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B30" w:rsidRDefault="00C24B30" w:rsidP="00390882">
      <w:pPr>
        <w:spacing w:after="0"/>
        <w:jc w:val="center"/>
        <w:rPr>
          <w:rFonts w:ascii="Times New Roman" w:hAnsi="Times New Roman" w:cs="Times New Roman"/>
        </w:rPr>
      </w:pPr>
    </w:p>
    <w:p w:rsidR="00C24B30" w:rsidRDefault="00C24B30" w:rsidP="00390882">
      <w:pPr>
        <w:spacing w:after="0"/>
        <w:jc w:val="center"/>
        <w:rPr>
          <w:rFonts w:ascii="Times New Roman" w:hAnsi="Times New Roman" w:cs="Times New Roman"/>
        </w:rPr>
      </w:pPr>
    </w:p>
    <w:p w:rsidR="00D96141" w:rsidRDefault="00D96141" w:rsidP="00390882">
      <w:pPr>
        <w:spacing w:after="0"/>
        <w:jc w:val="center"/>
        <w:rPr>
          <w:rFonts w:ascii="Times New Roman" w:hAnsi="Times New Roman" w:cs="Times New Roman"/>
          <w:noProof/>
        </w:rPr>
      </w:pPr>
    </w:p>
    <w:p w:rsidR="00D96141" w:rsidRDefault="00D96141" w:rsidP="00390882">
      <w:pPr>
        <w:spacing w:after="0"/>
        <w:jc w:val="center"/>
        <w:rPr>
          <w:rFonts w:ascii="Times New Roman" w:hAnsi="Times New Roman" w:cs="Times New Roman"/>
          <w:noProof/>
        </w:rPr>
      </w:pPr>
    </w:p>
    <w:p w:rsidR="00D96141" w:rsidRDefault="00D96141" w:rsidP="00390882">
      <w:pPr>
        <w:spacing w:after="0"/>
        <w:jc w:val="center"/>
        <w:rPr>
          <w:rFonts w:ascii="Times New Roman" w:hAnsi="Times New Roman" w:cs="Times New Roman"/>
          <w:noProof/>
        </w:rPr>
      </w:pPr>
    </w:p>
    <w:p w:rsidR="00C24B30" w:rsidRDefault="00D96141" w:rsidP="00390882">
      <w:pPr>
        <w:spacing w:after="0"/>
        <w:jc w:val="center"/>
        <w:rPr>
          <w:rFonts w:ascii="Times New Roman" w:hAnsi="Times New Roman" w:cs="Times New Roman"/>
        </w:rPr>
      </w:pPr>
      <w:r>
        <w:rPr>
          <w:rFonts w:ascii="Times New Roman" w:hAnsi="Times New Roman" w:cs="Times New Roman"/>
          <w:noProof/>
        </w:rPr>
        <w:drawing>
          <wp:inline distT="0" distB="0" distL="0" distR="0">
            <wp:extent cx="5939790" cy="8377204"/>
            <wp:effectExtent l="19050" t="0" r="3810" b="0"/>
            <wp:docPr id="1" name="Рисунок 1" descr="F:\наши прогр\22-23\Scan-221109-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аши прогр\22-23\Scan-221109-0005.jpg"/>
                    <pic:cNvPicPr>
                      <a:picLocks noChangeAspect="1" noChangeArrowheads="1"/>
                    </pic:cNvPicPr>
                  </pic:nvPicPr>
                  <pic:blipFill>
                    <a:blip r:embed="rId9" cstate="print"/>
                    <a:srcRect/>
                    <a:stretch>
                      <a:fillRect/>
                    </a:stretch>
                  </pic:blipFill>
                  <pic:spPr bwMode="auto">
                    <a:xfrm>
                      <a:off x="0" y="0"/>
                      <a:ext cx="5939790" cy="8377204"/>
                    </a:xfrm>
                    <a:prstGeom prst="rect">
                      <a:avLst/>
                    </a:prstGeom>
                    <a:noFill/>
                    <a:ln w="9525">
                      <a:noFill/>
                      <a:miter lim="800000"/>
                      <a:headEnd/>
                      <a:tailEnd/>
                    </a:ln>
                  </pic:spPr>
                </pic:pic>
              </a:graphicData>
            </a:graphic>
          </wp:inline>
        </w:drawing>
      </w:r>
    </w:p>
    <w:p w:rsidR="00A23DA7" w:rsidRDefault="00A23DA7" w:rsidP="00390882">
      <w:pPr>
        <w:spacing w:after="0"/>
        <w:jc w:val="center"/>
        <w:rPr>
          <w:rFonts w:ascii="Times New Roman" w:hAnsi="Times New Roman" w:cs="Times New Roman"/>
        </w:rPr>
      </w:pPr>
      <w:r>
        <w:rPr>
          <w:rFonts w:ascii="Times New Roman" w:hAnsi="Times New Roman" w:cs="Times New Roman"/>
        </w:rPr>
        <w:lastRenderedPageBreak/>
        <w:t>Управление развития образования</w:t>
      </w:r>
    </w:p>
    <w:p w:rsidR="00A23DA7" w:rsidRDefault="00A23DA7" w:rsidP="00390882">
      <w:pPr>
        <w:spacing w:after="0"/>
        <w:jc w:val="center"/>
        <w:rPr>
          <w:rFonts w:ascii="Times New Roman" w:hAnsi="Times New Roman" w:cs="Times New Roman"/>
        </w:rPr>
      </w:pPr>
      <w:r>
        <w:rPr>
          <w:rFonts w:ascii="Times New Roman" w:hAnsi="Times New Roman" w:cs="Times New Roman"/>
        </w:rPr>
        <w:t>Администрации Большесосновского муниципального района Пермского края</w:t>
      </w:r>
    </w:p>
    <w:p w:rsidR="00A23DA7" w:rsidRDefault="00A23DA7" w:rsidP="00390882">
      <w:pPr>
        <w:spacing w:after="0"/>
        <w:jc w:val="center"/>
        <w:rPr>
          <w:rFonts w:ascii="Times New Roman" w:hAnsi="Times New Roman" w:cs="Times New Roman"/>
        </w:rPr>
      </w:pPr>
      <w:r>
        <w:rPr>
          <w:rFonts w:ascii="Times New Roman" w:hAnsi="Times New Roman" w:cs="Times New Roman"/>
        </w:rPr>
        <w:t>Муниципальное бюджетное общеобразовательное учреждение</w:t>
      </w:r>
    </w:p>
    <w:p w:rsidR="00A23DA7" w:rsidRDefault="00A23DA7" w:rsidP="00390882">
      <w:pPr>
        <w:spacing w:after="0"/>
        <w:jc w:val="center"/>
        <w:rPr>
          <w:rFonts w:ascii="Times New Roman" w:hAnsi="Times New Roman" w:cs="Times New Roman"/>
        </w:rPr>
      </w:pPr>
      <w:r>
        <w:rPr>
          <w:rFonts w:ascii="Times New Roman" w:hAnsi="Times New Roman" w:cs="Times New Roman"/>
        </w:rPr>
        <w:t>«Петропавловская средняя общеобразовательная школа»</w:t>
      </w:r>
    </w:p>
    <w:p w:rsidR="00A23DA7" w:rsidRDefault="00A23DA7" w:rsidP="00390882">
      <w:pPr>
        <w:pStyle w:val="af4"/>
        <w:jc w:val="center"/>
        <w:rPr>
          <w:noProof/>
          <w:kern w:val="36"/>
        </w:rPr>
      </w:pPr>
    </w:p>
    <w:p w:rsidR="00A16377" w:rsidRPr="00FE4261" w:rsidRDefault="00D278B0" w:rsidP="00390882">
      <w:pPr>
        <w:pStyle w:val="af4"/>
        <w:jc w:val="right"/>
        <w:rPr>
          <w:noProof/>
          <w:kern w:val="36"/>
        </w:rPr>
      </w:pPr>
      <w:r>
        <w:rPr>
          <w:noProof/>
          <w:kern w:val="36"/>
        </w:rPr>
        <w:pict>
          <v:shapetype id="_x0000_t202" coordsize="21600,21600" o:spt="202" path="m,l,21600r21600,l21600,xe">
            <v:stroke joinstyle="miter"/>
            <v:path gradientshapeok="t" o:connecttype="rect"/>
          </v:shapetype>
          <v:shape id="_x0000_s1026" type="#_x0000_t202" style="position:absolute;left:0;text-align:left;margin-left:-60.75pt;margin-top:6.95pt;width:211pt;height:91.25pt;z-index:251658240" strokecolor="white">
            <v:textbox>
              <w:txbxContent>
                <w:p w:rsidR="00441785" w:rsidRPr="001E1EE3" w:rsidRDefault="00441785" w:rsidP="00A23DA7">
                  <w:pPr>
                    <w:pStyle w:val="af4"/>
                  </w:pPr>
                  <w:r w:rsidRPr="001E1EE3">
                    <w:t>Рассмотрено  и принято</w:t>
                  </w:r>
                </w:p>
                <w:p w:rsidR="00441785" w:rsidRPr="001E1EE3" w:rsidRDefault="00441785" w:rsidP="00A23DA7">
                  <w:pPr>
                    <w:pStyle w:val="af4"/>
                  </w:pPr>
                  <w:r w:rsidRPr="001E1EE3">
                    <w:t xml:space="preserve">на заседании педагогического совета </w:t>
                  </w:r>
                </w:p>
                <w:p w:rsidR="00441785" w:rsidRPr="001E1EE3" w:rsidRDefault="00441785" w:rsidP="00A23DA7">
                  <w:pPr>
                    <w:pStyle w:val="af4"/>
                  </w:pPr>
                  <w:r>
                    <w:t>Протокол №_1__ от 29.08.2022</w:t>
                  </w:r>
                  <w:r w:rsidRPr="001E1EE3">
                    <w:t xml:space="preserve"> года</w:t>
                  </w:r>
                </w:p>
                <w:p w:rsidR="00441785" w:rsidRDefault="00441785" w:rsidP="00A23DA7"/>
                <w:p w:rsidR="00441785" w:rsidRDefault="00441785" w:rsidP="00A23DA7"/>
              </w:txbxContent>
            </v:textbox>
          </v:shape>
        </w:pict>
      </w:r>
      <w:r w:rsidR="00A16377" w:rsidRPr="00FE4261">
        <w:rPr>
          <w:noProof/>
          <w:kern w:val="36"/>
        </w:rPr>
        <w:t>УТВЕРЖДАЮ:</w:t>
      </w:r>
    </w:p>
    <w:p w:rsidR="00A16377" w:rsidRPr="00FE4261" w:rsidRDefault="00A16377" w:rsidP="00390882">
      <w:pPr>
        <w:pStyle w:val="af4"/>
        <w:jc w:val="right"/>
        <w:rPr>
          <w:noProof/>
          <w:kern w:val="36"/>
        </w:rPr>
      </w:pPr>
      <w:r w:rsidRPr="00FE4261">
        <w:rPr>
          <w:noProof/>
          <w:kern w:val="36"/>
        </w:rPr>
        <w:t>Директор МБОУ «</w:t>
      </w:r>
      <w:r w:rsidR="00975521">
        <w:rPr>
          <w:noProof/>
          <w:kern w:val="36"/>
        </w:rPr>
        <w:t>Петропавловская СОШ</w:t>
      </w:r>
      <w:r w:rsidRPr="00FE4261">
        <w:rPr>
          <w:noProof/>
          <w:kern w:val="36"/>
        </w:rPr>
        <w:t>»</w:t>
      </w:r>
    </w:p>
    <w:p w:rsidR="00A16377" w:rsidRPr="00FE4261" w:rsidRDefault="00217F8C" w:rsidP="00390882">
      <w:pPr>
        <w:pStyle w:val="af4"/>
        <w:jc w:val="right"/>
        <w:rPr>
          <w:noProof/>
          <w:kern w:val="36"/>
        </w:rPr>
      </w:pPr>
      <w:r>
        <w:rPr>
          <w:noProof/>
          <w:kern w:val="36"/>
        </w:rPr>
        <w:t>______________ / ____________</w:t>
      </w:r>
    </w:p>
    <w:p w:rsidR="00A16377" w:rsidRPr="00FE4261" w:rsidRDefault="00A16377" w:rsidP="00390882">
      <w:pPr>
        <w:pStyle w:val="af4"/>
        <w:jc w:val="right"/>
        <w:rPr>
          <w:noProof/>
          <w:kern w:val="36"/>
        </w:rPr>
      </w:pPr>
      <w:r w:rsidRPr="00FE4261">
        <w:rPr>
          <w:noProof/>
          <w:kern w:val="36"/>
        </w:rPr>
        <w:t xml:space="preserve">Приказ № </w:t>
      </w:r>
      <w:r w:rsidR="00975521">
        <w:rPr>
          <w:noProof/>
          <w:kern w:val="36"/>
        </w:rPr>
        <w:t>_</w:t>
      </w:r>
      <w:r w:rsidR="00217F8C">
        <w:rPr>
          <w:noProof/>
          <w:kern w:val="36"/>
        </w:rPr>
        <w:t>121</w:t>
      </w:r>
      <w:r w:rsidR="00975521">
        <w:rPr>
          <w:noProof/>
          <w:kern w:val="36"/>
        </w:rPr>
        <w:t>___</w:t>
      </w:r>
      <w:r w:rsidRPr="00FE4261">
        <w:rPr>
          <w:noProof/>
          <w:kern w:val="36"/>
        </w:rPr>
        <w:t xml:space="preserve"> от </w:t>
      </w:r>
      <w:r w:rsidR="00217F8C">
        <w:rPr>
          <w:noProof/>
          <w:kern w:val="36"/>
        </w:rPr>
        <w:t>30.08.2022г___</w:t>
      </w:r>
    </w:p>
    <w:p w:rsidR="00A16377" w:rsidRDefault="00A16377" w:rsidP="00390882">
      <w:pPr>
        <w:spacing w:before="100" w:beforeAutospacing="1" w:after="100" w:afterAutospacing="1" w:line="240" w:lineRule="auto"/>
        <w:jc w:val="right"/>
        <w:outlineLvl w:val="0"/>
        <w:rPr>
          <w:rFonts w:ascii="Times New Roman" w:hAnsi="Times New Roman"/>
          <w:b/>
          <w:bCs/>
          <w:noProof/>
          <w:kern w:val="36"/>
          <w:sz w:val="28"/>
          <w:szCs w:val="28"/>
        </w:rPr>
      </w:pPr>
    </w:p>
    <w:p w:rsidR="00A16377" w:rsidRDefault="00A16377" w:rsidP="00390882">
      <w:pPr>
        <w:spacing w:before="100" w:beforeAutospacing="1" w:after="100" w:afterAutospacing="1" w:line="240" w:lineRule="auto"/>
        <w:jc w:val="center"/>
        <w:outlineLvl w:val="0"/>
        <w:rPr>
          <w:rFonts w:ascii="Times New Roman" w:hAnsi="Times New Roman"/>
          <w:b/>
          <w:bCs/>
          <w:noProof/>
          <w:kern w:val="36"/>
          <w:sz w:val="28"/>
          <w:szCs w:val="28"/>
        </w:rPr>
      </w:pPr>
    </w:p>
    <w:p w:rsidR="00A16377" w:rsidRDefault="00A16377" w:rsidP="00390882">
      <w:pPr>
        <w:spacing w:before="100" w:beforeAutospacing="1" w:after="100" w:afterAutospacing="1" w:line="240" w:lineRule="auto"/>
        <w:jc w:val="center"/>
        <w:outlineLvl w:val="0"/>
        <w:rPr>
          <w:rFonts w:ascii="Times New Roman" w:hAnsi="Times New Roman"/>
          <w:b/>
          <w:bCs/>
          <w:noProof/>
          <w:kern w:val="36"/>
          <w:sz w:val="28"/>
          <w:szCs w:val="28"/>
        </w:rPr>
      </w:pPr>
    </w:p>
    <w:p w:rsidR="00A16377" w:rsidRDefault="00A16377" w:rsidP="00390882">
      <w:pPr>
        <w:spacing w:before="100" w:beforeAutospacing="1" w:after="100" w:afterAutospacing="1" w:line="240" w:lineRule="auto"/>
        <w:jc w:val="center"/>
        <w:outlineLvl w:val="0"/>
        <w:rPr>
          <w:rFonts w:ascii="Times New Roman" w:hAnsi="Times New Roman"/>
          <w:b/>
          <w:bCs/>
          <w:noProof/>
          <w:kern w:val="36"/>
          <w:sz w:val="28"/>
          <w:szCs w:val="28"/>
        </w:rPr>
      </w:pPr>
    </w:p>
    <w:p w:rsidR="00A16377" w:rsidRDefault="00A16377" w:rsidP="00390882">
      <w:pPr>
        <w:spacing w:before="100" w:beforeAutospacing="1" w:after="100" w:afterAutospacing="1" w:line="240" w:lineRule="auto"/>
        <w:jc w:val="center"/>
        <w:outlineLvl w:val="0"/>
        <w:rPr>
          <w:rFonts w:ascii="Times New Roman" w:hAnsi="Times New Roman"/>
          <w:b/>
          <w:bCs/>
          <w:noProof/>
          <w:kern w:val="36"/>
          <w:sz w:val="28"/>
          <w:szCs w:val="28"/>
        </w:rPr>
      </w:pPr>
      <w:r>
        <w:rPr>
          <w:rFonts w:ascii="Times New Roman" w:hAnsi="Times New Roman"/>
          <w:b/>
          <w:bCs/>
          <w:noProof/>
          <w:kern w:val="36"/>
          <w:sz w:val="28"/>
          <w:szCs w:val="28"/>
        </w:rPr>
        <w:t xml:space="preserve">Адаптированная </w:t>
      </w:r>
      <w:r w:rsidR="00A23DA7">
        <w:rPr>
          <w:rFonts w:ascii="Times New Roman" w:hAnsi="Times New Roman"/>
          <w:b/>
          <w:bCs/>
          <w:noProof/>
          <w:kern w:val="36"/>
          <w:sz w:val="28"/>
          <w:szCs w:val="28"/>
        </w:rPr>
        <w:t xml:space="preserve">основная </w:t>
      </w:r>
      <w:r>
        <w:rPr>
          <w:rFonts w:ascii="Times New Roman" w:hAnsi="Times New Roman"/>
          <w:b/>
          <w:bCs/>
          <w:noProof/>
          <w:kern w:val="36"/>
          <w:sz w:val="28"/>
          <w:szCs w:val="28"/>
        </w:rPr>
        <w:t>образовательная программа</w:t>
      </w:r>
    </w:p>
    <w:p w:rsidR="00A16377" w:rsidRDefault="00A16377" w:rsidP="00390882">
      <w:pPr>
        <w:spacing w:before="100" w:beforeAutospacing="1" w:after="100" w:afterAutospacing="1" w:line="240" w:lineRule="auto"/>
        <w:jc w:val="center"/>
        <w:outlineLvl w:val="0"/>
        <w:rPr>
          <w:rFonts w:ascii="Times New Roman" w:hAnsi="Times New Roman"/>
          <w:b/>
          <w:bCs/>
          <w:noProof/>
          <w:kern w:val="36"/>
          <w:sz w:val="28"/>
          <w:szCs w:val="28"/>
        </w:rPr>
      </w:pPr>
      <w:r>
        <w:rPr>
          <w:rFonts w:ascii="Times New Roman" w:hAnsi="Times New Roman"/>
          <w:b/>
          <w:bCs/>
          <w:noProof/>
          <w:kern w:val="36"/>
          <w:sz w:val="28"/>
          <w:szCs w:val="28"/>
        </w:rPr>
        <w:t>начального общего образования</w:t>
      </w:r>
    </w:p>
    <w:p w:rsidR="00A16377" w:rsidRDefault="00A16377" w:rsidP="00390882">
      <w:pPr>
        <w:spacing w:before="100" w:beforeAutospacing="1" w:after="100" w:afterAutospacing="1" w:line="240" w:lineRule="auto"/>
        <w:jc w:val="center"/>
        <w:outlineLvl w:val="0"/>
        <w:rPr>
          <w:rFonts w:ascii="Times New Roman" w:hAnsi="Times New Roman"/>
          <w:b/>
          <w:bCs/>
          <w:kern w:val="36"/>
          <w:sz w:val="28"/>
          <w:szCs w:val="28"/>
        </w:rPr>
      </w:pPr>
      <w:r>
        <w:rPr>
          <w:rFonts w:ascii="Times New Roman" w:hAnsi="Times New Roman"/>
          <w:b/>
          <w:bCs/>
          <w:noProof/>
          <w:kern w:val="36"/>
          <w:sz w:val="28"/>
          <w:szCs w:val="28"/>
        </w:rPr>
        <w:t>на 20</w:t>
      </w:r>
      <w:r w:rsidR="00A41185">
        <w:rPr>
          <w:rFonts w:ascii="Times New Roman" w:hAnsi="Times New Roman"/>
          <w:b/>
          <w:bCs/>
          <w:noProof/>
          <w:kern w:val="36"/>
          <w:sz w:val="28"/>
          <w:szCs w:val="28"/>
        </w:rPr>
        <w:t>22</w:t>
      </w:r>
      <w:r>
        <w:rPr>
          <w:rFonts w:ascii="Times New Roman" w:hAnsi="Times New Roman"/>
          <w:b/>
          <w:bCs/>
          <w:noProof/>
          <w:kern w:val="36"/>
          <w:sz w:val="28"/>
          <w:szCs w:val="28"/>
        </w:rPr>
        <w:t>-202</w:t>
      </w:r>
      <w:r w:rsidR="009D64B3">
        <w:rPr>
          <w:rFonts w:ascii="Times New Roman" w:hAnsi="Times New Roman"/>
          <w:b/>
          <w:bCs/>
          <w:noProof/>
          <w:kern w:val="36"/>
          <w:sz w:val="28"/>
          <w:szCs w:val="28"/>
        </w:rPr>
        <w:t>4</w:t>
      </w:r>
      <w:r>
        <w:rPr>
          <w:rFonts w:ascii="Times New Roman" w:hAnsi="Times New Roman"/>
          <w:b/>
          <w:bCs/>
          <w:noProof/>
          <w:kern w:val="36"/>
          <w:sz w:val="28"/>
          <w:szCs w:val="28"/>
        </w:rPr>
        <w:t xml:space="preserve"> учебный год</w:t>
      </w:r>
    </w:p>
    <w:p w:rsidR="00A16377" w:rsidRDefault="00A16377" w:rsidP="00390882">
      <w:pPr>
        <w:spacing w:before="100" w:beforeAutospacing="1" w:after="100" w:afterAutospacing="1" w:line="240" w:lineRule="auto"/>
        <w:jc w:val="center"/>
        <w:outlineLvl w:val="0"/>
        <w:rPr>
          <w:rFonts w:ascii="Times New Roman" w:hAnsi="Times New Roman"/>
          <w:b/>
          <w:bCs/>
          <w:kern w:val="36"/>
          <w:sz w:val="28"/>
          <w:szCs w:val="28"/>
        </w:rPr>
      </w:pPr>
    </w:p>
    <w:p w:rsidR="00A16377" w:rsidRDefault="00A16377" w:rsidP="00390882">
      <w:pPr>
        <w:spacing w:before="100" w:beforeAutospacing="1" w:after="100" w:afterAutospacing="1" w:line="240" w:lineRule="auto"/>
        <w:jc w:val="center"/>
        <w:outlineLvl w:val="0"/>
        <w:rPr>
          <w:rFonts w:ascii="Times New Roman" w:hAnsi="Times New Roman"/>
          <w:b/>
          <w:bCs/>
          <w:kern w:val="36"/>
          <w:sz w:val="28"/>
          <w:szCs w:val="28"/>
        </w:rPr>
      </w:pPr>
    </w:p>
    <w:p w:rsidR="00A16377" w:rsidRDefault="00A16377" w:rsidP="00390882">
      <w:pPr>
        <w:spacing w:before="100" w:beforeAutospacing="1" w:after="100" w:afterAutospacing="1" w:line="240" w:lineRule="auto"/>
        <w:jc w:val="center"/>
        <w:outlineLvl w:val="0"/>
        <w:rPr>
          <w:rFonts w:ascii="Times New Roman" w:hAnsi="Times New Roman"/>
          <w:b/>
          <w:bCs/>
          <w:kern w:val="36"/>
          <w:sz w:val="28"/>
          <w:szCs w:val="28"/>
        </w:rPr>
      </w:pPr>
    </w:p>
    <w:p w:rsidR="00A16377" w:rsidRDefault="00A16377" w:rsidP="00390882">
      <w:pPr>
        <w:spacing w:before="100" w:beforeAutospacing="1" w:after="100" w:afterAutospacing="1" w:line="240" w:lineRule="auto"/>
        <w:jc w:val="center"/>
        <w:rPr>
          <w:rFonts w:ascii="Times New Roman" w:hAnsi="Times New Roman"/>
          <w:b/>
          <w:iCs/>
          <w:sz w:val="24"/>
          <w:szCs w:val="24"/>
        </w:rPr>
      </w:pPr>
    </w:p>
    <w:p w:rsidR="00A16377" w:rsidRDefault="00A16377" w:rsidP="00390882">
      <w:pPr>
        <w:spacing w:before="100" w:beforeAutospacing="1" w:after="100" w:afterAutospacing="1" w:line="240" w:lineRule="auto"/>
        <w:jc w:val="center"/>
        <w:rPr>
          <w:rFonts w:ascii="Times New Roman" w:hAnsi="Times New Roman"/>
          <w:b/>
          <w:iCs/>
          <w:sz w:val="24"/>
          <w:szCs w:val="24"/>
        </w:rPr>
      </w:pPr>
    </w:p>
    <w:p w:rsidR="00A16377" w:rsidRDefault="00A16377" w:rsidP="00390882">
      <w:pPr>
        <w:spacing w:before="100" w:beforeAutospacing="1" w:after="100" w:afterAutospacing="1" w:line="240" w:lineRule="auto"/>
        <w:jc w:val="center"/>
        <w:rPr>
          <w:rFonts w:ascii="Times New Roman" w:hAnsi="Times New Roman"/>
          <w:b/>
          <w:iCs/>
          <w:sz w:val="24"/>
          <w:szCs w:val="24"/>
        </w:rPr>
      </w:pPr>
    </w:p>
    <w:p w:rsidR="00A16377" w:rsidRDefault="00A16377" w:rsidP="00390882">
      <w:pPr>
        <w:spacing w:before="100" w:beforeAutospacing="1" w:after="100" w:afterAutospacing="1" w:line="240" w:lineRule="auto"/>
        <w:jc w:val="center"/>
        <w:rPr>
          <w:rFonts w:ascii="Times New Roman" w:hAnsi="Times New Roman"/>
          <w:b/>
          <w:iCs/>
          <w:sz w:val="24"/>
          <w:szCs w:val="24"/>
        </w:rPr>
      </w:pPr>
    </w:p>
    <w:p w:rsidR="00A16377" w:rsidRDefault="00A16377" w:rsidP="00390882">
      <w:pPr>
        <w:spacing w:before="100" w:beforeAutospacing="1" w:after="100" w:afterAutospacing="1" w:line="240" w:lineRule="auto"/>
        <w:jc w:val="center"/>
        <w:rPr>
          <w:rFonts w:ascii="Times New Roman" w:hAnsi="Times New Roman"/>
          <w:b/>
          <w:iCs/>
          <w:sz w:val="24"/>
          <w:szCs w:val="24"/>
        </w:rPr>
      </w:pPr>
    </w:p>
    <w:p w:rsidR="00A16377" w:rsidRDefault="00A16377" w:rsidP="00390882">
      <w:pPr>
        <w:spacing w:before="100" w:beforeAutospacing="1" w:after="100" w:afterAutospacing="1" w:line="240" w:lineRule="auto"/>
        <w:jc w:val="center"/>
        <w:rPr>
          <w:rFonts w:ascii="Times New Roman" w:hAnsi="Times New Roman"/>
          <w:b/>
          <w:iCs/>
          <w:sz w:val="24"/>
          <w:szCs w:val="24"/>
        </w:rPr>
      </w:pPr>
    </w:p>
    <w:p w:rsidR="00A16377" w:rsidRDefault="00A16377" w:rsidP="00390882">
      <w:pPr>
        <w:spacing w:before="100" w:beforeAutospacing="1" w:after="100" w:afterAutospacing="1" w:line="240" w:lineRule="auto"/>
        <w:jc w:val="center"/>
        <w:rPr>
          <w:rFonts w:ascii="Times New Roman" w:hAnsi="Times New Roman"/>
          <w:b/>
          <w:iCs/>
          <w:sz w:val="24"/>
          <w:szCs w:val="24"/>
        </w:rPr>
      </w:pPr>
      <w:r>
        <w:rPr>
          <w:rFonts w:ascii="Times New Roman" w:hAnsi="Times New Roman"/>
          <w:b/>
          <w:iCs/>
          <w:sz w:val="24"/>
          <w:szCs w:val="24"/>
        </w:rPr>
        <w:t>Пермский край</w:t>
      </w:r>
    </w:p>
    <w:p w:rsidR="00A16377" w:rsidRDefault="00A16377" w:rsidP="00390882">
      <w:pPr>
        <w:spacing w:before="100" w:beforeAutospacing="1" w:after="100" w:afterAutospacing="1" w:line="240" w:lineRule="auto"/>
        <w:jc w:val="center"/>
        <w:rPr>
          <w:rFonts w:ascii="Times New Roman" w:hAnsi="Times New Roman"/>
          <w:b/>
          <w:iCs/>
          <w:sz w:val="24"/>
          <w:szCs w:val="24"/>
        </w:rPr>
      </w:pPr>
      <w:r>
        <w:rPr>
          <w:rFonts w:ascii="Times New Roman" w:hAnsi="Times New Roman"/>
          <w:b/>
          <w:iCs/>
          <w:sz w:val="24"/>
          <w:szCs w:val="24"/>
        </w:rPr>
        <w:t>Большесосновский муниципальный район</w:t>
      </w:r>
    </w:p>
    <w:p w:rsidR="00975521" w:rsidRPr="00C64932" w:rsidRDefault="00A16377" w:rsidP="00390882">
      <w:pPr>
        <w:spacing w:before="100" w:beforeAutospacing="1" w:after="100" w:afterAutospacing="1" w:line="240" w:lineRule="auto"/>
        <w:jc w:val="center"/>
        <w:rPr>
          <w:rFonts w:ascii="Times New Roman" w:hAnsi="Times New Roman"/>
          <w:b/>
          <w:iCs/>
          <w:sz w:val="24"/>
          <w:szCs w:val="24"/>
        </w:rPr>
      </w:pPr>
      <w:r>
        <w:rPr>
          <w:rFonts w:ascii="Times New Roman" w:hAnsi="Times New Roman"/>
          <w:b/>
          <w:iCs/>
          <w:sz w:val="24"/>
          <w:szCs w:val="24"/>
        </w:rPr>
        <w:t>с.</w:t>
      </w:r>
      <w:r w:rsidR="00C64932">
        <w:rPr>
          <w:rFonts w:ascii="Times New Roman" w:hAnsi="Times New Roman"/>
          <w:b/>
          <w:iCs/>
          <w:sz w:val="24"/>
          <w:szCs w:val="24"/>
        </w:rPr>
        <w:t>Петропавловск</w:t>
      </w:r>
      <w:r>
        <w:rPr>
          <w:rFonts w:ascii="Times New Roman" w:hAnsi="Times New Roman"/>
          <w:b/>
          <w:iCs/>
          <w:sz w:val="24"/>
          <w:szCs w:val="24"/>
        </w:rPr>
        <w:t>, 20</w:t>
      </w:r>
      <w:r w:rsidR="00A41185">
        <w:rPr>
          <w:rFonts w:ascii="Times New Roman" w:hAnsi="Times New Roman"/>
          <w:b/>
          <w:iCs/>
          <w:sz w:val="24"/>
          <w:szCs w:val="24"/>
        </w:rPr>
        <w:t>22</w:t>
      </w:r>
    </w:p>
    <w:p w:rsidR="00A23DA7" w:rsidRDefault="00A23DA7" w:rsidP="00DE22A5">
      <w:pPr>
        <w:spacing w:line="360" w:lineRule="auto"/>
        <w:rPr>
          <w:rFonts w:ascii="Times New Roman" w:hAnsi="Times New Roman" w:cs="Times New Roman"/>
          <w:b/>
          <w:sz w:val="24"/>
          <w:szCs w:val="24"/>
        </w:rPr>
      </w:pPr>
    </w:p>
    <w:p w:rsidR="004C05FE" w:rsidRPr="00AA7B5D" w:rsidRDefault="004C05FE" w:rsidP="00DE22A5">
      <w:pPr>
        <w:spacing w:line="360" w:lineRule="auto"/>
        <w:rPr>
          <w:rFonts w:ascii="Times New Roman" w:hAnsi="Times New Roman" w:cs="Times New Roman"/>
          <w:b/>
          <w:sz w:val="24"/>
          <w:szCs w:val="24"/>
        </w:rPr>
      </w:pPr>
      <w:r w:rsidRPr="00AA7B5D">
        <w:rPr>
          <w:rFonts w:ascii="Times New Roman" w:hAnsi="Times New Roman" w:cs="Times New Roman"/>
          <w:b/>
          <w:sz w:val="24"/>
          <w:szCs w:val="24"/>
        </w:rPr>
        <w:lastRenderedPageBreak/>
        <w:t>Содержание</w:t>
      </w:r>
    </w:p>
    <w:tbl>
      <w:tblPr>
        <w:tblStyle w:val="af1"/>
        <w:tblW w:w="8819" w:type="dxa"/>
        <w:tblInd w:w="220" w:type="dxa"/>
        <w:tblLayout w:type="fixed"/>
        <w:tblLook w:val="04A0" w:firstRow="1" w:lastRow="0" w:firstColumn="1" w:lastColumn="0" w:noHBand="0" w:noVBand="1"/>
      </w:tblPr>
      <w:tblGrid>
        <w:gridCol w:w="7685"/>
        <w:gridCol w:w="1134"/>
      </w:tblGrid>
      <w:tr w:rsidR="00745B66" w:rsidRPr="00390882" w:rsidTr="00745B66">
        <w:tc>
          <w:tcPr>
            <w:tcW w:w="7685" w:type="dxa"/>
          </w:tcPr>
          <w:p w:rsidR="00745B66" w:rsidRPr="00390882" w:rsidRDefault="00745B66" w:rsidP="00745B66">
            <w:pPr>
              <w:pStyle w:val="21"/>
              <w:tabs>
                <w:tab w:val="right" w:leader="dot" w:pos="9628"/>
              </w:tabs>
              <w:spacing w:line="360" w:lineRule="auto"/>
              <w:ind w:left="0"/>
              <w:rPr>
                <w:rFonts w:ascii="Times New Roman" w:hAnsi="Times New Roman" w:cs="Times New Roman"/>
                <w:b/>
                <w:noProof/>
                <w:sz w:val="24"/>
                <w:szCs w:val="24"/>
              </w:rPr>
            </w:pPr>
            <w:r>
              <w:rPr>
                <w:rFonts w:ascii="Times New Roman" w:hAnsi="Times New Roman" w:cs="Times New Roman"/>
                <w:b/>
                <w:noProof/>
                <w:sz w:val="24"/>
                <w:szCs w:val="24"/>
              </w:rPr>
              <w:t xml:space="preserve">1Общие положения                                                             </w:t>
            </w:r>
          </w:p>
        </w:tc>
        <w:tc>
          <w:tcPr>
            <w:tcW w:w="1134" w:type="dxa"/>
            <w:tcBorders>
              <w:right w:val="single" w:sz="4" w:space="0" w:color="auto"/>
            </w:tcBorders>
          </w:tcPr>
          <w:p w:rsidR="00745B66" w:rsidRDefault="00745B66" w:rsidP="00745B66">
            <w:pPr>
              <w:pStyle w:val="21"/>
              <w:tabs>
                <w:tab w:val="right" w:leader="dot" w:pos="9628"/>
              </w:tabs>
              <w:spacing w:line="360" w:lineRule="auto"/>
              <w:ind w:left="0"/>
              <w:rPr>
                <w:rFonts w:ascii="Times New Roman" w:hAnsi="Times New Roman" w:cs="Times New Roman"/>
                <w:b/>
                <w:noProof/>
                <w:sz w:val="24"/>
                <w:szCs w:val="24"/>
              </w:rPr>
            </w:pPr>
          </w:p>
        </w:tc>
      </w:tr>
      <w:tr w:rsidR="00745B66" w:rsidRPr="00390882" w:rsidTr="00745B66">
        <w:tc>
          <w:tcPr>
            <w:tcW w:w="7685" w:type="dxa"/>
          </w:tcPr>
          <w:p w:rsidR="00745B66" w:rsidRPr="00390882" w:rsidRDefault="00745B66" w:rsidP="00745B66">
            <w:pPr>
              <w:pStyle w:val="21"/>
              <w:tabs>
                <w:tab w:val="right" w:leader="dot" w:pos="9628"/>
              </w:tabs>
              <w:spacing w:line="360" w:lineRule="auto"/>
              <w:ind w:left="0"/>
              <w:rPr>
                <w:rFonts w:ascii="Times New Roman" w:eastAsia="Times New Roman" w:hAnsi="Times New Roman" w:cs="Times New Roman"/>
                <w:noProof/>
                <w:color w:val="auto"/>
                <w:kern w:val="0"/>
                <w:sz w:val="24"/>
                <w:szCs w:val="24"/>
                <w:lang w:eastAsia="ru-RU"/>
              </w:rPr>
            </w:pPr>
            <w:r>
              <w:rPr>
                <w:rFonts w:ascii="Times New Roman" w:hAnsi="Times New Roman" w:cs="Times New Roman"/>
                <w:b/>
                <w:noProof/>
                <w:sz w:val="24"/>
                <w:szCs w:val="24"/>
              </w:rPr>
              <w:t>2</w:t>
            </w:r>
            <w:r w:rsidRPr="00390882">
              <w:rPr>
                <w:rFonts w:ascii="Times New Roman" w:hAnsi="Times New Roman" w:cs="Times New Roman"/>
                <w:b/>
                <w:noProof/>
                <w:sz w:val="24"/>
                <w:szCs w:val="24"/>
              </w:rPr>
              <w:t>.  Целевой раздел</w:t>
            </w:r>
            <w:r w:rsidRPr="00390882">
              <w:rPr>
                <w:rFonts w:ascii="Times New Roman" w:hAnsi="Times New Roman" w:cs="Times New Roman"/>
                <w:noProof/>
                <w:webHidden/>
                <w:sz w:val="24"/>
                <w:szCs w:val="24"/>
              </w:rPr>
              <w:t>…</w:t>
            </w:r>
          </w:p>
        </w:tc>
        <w:tc>
          <w:tcPr>
            <w:tcW w:w="1134" w:type="dxa"/>
            <w:tcBorders>
              <w:right w:val="single" w:sz="4" w:space="0" w:color="auto"/>
            </w:tcBorders>
          </w:tcPr>
          <w:p w:rsidR="00745B66" w:rsidRDefault="00745B66" w:rsidP="00745B66">
            <w:pPr>
              <w:pStyle w:val="21"/>
              <w:tabs>
                <w:tab w:val="right" w:leader="dot" w:pos="9628"/>
              </w:tabs>
              <w:spacing w:line="360" w:lineRule="auto"/>
              <w:ind w:left="0"/>
              <w:rPr>
                <w:rFonts w:ascii="Times New Roman" w:hAnsi="Times New Roman" w:cs="Times New Roman"/>
                <w:b/>
                <w:noProof/>
                <w:sz w:val="24"/>
                <w:szCs w:val="24"/>
              </w:rPr>
            </w:pPr>
          </w:p>
        </w:tc>
      </w:tr>
      <w:tr w:rsidR="00745B66" w:rsidRPr="00390882" w:rsidTr="00745B66">
        <w:tc>
          <w:tcPr>
            <w:tcW w:w="7685" w:type="dxa"/>
          </w:tcPr>
          <w:p w:rsidR="00745B66" w:rsidRPr="00390882" w:rsidRDefault="00745B66" w:rsidP="00745B66">
            <w:pPr>
              <w:pStyle w:val="31"/>
              <w:ind w:firstLine="0"/>
              <w:rPr>
                <w:rFonts w:eastAsia="Times New Roman"/>
                <w:color w:val="auto"/>
                <w:kern w:val="0"/>
                <w:lang w:eastAsia="ru-RU"/>
              </w:rPr>
            </w:pPr>
            <w:r>
              <w:t>2</w:t>
            </w:r>
            <w:r w:rsidRPr="00390882">
              <w:t>.1. Пояснительная записка</w:t>
            </w:r>
          </w:p>
        </w:tc>
        <w:tc>
          <w:tcPr>
            <w:tcW w:w="1134" w:type="dxa"/>
            <w:tcBorders>
              <w:right w:val="single" w:sz="4" w:space="0" w:color="auto"/>
            </w:tcBorders>
          </w:tcPr>
          <w:p w:rsidR="00745B66" w:rsidRDefault="00745B66" w:rsidP="00745B66">
            <w:pPr>
              <w:pStyle w:val="31"/>
              <w:ind w:firstLine="0"/>
            </w:pPr>
          </w:p>
        </w:tc>
      </w:tr>
      <w:tr w:rsidR="00745B66" w:rsidRPr="00390882" w:rsidTr="00745B66">
        <w:tc>
          <w:tcPr>
            <w:tcW w:w="7685" w:type="dxa"/>
          </w:tcPr>
          <w:p w:rsidR="00745B66" w:rsidRPr="00390882" w:rsidRDefault="00745B66" w:rsidP="00745B66">
            <w:pPr>
              <w:spacing w:line="360" w:lineRule="auto"/>
              <w:rPr>
                <w:rFonts w:ascii="Times New Roman" w:hAnsi="Times New Roman" w:cs="Times New Roman"/>
                <w:sz w:val="24"/>
                <w:szCs w:val="24"/>
              </w:rPr>
            </w:pPr>
            <w:r w:rsidRPr="00390882">
              <w:rPr>
                <w:rFonts w:ascii="Times New Roman" w:hAnsi="Times New Roman" w:cs="Times New Roman"/>
                <w:sz w:val="24"/>
                <w:szCs w:val="24"/>
              </w:rPr>
              <w:t xml:space="preserve">Целевое назначение адаптированной  образовательной программы </w:t>
            </w:r>
          </w:p>
        </w:tc>
        <w:tc>
          <w:tcPr>
            <w:tcW w:w="1134" w:type="dxa"/>
            <w:tcBorders>
              <w:right w:val="single" w:sz="4" w:space="0" w:color="auto"/>
            </w:tcBorders>
          </w:tcPr>
          <w:p w:rsidR="00745B66" w:rsidRPr="00390882" w:rsidRDefault="00745B66" w:rsidP="00745B66">
            <w:pPr>
              <w:spacing w:line="360" w:lineRule="auto"/>
              <w:rPr>
                <w:rFonts w:ascii="Times New Roman" w:hAnsi="Times New Roman" w:cs="Times New Roman"/>
                <w:sz w:val="24"/>
                <w:szCs w:val="24"/>
              </w:rPr>
            </w:pPr>
          </w:p>
        </w:tc>
      </w:tr>
      <w:tr w:rsidR="00745B66" w:rsidRPr="00390882" w:rsidTr="00745B66">
        <w:tc>
          <w:tcPr>
            <w:tcW w:w="7685" w:type="dxa"/>
          </w:tcPr>
          <w:p w:rsidR="00745B66" w:rsidRPr="00390882" w:rsidRDefault="00745B66" w:rsidP="00745B66">
            <w:pPr>
              <w:spacing w:line="360" w:lineRule="auto"/>
              <w:rPr>
                <w:rFonts w:ascii="Times New Roman" w:hAnsi="Times New Roman" w:cs="Times New Roman"/>
                <w:sz w:val="24"/>
                <w:szCs w:val="24"/>
              </w:rPr>
            </w:pPr>
            <w:r w:rsidRPr="00390882">
              <w:rPr>
                <w:rFonts w:ascii="Times New Roman" w:hAnsi="Times New Roman" w:cs="Times New Roman"/>
                <w:sz w:val="24"/>
                <w:szCs w:val="24"/>
              </w:rPr>
              <w:t>Задачи программы </w:t>
            </w:r>
          </w:p>
        </w:tc>
        <w:tc>
          <w:tcPr>
            <w:tcW w:w="1134" w:type="dxa"/>
            <w:tcBorders>
              <w:right w:val="single" w:sz="4" w:space="0" w:color="auto"/>
            </w:tcBorders>
          </w:tcPr>
          <w:p w:rsidR="00745B66" w:rsidRPr="00390882" w:rsidRDefault="00745B66" w:rsidP="00745B66">
            <w:pPr>
              <w:spacing w:line="360" w:lineRule="auto"/>
              <w:rPr>
                <w:rFonts w:ascii="Times New Roman" w:hAnsi="Times New Roman" w:cs="Times New Roman"/>
                <w:sz w:val="24"/>
                <w:szCs w:val="24"/>
              </w:rPr>
            </w:pPr>
          </w:p>
        </w:tc>
      </w:tr>
      <w:tr w:rsidR="00745B66" w:rsidRPr="00390882" w:rsidTr="00745B66">
        <w:tc>
          <w:tcPr>
            <w:tcW w:w="7685" w:type="dxa"/>
          </w:tcPr>
          <w:p w:rsidR="00745B66" w:rsidRPr="00390882" w:rsidRDefault="00745B66" w:rsidP="00745B66">
            <w:pPr>
              <w:spacing w:line="360" w:lineRule="auto"/>
              <w:rPr>
                <w:rFonts w:ascii="Times New Roman" w:hAnsi="Times New Roman" w:cs="Times New Roman"/>
                <w:sz w:val="24"/>
                <w:szCs w:val="24"/>
              </w:rPr>
            </w:pPr>
            <w:r w:rsidRPr="00390882">
              <w:rPr>
                <w:rFonts w:ascii="Times New Roman" w:hAnsi="Times New Roman" w:cs="Times New Roman"/>
                <w:sz w:val="24"/>
                <w:szCs w:val="24"/>
              </w:rPr>
              <w:t>Принципы разработки и реализации программы</w:t>
            </w:r>
          </w:p>
        </w:tc>
        <w:tc>
          <w:tcPr>
            <w:tcW w:w="1134" w:type="dxa"/>
            <w:tcBorders>
              <w:right w:val="single" w:sz="4" w:space="0" w:color="auto"/>
            </w:tcBorders>
          </w:tcPr>
          <w:p w:rsidR="00745B66" w:rsidRPr="00390882" w:rsidRDefault="00745B66" w:rsidP="00745B66">
            <w:pPr>
              <w:spacing w:line="360" w:lineRule="auto"/>
              <w:rPr>
                <w:rFonts w:ascii="Times New Roman" w:hAnsi="Times New Roman" w:cs="Times New Roman"/>
                <w:sz w:val="24"/>
                <w:szCs w:val="24"/>
              </w:rPr>
            </w:pPr>
          </w:p>
        </w:tc>
      </w:tr>
      <w:tr w:rsidR="00745B66" w:rsidRPr="00390882" w:rsidTr="00745B66">
        <w:tc>
          <w:tcPr>
            <w:tcW w:w="7685" w:type="dxa"/>
          </w:tcPr>
          <w:p w:rsidR="00745B66" w:rsidRPr="00390882" w:rsidRDefault="00745B66" w:rsidP="00745B66">
            <w:pPr>
              <w:spacing w:line="360" w:lineRule="auto"/>
              <w:rPr>
                <w:rFonts w:ascii="Times New Roman" w:hAnsi="Times New Roman" w:cs="Times New Roman"/>
                <w:sz w:val="24"/>
                <w:szCs w:val="24"/>
              </w:rPr>
            </w:pPr>
            <w:r w:rsidRPr="00390882">
              <w:rPr>
                <w:rFonts w:ascii="Times New Roman" w:hAnsi="Times New Roman" w:cs="Times New Roman"/>
                <w:sz w:val="24"/>
                <w:szCs w:val="24"/>
              </w:rPr>
              <w:t>Педагогические технологии, формы и методы обучения и воспитания детей    с ОВЗ….</w:t>
            </w:r>
          </w:p>
        </w:tc>
        <w:tc>
          <w:tcPr>
            <w:tcW w:w="1134" w:type="dxa"/>
            <w:tcBorders>
              <w:right w:val="single" w:sz="4" w:space="0" w:color="auto"/>
            </w:tcBorders>
          </w:tcPr>
          <w:p w:rsidR="00745B66" w:rsidRPr="00390882" w:rsidRDefault="00745B66" w:rsidP="00745B66">
            <w:pPr>
              <w:spacing w:line="360" w:lineRule="auto"/>
              <w:rPr>
                <w:rFonts w:ascii="Times New Roman" w:hAnsi="Times New Roman" w:cs="Times New Roman"/>
                <w:sz w:val="24"/>
                <w:szCs w:val="24"/>
              </w:rPr>
            </w:pPr>
          </w:p>
        </w:tc>
      </w:tr>
      <w:tr w:rsidR="00745B66" w:rsidRPr="00390882" w:rsidTr="00745B66">
        <w:tc>
          <w:tcPr>
            <w:tcW w:w="7685" w:type="dxa"/>
          </w:tcPr>
          <w:p w:rsidR="00745B66" w:rsidRPr="00390882" w:rsidRDefault="00745B66" w:rsidP="00745B66">
            <w:pPr>
              <w:spacing w:line="360" w:lineRule="auto"/>
              <w:rPr>
                <w:rFonts w:ascii="Times New Roman" w:hAnsi="Times New Roman" w:cs="Times New Roman"/>
                <w:sz w:val="24"/>
                <w:szCs w:val="24"/>
              </w:rPr>
            </w:pPr>
            <w:r w:rsidRPr="00390882">
              <w:rPr>
                <w:rFonts w:ascii="Times New Roman" w:hAnsi="Times New Roman" w:cs="Times New Roman"/>
                <w:sz w:val="24"/>
                <w:szCs w:val="24"/>
              </w:rPr>
              <w:t>Этапы программы и ответственные за их реализацию</w:t>
            </w:r>
          </w:p>
        </w:tc>
        <w:tc>
          <w:tcPr>
            <w:tcW w:w="1134" w:type="dxa"/>
            <w:tcBorders>
              <w:right w:val="single" w:sz="4" w:space="0" w:color="auto"/>
            </w:tcBorders>
          </w:tcPr>
          <w:p w:rsidR="00745B66" w:rsidRPr="00390882" w:rsidRDefault="00745B66" w:rsidP="00745B66">
            <w:pPr>
              <w:spacing w:line="360" w:lineRule="auto"/>
              <w:rPr>
                <w:rFonts w:ascii="Times New Roman" w:hAnsi="Times New Roman" w:cs="Times New Roman"/>
                <w:sz w:val="24"/>
                <w:szCs w:val="24"/>
              </w:rPr>
            </w:pPr>
          </w:p>
        </w:tc>
      </w:tr>
      <w:tr w:rsidR="00745B66" w:rsidRPr="00390882" w:rsidTr="00745B66">
        <w:tc>
          <w:tcPr>
            <w:tcW w:w="7685" w:type="dxa"/>
          </w:tcPr>
          <w:p w:rsidR="00745B66" w:rsidRPr="00390882" w:rsidRDefault="00745B66" w:rsidP="00745B66">
            <w:pPr>
              <w:pStyle w:val="31"/>
              <w:ind w:firstLine="0"/>
              <w:rPr>
                <w:rFonts w:eastAsia="Times New Roman"/>
                <w:color w:val="auto"/>
                <w:kern w:val="0"/>
                <w:lang w:eastAsia="ru-RU"/>
              </w:rPr>
            </w:pPr>
            <w:r>
              <w:t>2</w:t>
            </w:r>
            <w:r w:rsidRPr="00390882">
              <w:t>.2.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p>
        </w:tc>
        <w:tc>
          <w:tcPr>
            <w:tcW w:w="1134" w:type="dxa"/>
            <w:tcBorders>
              <w:right w:val="single" w:sz="4" w:space="0" w:color="auto"/>
            </w:tcBorders>
          </w:tcPr>
          <w:p w:rsidR="00745B66" w:rsidRDefault="00745B66" w:rsidP="00745B66">
            <w:pPr>
              <w:pStyle w:val="31"/>
              <w:ind w:firstLine="0"/>
            </w:pPr>
          </w:p>
        </w:tc>
      </w:tr>
      <w:tr w:rsidR="00745B66" w:rsidRPr="00390882" w:rsidTr="00745B66">
        <w:tc>
          <w:tcPr>
            <w:tcW w:w="7685" w:type="dxa"/>
          </w:tcPr>
          <w:p w:rsidR="00745B66" w:rsidRPr="00390882" w:rsidRDefault="00745B66" w:rsidP="00745B66">
            <w:pPr>
              <w:pStyle w:val="31"/>
              <w:ind w:firstLine="0"/>
              <w:rPr>
                <w:rFonts w:eastAsia="Times New Roman"/>
                <w:color w:val="auto"/>
                <w:kern w:val="0"/>
                <w:lang w:eastAsia="ru-RU"/>
              </w:rPr>
            </w:pPr>
            <w:r>
              <w:t>2</w:t>
            </w:r>
            <w:r w:rsidRPr="00390882">
              <w:t>.3.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w:t>
            </w:r>
          </w:p>
        </w:tc>
        <w:tc>
          <w:tcPr>
            <w:tcW w:w="1134" w:type="dxa"/>
            <w:tcBorders>
              <w:right w:val="single" w:sz="4" w:space="0" w:color="auto"/>
            </w:tcBorders>
          </w:tcPr>
          <w:p w:rsidR="00745B66" w:rsidRDefault="00745B66" w:rsidP="00745B66">
            <w:pPr>
              <w:pStyle w:val="31"/>
              <w:ind w:firstLine="0"/>
            </w:pPr>
          </w:p>
        </w:tc>
      </w:tr>
      <w:tr w:rsidR="00745B66" w:rsidRPr="00390882" w:rsidTr="00745B66">
        <w:tc>
          <w:tcPr>
            <w:tcW w:w="7685" w:type="dxa"/>
          </w:tcPr>
          <w:p w:rsidR="00745B66" w:rsidRPr="00390882" w:rsidRDefault="00745B66" w:rsidP="00745B66">
            <w:pPr>
              <w:pStyle w:val="21"/>
              <w:tabs>
                <w:tab w:val="right" w:leader="dot" w:pos="9628"/>
              </w:tabs>
              <w:spacing w:line="360" w:lineRule="auto"/>
              <w:ind w:left="0"/>
              <w:rPr>
                <w:rFonts w:ascii="Times New Roman" w:eastAsia="Times New Roman" w:hAnsi="Times New Roman" w:cs="Times New Roman"/>
                <w:noProof/>
                <w:color w:val="auto"/>
                <w:kern w:val="0"/>
                <w:sz w:val="24"/>
                <w:szCs w:val="24"/>
                <w:lang w:eastAsia="ru-RU"/>
              </w:rPr>
            </w:pPr>
            <w:r>
              <w:rPr>
                <w:rFonts w:ascii="Times New Roman" w:hAnsi="Times New Roman" w:cs="Times New Roman"/>
                <w:b/>
                <w:noProof/>
                <w:sz w:val="24"/>
                <w:szCs w:val="24"/>
              </w:rPr>
              <w:t>3</w:t>
            </w:r>
            <w:r w:rsidRPr="00390882">
              <w:rPr>
                <w:rFonts w:ascii="Times New Roman" w:hAnsi="Times New Roman" w:cs="Times New Roman"/>
                <w:b/>
                <w:noProof/>
                <w:sz w:val="24"/>
                <w:szCs w:val="24"/>
              </w:rPr>
              <w:t>. Содержательный раздел</w:t>
            </w:r>
            <w:r w:rsidRPr="00390882">
              <w:rPr>
                <w:rFonts w:ascii="Times New Roman" w:hAnsi="Times New Roman" w:cs="Times New Roman"/>
                <w:noProof/>
                <w:sz w:val="24"/>
                <w:szCs w:val="24"/>
              </w:rPr>
              <w:t>…</w:t>
            </w:r>
          </w:p>
        </w:tc>
        <w:tc>
          <w:tcPr>
            <w:tcW w:w="1134" w:type="dxa"/>
            <w:tcBorders>
              <w:right w:val="single" w:sz="4" w:space="0" w:color="auto"/>
            </w:tcBorders>
          </w:tcPr>
          <w:p w:rsidR="00745B66" w:rsidRDefault="00745B66" w:rsidP="00745B66">
            <w:pPr>
              <w:pStyle w:val="21"/>
              <w:tabs>
                <w:tab w:val="right" w:leader="dot" w:pos="9628"/>
              </w:tabs>
              <w:spacing w:line="360" w:lineRule="auto"/>
              <w:ind w:left="0"/>
              <w:rPr>
                <w:rFonts w:ascii="Times New Roman" w:hAnsi="Times New Roman" w:cs="Times New Roman"/>
                <w:b/>
                <w:noProof/>
                <w:sz w:val="24"/>
                <w:szCs w:val="24"/>
              </w:rPr>
            </w:pPr>
          </w:p>
        </w:tc>
      </w:tr>
      <w:tr w:rsidR="00745B66" w:rsidRPr="00390882" w:rsidTr="00745B66">
        <w:tc>
          <w:tcPr>
            <w:tcW w:w="7685" w:type="dxa"/>
          </w:tcPr>
          <w:p w:rsidR="00745B66" w:rsidRPr="00390882" w:rsidRDefault="00745B66" w:rsidP="00745B66">
            <w:pPr>
              <w:pStyle w:val="21"/>
              <w:tabs>
                <w:tab w:val="right" w:leader="dot" w:pos="9628"/>
              </w:tabs>
              <w:spacing w:line="360" w:lineRule="auto"/>
              <w:ind w:left="0"/>
              <w:rPr>
                <w:rFonts w:ascii="Times New Roman" w:eastAsia="Times New Roman" w:hAnsi="Times New Roman" w:cs="Times New Roman"/>
                <w:noProof/>
                <w:color w:val="auto"/>
                <w:kern w:val="0"/>
                <w:sz w:val="24"/>
                <w:szCs w:val="24"/>
                <w:lang w:eastAsia="ru-RU"/>
              </w:rPr>
            </w:pPr>
            <w:r>
              <w:rPr>
                <w:rFonts w:ascii="Times New Roman" w:hAnsi="Times New Roman" w:cs="Times New Roman"/>
                <w:b/>
                <w:noProof/>
                <w:sz w:val="24"/>
                <w:szCs w:val="24"/>
              </w:rPr>
              <w:t>4</w:t>
            </w:r>
            <w:r w:rsidRPr="00390882">
              <w:rPr>
                <w:rFonts w:ascii="Times New Roman" w:hAnsi="Times New Roman" w:cs="Times New Roman"/>
                <w:b/>
                <w:noProof/>
                <w:sz w:val="24"/>
                <w:szCs w:val="24"/>
              </w:rPr>
              <w:t>. Организационный раздел</w:t>
            </w:r>
          </w:p>
        </w:tc>
        <w:tc>
          <w:tcPr>
            <w:tcW w:w="1134" w:type="dxa"/>
            <w:tcBorders>
              <w:right w:val="single" w:sz="4" w:space="0" w:color="auto"/>
            </w:tcBorders>
          </w:tcPr>
          <w:p w:rsidR="00745B66" w:rsidRDefault="00745B66" w:rsidP="00745B66">
            <w:pPr>
              <w:pStyle w:val="21"/>
              <w:tabs>
                <w:tab w:val="right" w:leader="dot" w:pos="9628"/>
              </w:tabs>
              <w:spacing w:line="360" w:lineRule="auto"/>
              <w:ind w:left="0"/>
              <w:rPr>
                <w:rFonts w:ascii="Times New Roman" w:hAnsi="Times New Roman" w:cs="Times New Roman"/>
                <w:b/>
                <w:noProof/>
                <w:sz w:val="24"/>
                <w:szCs w:val="24"/>
              </w:rPr>
            </w:pPr>
          </w:p>
        </w:tc>
      </w:tr>
      <w:tr w:rsidR="00745B66" w:rsidRPr="00390882" w:rsidTr="00745B66">
        <w:tc>
          <w:tcPr>
            <w:tcW w:w="7685" w:type="dxa"/>
          </w:tcPr>
          <w:p w:rsidR="00745B66" w:rsidRPr="00390882" w:rsidRDefault="00745B66" w:rsidP="00745B66">
            <w:pPr>
              <w:spacing w:line="360" w:lineRule="auto"/>
              <w:rPr>
                <w:rFonts w:ascii="Times New Roman" w:hAnsi="Times New Roman" w:cs="Times New Roman"/>
                <w:noProof/>
                <w:sz w:val="24"/>
                <w:szCs w:val="24"/>
              </w:rPr>
            </w:pPr>
            <w:r>
              <w:rPr>
                <w:rFonts w:ascii="Times New Roman" w:hAnsi="Times New Roman" w:cs="Times New Roman"/>
                <w:noProof/>
                <w:sz w:val="24"/>
                <w:szCs w:val="24"/>
              </w:rPr>
              <w:t>4.1.</w:t>
            </w:r>
            <w:r w:rsidRPr="00390882">
              <w:rPr>
                <w:rFonts w:ascii="Times New Roman" w:hAnsi="Times New Roman" w:cs="Times New Roman"/>
                <w:noProof/>
                <w:sz w:val="24"/>
                <w:szCs w:val="24"/>
              </w:rPr>
              <w:t>Учебный план</w:t>
            </w:r>
          </w:p>
        </w:tc>
        <w:tc>
          <w:tcPr>
            <w:tcW w:w="1134" w:type="dxa"/>
            <w:tcBorders>
              <w:right w:val="single" w:sz="4" w:space="0" w:color="auto"/>
            </w:tcBorders>
          </w:tcPr>
          <w:p w:rsidR="00745B66" w:rsidRDefault="00745B66" w:rsidP="00745B66">
            <w:pPr>
              <w:spacing w:line="360" w:lineRule="auto"/>
              <w:rPr>
                <w:rFonts w:ascii="Times New Roman" w:hAnsi="Times New Roman" w:cs="Times New Roman"/>
                <w:noProof/>
                <w:sz w:val="24"/>
                <w:szCs w:val="24"/>
              </w:rPr>
            </w:pPr>
          </w:p>
        </w:tc>
      </w:tr>
      <w:tr w:rsidR="00745B66" w:rsidRPr="00390882" w:rsidTr="00745B66">
        <w:tc>
          <w:tcPr>
            <w:tcW w:w="7685" w:type="dxa"/>
          </w:tcPr>
          <w:p w:rsidR="00745B66" w:rsidRPr="00390882" w:rsidRDefault="00745B66" w:rsidP="00745B66">
            <w:pPr>
              <w:spacing w:line="360" w:lineRule="auto"/>
              <w:rPr>
                <w:rFonts w:ascii="Times New Roman" w:hAnsi="Times New Roman" w:cs="Times New Roman"/>
                <w:noProof/>
                <w:webHidden/>
                <w:sz w:val="24"/>
                <w:szCs w:val="24"/>
              </w:rPr>
            </w:pPr>
            <w:r>
              <w:rPr>
                <w:rFonts w:ascii="Times New Roman" w:hAnsi="Times New Roman" w:cs="Times New Roman"/>
                <w:noProof/>
                <w:sz w:val="24"/>
                <w:szCs w:val="24"/>
              </w:rPr>
              <w:t>4.2.</w:t>
            </w:r>
            <w:r w:rsidRPr="00390882">
              <w:rPr>
                <w:rFonts w:ascii="Times New Roman" w:hAnsi="Times New Roman" w:cs="Times New Roman"/>
                <w:noProof/>
                <w:sz w:val="24"/>
                <w:szCs w:val="24"/>
              </w:rPr>
              <w:t>План внеурочной деятельности</w:t>
            </w:r>
          </w:p>
        </w:tc>
        <w:tc>
          <w:tcPr>
            <w:tcW w:w="1134" w:type="dxa"/>
            <w:tcBorders>
              <w:right w:val="single" w:sz="4" w:space="0" w:color="auto"/>
            </w:tcBorders>
          </w:tcPr>
          <w:p w:rsidR="00745B66" w:rsidRDefault="00745B66" w:rsidP="00745B66">
            <w:pPr>
              <w:spacing w:line="360" w:lineRule="auto"/>
              <w:rPr>
                <w:rFonts w:ascii="Times New Roman" w:hAnsi="Times New Roman" w:cs="Times New Roman"/>
                <w:noProof/>
                <w:sz w:val="24"/>
                <w:szCs w:val="24"/>
              </w:rPr>
            </w:pPr>
          </w:p>
        </w:tc>
      </w:tr>
      <w:tr w:rsidR="00745B66" w:rsidRPr="00390882" w:rsidTr="00745B66">
        <w:tc>
          <w:tcPr>
            <w:tcW w:w="7685" w:type="dxa"/>
          </w:tcPr>
          <w:p w:rsidR="00745B66" w:rsidRPr="00390882" w:rsidRDefault="00745B66" w:rsidP="00745B66">
            <w:pPr>
              <w:spacing w:line="360" w:lineRule="auto"/>
              <w:rPr>
                <w:rFonts w:ascii="Times New Roman" w:hAnsi="Times New Roman" w:cs="Times New Roman"/>
                <w:sz w:val="24"/>
                <w:szCs w:val="24"/>
              </w:rPr>
            </w:pPr>
            <w:r>
              <w:rPr>
                <w:rFonts w:ascii="Times New Roman" w:hAnsi="Times New Roman" w:cs="Times New Roman"/>
                <w:sz w:val="24"/>
                <w:szCs w:val="24"/>
              </w:rPr>
              <w:t>4.3.</w:t>
            </w:r>
            <w:r w:rsidRPr="00390882">
              <w:rPr>
                <w:rFonts w:ascii="Times New Roman" w:hAnsi="Times New Roman" w:cs="Times New Roman"/>
                <w:sz w:val="24"/>
                <w:szCs w:val="24"/>
              </w:rPr>
              <w:t>Система условий реализации адаптированной образовательной программы</w:t>
            </w:r>
          </w:p>
        </w:tc>
        <w:tc>
          <w:tcPr>
            <w:tcW w:w="1134" w:type="dxa"/>
            <w:tcBorders>
              <w:right w:val="single" w:sz="4" w:space="0" w:color="auto"/>
            </w:tcBorders>
          </w:tcPr>
          <w:p w:rsidR="00745B66" w:rsidRDefault="00745B66" w:rsidP="00745B66">
            <w:pPr>
              <w:spacing w:line="360" w:lineRule="auto"/>
              <w:rPr>
                <w:rFonts w:ascii="Times New Roman" w:hAnsi="Times New Roman" w:cs="Times New Roman"/>
                <w:sz w:val="24"/>
                <w:szCs w:val="24"/>
              </w:rPr>
            </w:pPr>
          </w:p>
        </w:tc>
      </w:tr>
      <w:tr w:rsidR="00745B66" w:rsidRPr="00390882" w:rsidTr="00745B66">
        <w:tc>
          <w:tcPr>
            <w:tcW w:w="7685" w:type="dxa"/>
          </w:tcPr>
          <w:p w:rsidR="00745B66" w:rsidRPr="00390882" w:rsidRDefault="00745B66" w:rsidP="00745B66">
            <w:pPr>
              <w:spacing w:line="360" w:lineRule="auto"/>
              <w:rPr>
                <w:rFonts w:ascii="Times New Roman" w:hAnsi="Times New Roman" w:cs="Times New Roman"/>
                <w:sz w:val="24"/>
                <w:szCs w:val="24"/>
              </w:rPr>
            </w:pPr>
            <w:r w:rsidRPr="00390882">
              <w:rPr>
                <w:rFonts w:ascii="Times New Roman" w:hAnsi="Times New Roman" w:cs="Times New Roman"/>
                <w:sz w:val="24"/>
                <w:szCs w:val="24"/>
              </w:rPr>
              <w:t xml:space="preserve">                              </w:t>
            </w:r>
          </w:p>
        </w:tc>
        <w:tc>
          <w:tcPr>
            <w:tcW w:w="1134" w:type="dxa"/>
            <w:tcBorders>
              <w:right w:val="single" w:sz="4" w:space="0" w:color="auto"/>
            </w:tcBorders>
          </w:tcPr>
          <w:p w:rsidR="00745B66" w:rsidRPr="00390882" w:rsidRDefault="00745B66" w:rsidP="00745B66">
            <w:pPr>
              <w:spacing w:line="360" w:lineRule="auto"/>
              <w:rPr>
                <w:rFonts w:ascii="Times New Roman" w:hAnsi="Times New Roman" w:cs="Times New Roman"/>
                <w:sz w:val="24"/>
                <w:szCs w:val="24"/>
              </w:rPr>
            </w:pPr>
          </w:p>
        </w:tc>
      </w:tr>
    </w:tbl>
    <w:p w:rsidR="004C05FE" w:rsidRPr="00AA7B5D" w:rsidRDefault="004C05FE" w:rsidP="00DE22A5">
      <w:pPr>
        <w:spacing w:after="0"/>
        <w:rPr>
          <w:rFonts w:ascii="Times New Roman" w:hAnsi="Times New Roman" w:cs="Times New Roman"/>
          <w:sz w:val="24"/>
          <w:szCs w:val="24"/>
        </w:rPr>
      </w:pPr>
      <w:r w:rsidRPr="00AA7B5D">
        <w:rPr>
          <w:rFonts w:ascii="Times New Roman" w:hAnsi="Times New Roman" w:cs="Times New Roman"/>
          <w:sz w:val="24"/>
          <w:szCs w:val="24"/>
        </w:rPr>
        <w:t>     </w:t>
      </w:r>
    </w:p>
    <w:p w:rsidR="004C05FE" w:rsidRDefault="004C05FE" w:rsidP="00DE22A5">
      <w:pPr>
        <w:spacing w:after="0"/>
        <w:rPr>
          <w:rFonts w:ascii="Times New Roman" w:hAnsi="Times New Roman" w:cs="Times New Roman"/>
          <w:sz w:val="24"/>
          <w:szCs w:val="24"/>
        </w:rPr>
      </w:pPr>
    </w:p>
    <w:p w:rsidR="00745B66" w:rsidRDefault="00745B66" w:rsidP="00DE22A5">
      <w:pPr>
        <w:spacing w:after="0"/>
        <w:rPr>
          <w:rFonts w:ascii="Times New Roman" w:hAnsi="Times New Roman" w:cs="Times New Roman"/>
          <w:sz w:val="24"/>
          <w:szCs w:val="24"/>
        </w:rPr>
      </w:pPr>
    </w:p>
    <w:p w:rsidR="00745B66" w:rsidRDefault="00745B66" w:rsidP="00DE22A5">
      <w:pPr>
        <w:spacing w:after="0"/>
        <w:rPr>
          <w:rFonts w:ascii="Times New Roman" w:hAnsi="Times New Roman" w:cs="Times New Roman"/>
          <w:sz w:val="24"/>
          <w:szCs w:val="24"/>
        </w:rPr>
      </w:pPr>
    </w:p>
    <w:p w:rsidR="00745B66" w:rsidRDefault="00745B66" w:rsidP="00DE22A5">
      <w:pPr>
        <w:spacing w:after="0"/>
        <w:rPr>
          <w:rFonts w:ascii="Times New Roman" w:hAnsi="Times New Roman" w:cs="Times New Roman"/>
          <w:sz w:val="24"/>
          <w:szCs w:val="24"/>
        </w:rPr>
      </w:pPr>
    </w:p>
    <w:p w:rsidR="00745B66" w:rsidRDefault="00745B66" w:rsidP="00DE22A5">
      <w:pPr>
        <w:spacing w:after="0"/>
        <w:rPr>
          <w:rFonts w:ascii="Times New Roman" w:hAnsi="Times New Roman" w:cs="Times New Roman"/>
          <w:sz w:val="24"/>
          <w:szCs w:val="24"/>
        </w:rPr>
      </w:pPr>
    </w:p>
    <w:p w:rsidR="00745B66" w:rsidRDefault="00745B66" w:rsidP="00DE22A5">
      <w:pPr>
        <w:spacing w:after="0"/>
        <w:rPr>
          <w:rFonts w:ascii="Times New Roman" w:hAnsi="Times New Roman" w:cs="Times New Roman"/>
          <w:sz w:val="24"/>
          <w:szCs w:val="24"/>
        </w:rPr>
      </w:pPr>
    </w:p>
    <w:p w:rsidR="00745B66" w:rsidRDefault="00745B66" w:rsidP="00DE22A5">
      <w:pPr>
        <w:spacing w:after="0"/>
        <w:rPr>
          <w:rFonts w:ascii="Times New Roman" w:hAnsi="Times New Roman" w:cs="Times New Roman"/>
          <w:sz w:val="24"/>
          <w:szCs w:val="24"/>
        </w:rPr>
      </w:pPr>
    </w:p>
    <w:p w:rsidR="00745B66" w:rsidRDefault="00745B66" w:rsidP="00DE22A5">
      <w:pPr>
        <w:spacing w:after="0"/>
        <w:rPr>
          <w:rFonts w:ascii="Times New Roman" w:hAnsi="Times New Roman" w:cs="Times New Roman"/>
          <w:sz w:val="24"/>
          <w:szCs w:val="24"/>
        </w:rPr>
      </w:pPr>
    </w:p>
    <w:p w:rsidR="00745B66" w:rsidRDefault="00745B66" w:rsidP="00DE22A5">
      <w:pPr>
        <w:spacing w:after="0"/>
        <w:rPr>
          <w:rFonts w:ascii="Times New Roman" w:hAnsi="Times New Roman" w:cs="Times New Roman"/>
          <w:sz w:val="24"/>
          <w:szCs w:val="24"/>
        </w:rPr>
      </w:pPr>
    </w:p>
    <w:p w:rsidR="00745B66" w:rsidRDefault="00745B66" w:rsidP="00DE22A5">
      <w:pPr>
        <w:spacing w:after="0"/>
        <w:rPr>
          <w:rFonts w:ascii="Times New Roman" w:hAnsi="Times New Roman" w:cs="Times New Roman"/>
          <w:sz w:val="24"/>
          <w:szCs w:val="24"/>
        </w:rPr>
      </w:pPr>
    </w:p>
    <w:p w:rsidR="00745B66" w:rsidRDefault="00745B66" w:rsidP="00DE22A5">
      <w:pPr>
        <w:spacing w:after="0"/>
        <w:rPr>
          <w:rFonts w:ascii="Times New Roman" w:hAnsi="Times New Roman" w:cs="Times New Roman"/>
          <w:sz w:val="24"/>
          <w:szCs w:val="24"/>
        </w:rPr>
      </w:pPr>
    </w:p>
    <w:p w:rsidR="00D278B0" w:rsidRDefault="00D278B0" w:rsidP="00DE22A5">
      <w:pPr>
        <w:spacing w:after="0"/>
        <w:rPr>
          <w:rFonts w:ascii="Times New Roman" w:hAnsi="Times New Roman" w:cs="Times New Roman"/>
          <w:sz w:val="24"/>
          <w:szCs w:val="24"/>
        </w:rPr>
      </w:pPr>
    </w:p>
    <w:p w:rsidR="00D278B0" w:rsidRDefault="00D278B0" w:rsidP="00DE22A5">
      <w:pPr>
        <w:spacing w:after="0"/>
        <w:rPr>
          <w:rFonts w:ascii="Times New Roman" w:hAnsi="Times New Roman" w:cs="Times New Roman"/>
          <w:sz w:val="24"/>
          <w:szCs w:val="24"/>
        </w:rPr>
      </w:pPr>
    </w:p>
    <w:p w:rsidR="00D278B0" w:rsidRDefault="00D278B0" w:rsidP="00DE22A5">
      <w:pPr>
        <w:spacing w:after="0"/>
        <w:rPr>
          <w:rFonts w:ascii="Times New Roman" w:hAnsi="Times New Roman" w:cs="Times New Roman"/>
          <w:sz w:val="24"/>
          <w:szCs w:val="24"/>
        </w:rPr>
      </w:pPr>
    </w:p>
    <w:p w:rsidR="00745B66" w:rsidRPr="00AA7B5D" w:rsidRDefault="00745B66" w:rsidP="00DE22A5">
      <w:pPr>
        <w:spacing w:after="0"/>
        <w:rPr>
          <w:rFonts w:ascii="Times New Roman" w:hAnsi="Times New Roman" w:cs="Times New Roman"/>
          <w:sz w:val="24"/>
          <w:szCs w:val="24"/>
        </w:rPr>
      </w:pPr>
      <w:bookmarkStart w:id="0" w:name="_GoBack"/>
      <w:bookmarkEnd w:id="0"/>
    </w:p>
    <w:p w:rsidR="00C75FED" w:rsidRPr="00DE22A5" w:rsidRDefault="00DE22A5" w:rsidP="00DE22A5">
      <w:pPr>
        <w:spacing w:after="0"/>
        <w:ind w:left="360"/>
        <w:jc w:val="center"/>
        <w:rPr>
          <w:rFonts w:ascii="Times New Roman" w:hAnsi="Times New Roman"/>
          <w:b/>
          <w:sz w:val="24"/>
          <w:szCs w:val="24"/>
        </w:rPr>
      </w:pPr>
      <w:r>
        <w:rPr>
          <w:rFonts w:ascii="Times New Roman" w:hAnsi="Times New Roman"/>
          <w:b/>
          <w:sz w:val="24"/>
          <w:szCs w:val="24"/>
        </w:rPr>
        <w:t>1.</w:t>
      </w:r>
      <w:r w:rsidRPr="00DE22A5">
        <w:rPr>
          <w:rFonts w:ascii="Times New Roman" w:hAnsi="Times New Roman"/>
          <w:b/>
          <w:sz w:val="24"/>
          <w:szCs w:val="24"/>
        </w:rPr>
        <w:t>Общие положения</w:t>
      </w:r>
    </w:p>
    <w:p w:rsidR="00C75FED" w:rsidRPr="00C75FED" w:rsidRDefault="00C75FED" w:rsidP="00DE22A5">
      <w:pPr>
        <w:pStyle w:val="af3"/>
        <w:spacing w:after="0"/>
        <w:rPr>
          <w:rFonts w:ascii="Times New Roman" w:hAnsi="Times New Roman"/>
          <w:b/>
          <w:sz w:val="24"/>
          <w:szCs w:val="24"/>
        </w:rPr>
      </w:pPr>
    </w:p>
    <w:p w:rsidR="00DE22A5" w:rsidRPr="00DE22A5" w:rsidRDefault="00DE22A5" w:rsidP="00DE22A5">
      <w:pPr>
        <w:keepNext/>
        <w:keepLines/>
        <w:spacing w:after="0" w:line="240" w:lineRule="atLeast"/>
        <w:ind w:right="440"/>
        <w:rPr>
          <w:rFonts w:ascii="Times New Roman" w:hAnsi="Times New Roman"/>
          <w:sz w:val="24"/>
          <w:szCs w:val="24"/>
        </w:rPr>
      </w:pPr>
      <w:bookmarkStart w:id="1" w:name="bookmark3"/>
      <w:r w:rsidRPr="00DE22A5">
        <w:rPr>
          <w:rFonts w:ascii="Times New Roman" w:hAnsi="Times New Roman"/>
          <w:color w:val="000000"/>
          <w:sz w:val="24"/>
          <w:szCs w:val="24"/>
        </w:rPr>
        <w:t>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w:t>
      </w:r>
      <w:bookmarkEnd w:id="1"/>
    </w:p>
    <w:p w:rsidR="00DE22A5" w:rsidRPr="00DE22A5" w:rsidRDefault="00DE22A5" w:rsidP="00DE22A5">
      <w:pPr>
        <w:spacing w:after="0"/>
        <w:rPr>
          <w:rFonts w:ascii="Times New Roman" w:hAnsi="Times New Roman" w:cs="Times New Roman"/>
          <w:sz w:val="24"/>
          <w:szCs w:val="24"/>
        </w:rPr>
      </w:pPr>
      <w:r w:rsidRPr="00DE22A5">
        <w:rPr>
          <w:rFonts w:ascii="Times New Roman" w:hAnsi="Times New Roman"/>
          <w:color w:val="000000"/>
          <w:sz w:val="24"/>
          <w:szCs w:val="24"/>
        </w:rPr>
        <w:t xml:space="preserve">Адаптированная основная общеобразовательная программа начального общего образования детей с задержкой психического развития (вариант 7.1) (далее - АООП НОО ЗПР Вариант 7.1) разработана МБОУ </w:t>
      </w:r>
      <w:r>
        <w:rPr>
          <w:rFonts w:ascii="Times New Roman" w:hAnsi="Times New Roman"/>
          <w:color w:val="000000"/>
          <w:sz w:val="24"/>
          <w:szCs w:val="24"/>
        </w:rPr>
        <w:t xml:space="preserve">«Петропавловская СОШ» </w:t>
      </w:r>
      <w:r w:rsidRPr="00DE22A5">
        <w:rPr>
          <w:rFonts w:ascii="Times New Roman" w:hAnsi="Times New Roman"/>
          <w:color w:val="000000"/>
          <w:sz w:val="24"/>
          <w:szCs w:val="24"/>
        </w:rPr>
        <w:t xml:space="preserve"> (далее - Школа)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w:t>
      </w:r>
      <w:r w:rsidRPr="00046A48">
        <w:rPr>
          <w:rFonts w:ascii="Times New Roman" w:hAnsi="Times New Roman" w:cs="Times New Roman"/>
          <w:sz w:val="24"/>
          <w:szCs w:val="24"/>
        </w:rPr>
        <w:t>Приказ</w:t>
      </w:r>
      <w:r>
        <w:rPr>
          <w:rFonts w:ascii="Times New Roman" w:hAnsi="Times New Roman" w:cs="Times New Roman"/>
          <w:sz w:val="24"/>
          <w:szCs w:val="24"/>
        </w:rPr>
        <w:t xml:space="preserve">ом </w:t>
      </w:r>
      <w:r w:rsidRPr="00046A48">
        <w:rPr>
          <w:rFonts w:ascii="Times New Roman" w:hAnsi="Times New Roman" w:cs="Times New Roman"/>
          <w:sz w:val="24"/>
          <w:szCs w:val="24"/>
        </w:rPr>
        <w:t xml:space="preserve"> Министерства образования и науки Российской Федерации от 19.12.2014г. № 1598 об утверждении ФГОС начального общего образования обучающихся с ограниченными  возможностями здоровья.</w:t>
      </w:r>
      <w:r w:rsidRPr="00DE22A5">
        <w:rPr>
          <w:rFonts w:ascii="Times New Roman" w:hAnsi="Times New Roman"/>
          <w:color w:val="000000"/>
          <w:sz w:val="24"/>
          <w:szCs w:val="24"/>
        </w:rPr>
        <w:t xml:space="preserve"> (далее - ФГОС НОО ОВЗ), и с учетом Пр</w:t>
      </w:r>
      <w:r>
        <w:rPr>
          <w:rFonts w:ascii="Times New Roman" w:hAnsi="Times New Roman"/>
          <w:color w:val="000000"/>
          <w:sz w:val="24"/>
          <w:szCs w:val="24"/>
        </w:rPr>
        <w:t xml:space="preserve">имерной </w:t>
      </w:r>
      <w:r w:rsidRPr="00DE22A5">
        <w:rPr>
          <w:rFonts w:ascii="Times New Roman" w:hAnsi="Times New Roman"/>
          <w:color w:val="000000"/>
          <w:sz w:val="24"/>
          <w:szCs w:val="24"/>
        </w:rPr>
        <w:t>АООП НОО с задержкой психического развития, одобренной решением федерального учебно-методического объединения по общему образованию 22.12.2015, протокол № 4/15.</w:t>
      </w:r>
    </w:p>
    <w:p w:rsidR="00DE22A5" w:rsidRPr="00DE22A5" w:rsidRDefault="00DE22A5" w:rsidP="00DE22A5">
      <w:pPr>
        <w:keepNext/>
        <w:keepLines/>
        <w:spacing w:after="0" w:line="240" w:lineRule="atLeast"/>
        <w:ind w:right="440"/>
        <w:rPr>
          <w:rFonts w:ascii="Times New Roman" w:hAnsi="Times New Roman" w:cs="Times New Roman"/>
          <w:sz w:val="24"/>
          <w:szCs w:val="24"/>
          <w:u w:val="single"/>
        </w:rPr>
      </w:pPr>
      <w:bookmarkStart w:id="2" w:name="bookmark4"/>
      <w:r>
        <w:rPr>
          <w:rFonts w:ascii="Times New Roman" w:hAnsi="Times New Roman" w:cs="Times New Roman"/>
          <w:color w:val="000000"/>
          <w:sz w:val="24"/>
          <w:szCs w:val="24"/>
        </w:rPr>
        <w:t xml:space="preserve">  </w:t>
      </w:r>
      <w:r w:rsidRPr="00DE22A5">
        <w:rPr>
          <w:rFonts w:ascii="Times New Roman" w:hAnsi="Times New Roman" w:cs="Times New Roman"/>
          <w:color w:val="000000"/>
          <w:sz w:val="24"/>
          <w:szCs w:val="24"/>
          <w:u w:val="single"/>
        </w:rPr>
        <w:t>Структура адаптированной основной общеобразовательной программы начального общего образования обучающихся с задержкой психического развития</w:t>
      </w:r>
      <w:bookmarkEnd w:id="2"/>
      <w:r>
        <w:rPr>
          <w:rFonts w:ascii="Times New Roman" w:hAnsi="Times New Roman" w:cs="Times New Roman"/>
          <w:color w:val="000000"/>
          <w:sz w:val="24"/>
          <w:szCs w:val="24"/>
          <w:u w:val="single"/>
        </w:rPr>
        <w:t>.</w:t>
      </w:r>
    </w:p>
    <w:p w:rsidR="00DE22A5" w:rsidRPr="00477293" w:rsidRDefault="00DE22A5" w:rsidP="00DE22A5">
      <w:pPr>
        <w:spacing w:after="0" w:line="240" w:lineRule="atLeast"/>
        <w:ind w:left="40" w:right="20"/>
        <w:rPr>
          <w:rFonts w:ascii="Times New Roman" w:hAnsi="Times New Roman" w:cs="Times New Roman"/>
          <w:sz w:val="24"/>
          <w:szCs w:val="24"/>
        </w:rPr>
      </w:pPr>
      <w:r w:rsidRPr="00477293">
        <w:rPr>
          <w:rFonts w:ascii="Times New Roman" w:hAnsi="Times New Roman" w:cs="Times New Roman"/>
          <w:color w:val="000000"/>
          <w:sz w:val="24"/>
          <w:szCs w:val="24"/>
        </w:rPr>
        <w:t>Структура АООП НОО обучающихся с ЗПР включает целевой, содержательный и организационный разделы.</w:t>
      </w:r>
    </w:p>
    <w:p w:rsidR="00DE22A5" w:rsidRPr="00477293" w:rsidRDefault="00DE22A5" w:rsidP="00DE22A5">
      <w:pPr>
        <w:spacing w:after="0" w:line="240" w:lineRule="atLeast"/>
        <w:ind w:left="40" w:right="20"/>
        <w:rPr>
          <w:rFonts w:ascii="Times New Roman" w:hAnsi="Times New Roman" w:cs="Times New Roman"/>
          <w:sz w:val="24"/>
          <w:szCs w:val="24"/>
        </w:rPr>
      </w:pPr>
      <w:r w:rsidRPr="00477293">
        <w:rPr>
          <w:rFonts w:ascii="Times New Roman" w:hAnsi="Times New Roman" w:cs="Times New Roman"/>
          <w:color w:val="000000"/>
          <w:sz w:val="24"/>
          <w:szCs w:val="24"/>
        </w:rPr>
        <w:t>Целевой раздел определяет общее назначение, цели, задачи и планируемые результаты реализации АООП НОО обучающихся с ЗПР образовательной организацией, а также способы определения достижения этих целей и результатов. Целевой раздел включает:</w:t>
      </w:r>
    </w:p>
    <w:p w:rsidR="00DE22A5" w:rsidRPr="00477293" w:rsidRDefault="00DE22A5" w:rsidP="00871EDC">
      <w:pPr>
        <w:widowControl w:val="0"/>
        <w:numPr>
          <w:ilvl w:val="0"/>
          <w:numId w:val="32"/>
        </w:numPr>
        <w:tabs>
          <w:tab w:val="left" w:pos="189"/>
        </w:tabs>
        <w:spacing w:after="0" w:line="240" w:lineRule="atLeast"/>
        <w:ind w:left="40" w:firstLine="992"/>
        <w:rPr>
          <w:rFonts w:ascii="Times New Roman" w:hAnsi="Times New Roman" w:cs="Times New Roman"/>
          <w:sz w:val="24"/>
          <w:szCs w:val="24"/>
        </w:rPr>
      </w:pPr>
      <w:r w:rsidRPr="00477293">
        <w:rPr>
          <w:rFonts w:ascii="Times New Roman" w:hAnsi="Times New Roman" w:cs="Times New Roman"/>
          <w:color w:val="000000"/>
          <w:sz w:val="24"/>
          <w:szCs w:val="24"/>
        </w:rPr>
        <w:t>пояснительную записку;</w:t>
      </w:r>
    </w:p>
    <w:p w:rsidR="00DE22A5" w:rsidRPr="00477293" w:rsidRDefault="00DE22A5" w:rsidP="00871EDC">
      <w:pPr>
        <w:widowControl w:val="0"/>
        <w:numPr>
          <w:ilvl w:val="0"/>
          <w:numId w:val="32"/>
        </w:numPr>
        <w:tabs>
          <w:tab w:val="left" w:pos="189"/>
        </w:tabs>
        <w:spacing w:after="0" w:line="240" w:lineRule="atLeast"/>
        <w:ind w:left="40" w:firstLine="992"/>
        <w:rPr>
          <w:rFonts w:ascii="Times New Roman" w:hAnsi="Times New Roman" w:cs="Times New Roman"/>
          <w:sz w:val="24"/>
          <w:szCs w:val="24"/>
        </w:rPr>
      </w:pPr>
      <w:r w:rsidRPr="00477293">
        <w:rPr>
          <w:rFonts w:ascii="Times New Roman" w:hAnsi="Times New Roman" w:cs="Times New Roman"/>
          <w:color w:val="000000"/>
          <w:sz w:val="24"/>
          <w:szCs w:val="24"/>
        </w:rPr>
        <w:t>планируемые результаты освоения обучающимися с ЗПР АООП НОО;</w:t>
      </w:r>
    </w:p>
    <w:p w:rsidR="00DE22A5" w:rsidRPr="00477293" w:rsidRDefault="00DE22A5" w:rsidP="00871EDC">
      <w:pPr>
        <w:widowControl w:val="0"/>
        <w:numPr>
          <w:ilvl w:val="0"/>
          <w:numId w:val="32"/>
        </w:numPr>
        <w:tabs>
          <w:tab w:val="left" w:pos="189"/>
        </w:tabs>
        <w:spacing w:after="0" w:line="240" w:lineRule="atLeast"/>
        <w:ind w:left="40" w:firstLine="992"/>
        <w:rPr>
          <w:rFonts w:ascii="Times New Roman" w:hAnsi="Times New Roman" w:cs="Times New Roman"/>
          <w:sz w:val="24"/>
          <w:szCs w:val="24"/>
        </w:rPr>
      </w:pPr>
      <w:r w:rsidRPr="00477293">
        <w:rPr>
          <w:rFonts w:ascii="Times New Roman" w:hAnsi="Times New Roman" w:cs="Times New Roman"/>
          <w:color w:val="000000"/>
          <w:sz w:val="24"/>
          <w:szCs w:val="24"/>
        </w:rPr>
        <w:t>систему оценки достижения планируемых результатов освоения АООП НОО.</w:t>
      </w:r>
    </w:p>
    <w:p w:rsidR="00DE22A5" w:rsidRPr="00477293" w:rsidRDefault="00DE22A5" w:rsidP="00DE22A5">
      <w:pPr>
        <w:spacing w:after="0" w:line="240" w:lineRule="atLeast"/>
        <w:ind w:left="40" w:right="20"/>
        <w:rPr>
          <w:rFonts w:ascii="Times New Roman" w:hAnsi="Times New Roman" w:cs="Times New Roman"/>
          <w:sz w:val="24"/>
          <w:szCs w:val="24"/>
        </w:rPr>
      </w:pPr>
      <w:r w:rsidRPr="00477293">
        <w:rPr>
          <w:rFonts w:ascii="Times New Roman" w:hAnsi="Times New Roman" w:cs="Times New Roman"/>
          <w:color w:val="000000"/>
          <w:sz w:val="24"/>
          <w:szCs w:val="24"/>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DE22A5" w:rsidRPr="00477293" w:rsidRDefault="00DE22A5" w:rsidP="00871EDC">
      <w:pPr>
        <w:widowControl w:val="0"/>
        <w:numPr>
          <w:ilvl w:val="0"/>
          <w:numId w:val="32"/>
        </w:numPr>
        <w:tabs>
          <w:tab w:val="left" w:pos="189"/>
        </w:tabs>
        <w:spacing w:after="0" w:line="240" w:lineRule="atLeast"/>
        <w:ind w:left="40" w:firstLine="992"/>
        <w:rPr>
          <w:rFonts w:ascii="Times New Roman" w:hAnsi="Times New Roman" w:cs="Times New Roman"/>
          <w:sz w:val="24"/>
          <w:szCs w:val="24"/>
        </w:rPr>
      </w:pPr>
      <w:r w:rsidRPr="00477293">
        <w:rPr>
          <w:rFonts w:ascii="Times New Roman" w:hAnsi="Times New Roman" w:cs="Times New Roman"/>
          <w:color w:val="000000"/>
          <w:sz w:val="24"/>
          <w:szCs w:val="24"/>
        </w:rPr>
        <w:t>программу формирования универсальных учебных действий у обучающихся с ЗПР;</w:t>
      </w:r>
    </w:p>
    <w:p w:rsidR="00DE22A5" w:rsidRPr="00477293" w:rsidRDefault="00DE22A5" w:rsidP="00871EDC">
      <w:pPr>
        <w:widowControl w:val="0"/>
        <w:numPr>
          <w:ilvl w:val="0"/>
          <w:numId w:val="32"/>
        </w:numPr>
        <w:tabs>
          <w:tab w:val="left" w:pos="189"/>
        </w:tabs>
        <w:spacing w:after="0" w:line="240" w:lineRule="atLeast"/>
        <w:ind w:left="40" w:firstLine="992"/>
        <w:rPr>
          <w:rFonts w:ascii="Times New Roman" w:hAnsi="Times New Roman" w:cs="Times New Roman"/>
          <w:sz w:val="24"/>
          <w:szCs w:val="24"/>
        </w:rPr>
      </w:pPr>
      <w:r w:rsidRPr="00477293">
        <w:rPr>
          <w:rFonts w:ascii="Times New Roman" w:hAnsi="Times New Roman" w:cs="Times New Roman"/>
          <w:color w:val="000000"/>
          <w:sz w:val="24"/>
          <w:szCs w:val="24"/>
        </w:rPr>
        <w:t>программы отдельных учебных предметов, курсов коррекционно-развивающей области;</w:t>
      </w:r>
    </w:p>
    <w:p w:rsidR="00DE22A5" w:rsidRPr="00477293" w:rsidRDefault="00DE22A5" w:rsidP="00871EDC">
      <w:pPr>
        <w:widowControl w:val="0"/>
        <w:numPr>
          <w:ilvl w:val="0"/>
          <w:numId w:val="32"/>
        </w:numPr>
        <w:tabs>
          <w:tab w:val="left" w:pos="189"/>
        </w:tabs>
        <w:spacing w:after="0" w:line="240" w:lineRule="atLeast"/>
        <w:ind w:left="40" w:firstLine="992"/>
        <w:rPr>
          <w:rFonts w:ascii="Times New Roman" w:hAnsi="Times New Roman" w:cs="Times New Roman"/>
          <w:sz w:val="24"/>
          <w:szCs w:val="24"/>
        </w:rPr>
      </w:pPr>
      <w:r w:rsidRPr="00477293">
        <w:rPr>
          <w:rFonts w:ascii="Times New Roman" w:hAnsi="Times New Roman" w:cs="Times New Roman"/>
          <w:color w:val="000000"/>
          <w:sz w:val="24"/>
          <w:szCs w:val="24"/>
        </w:rPr>
        <w:t>программу духовно-нравственного развития, воспитания обучающихся с ЗПР;</w:t>
      </w:r>
    </w:p>
    <w:p w:rsidR="00DE22A5" w:rsidRPr="00477293" w:rsidRDefault="00DE22A5" w:rsidP="00871EDC">
      <w:pPr>
        <w:widowControl w:val="0"/>
        <w:numPr>
          <w:ilvl w:val="0"/>
          <w:numId w:val="32"/>
        </w:numPr>
        <w:tabs>
          <w:tab w:val="left" w:pos="189"/>
        </w:tabs>
        <w:spacing w:after="0" w:line="240" w:lineRule="atLeast"/>
        <w:ind w:left="40" w:firstLine="992"/>
        <w:rPr>
          <w:rFonts w:ascii="Times New Roman" w:hAnsi="Times New Roman" w:cs="Times New Roman"/>
          <w:sz w:val="24"/>
          <w:szCs w:val="24"/>
        </w:rPr>
      </w:pPr>
      <w:r w:rsidRPr="00477293">
        <w:rPr>
          <w:rFonts w:ascii="Times New Roman" w:hAnsi="Times New Roman" w:cs="Times New Roman"/>
          <w:color w:val="000000"/>
          <w:sz w:val="24"/>
          <w:szCs w:val="24"/>
        </w:rPr>
        <w:t>программу формирования экологической культуры здорового и безопасного образа жизни;</w:t>
      </w:r>
    </w:p>
    <w:p w:rsidR="00DE22A5" w:rsidRPr="00477293" w:rsidRDefault="00DE22A5" w:rsidP="00871EDC">
      <w:pPr>
        <w:widowControl w:val="0"/>
        <w:numPr>
          <w:ilvl w:val="0"/>
          <w:numId w:val="32"/>
        </w:numPr>
        <w:tabs>
          <w:tab w:val="left" w:pos="189"/>
        </w:tabs>
        <w:spacing w:after="0" w:line="240" w:lineRule="atLeast"/>
        <w:ind w:left="40" w:firstLine="992"/>
        <w:rPr>
          <w:rFonts w:ascii="Times New Roman" w:hAnsi="Times New Roman" w:cs="Times New Roman"/>
          <w:sz w:val="24"/>
          <w:szCs w:val="24"/>
        </w:rPr>
      </w:pPr>
      <w:r w:rsidRPr="00477293">
        <w:rPr>
          <w:rFonts w:ascii="Times New Roman" w:hAnsi="Times New Roman" w:cs="Times New Roman"/>
          <w:color w:val="000000"/>
          <w:sz w:val="24"/>
          <w:szCs w:val="24"/>
        </w:rPr>
        <w:t>программу коррекционной работы;</w:t>
      </w:r>
    </w:p>
    <w:p w:rsidR="00DE22A5" w:rsidRPr="00477293" w:rsidRDefault="00DE22A5" w:rsidP="00871EDC">
      <w:pPr>
        <w:widowControl w:val="0"/>
        <w:numPr>
          <w:ilvl w:val="0"/>
          <w:numId w:val="32"/>
        </w:numPr>
        <w:tabs>
          <w:tab w:val="left" w:pos="189"/>
        </w:tabs>
        <w:spacing w:after="0" w:line="240" w:lineRule="atLeast"/>
        <w:ind w:left="40" w:firstLine="992"/>
        <w:rPr>
          <w:rFonts w:ascii="Times New Roman" w:hAnsi="Times New Roman" w:cs="Times New Roman"/>
          <w:sz w:val="24"/>
          <w:szCs w:val="24"/>
        </w:rPr>
      </w:pPr>
      <w:r w:rsidRPr="00477293">
        <w:rPr>
          <w:rFonts w:ascii="Times New Roman" w:hAnsi="Times New Roman" w:cs="Times New Roman"/>
          <w:color w:val="000000"/>
          <w:sz w:val="24"/>
          <w:szCs w:val="24"/>
        </w:rPr>
        <w:t>программу внеурочной деятельности.</w:t>
      </w:r>
    </w:p>
    <w:p w:rsidR="00DE22A5" w:rsidRPr="00477293" w:rsidRDefault="00DE22A5" w:rsidP="00DE22A5">
      <w:pPr>
        <w:spacing w:after="0" w:line="240" w:lineRule="atLeast"/>
        <w:ind w:left="40" w:right="20"/>
        <w:rPr>
          <w:rFonts w:ascii="Times New Roman" w:hAnsi="Times New Roman" w:cs="Times New Roman"/>
          <w:sz w:val="24"/>
          <w:szCs w:val="24"/>
        </w:rPr>
      </w:pPr>
      <w:r w:rsidRPr="00477293">
        <w:rPr>
          <w:rFonts w:ascii="Times New Roman" w:hAnsi="Times New Roman" w:cs="Times New Roman"/>
          <w:color w:val="000000"/>
          <w:sz w:val="24"/>
          <w:szCs w:val="24"/>
        </w:rPr>
        <w:t>Организационный раздел определяет общие рамки организации образовательного процесса, а также механизмы реализации компонентов АООП НОО. Организационный раздел включает:</w:t>
      </w:r>
    </w:p>
    <w:p w:rsidR="00DE22A5" w:rsidRPr="00477293" w:rsidRDefault="00DE22A5" w:rsidP="00871EDC">
      <w:pPr>
        <w:widowControl w:val="0"/>
        <w:numPr>
          <w:ilvl w:val="0"/>
          <w:numId w:val="32"/>
        </w:numPr>
        <w:tabs>
          <w:tab w:val="left" w:pos="179"/>
        </w:tabs>
        <w:spacing w:after="0" w:line="240" w:lineRule="atLeast"/>
        <w:ind w:left="40" w:firstLine="992"/>
        <w:rPr>
          <w:rFonts w:ascii="Times New Roman" w:hAnsi="Times New Roman" w:cs="Times New Roman"/>
          <w:sz w:val="24"/>
          <w:szCs w:val="24"/>
        </w:rPr>
      </w:pPr>
      <w:r w:rsidRPr="00477293">
        <w:rPr>
          <w:rFonts w:ascii="Times New Roman" w:hAnsi="Times New Roman" w:cs="Times New Roman"/>
          <w:color w:val="000000"/>
          <w:sz w:val="24"/>
          <w:szCs w:val="24"/>
        </w:rPr>
        <w:t>учебный план начального общего образования;</w:t>
      </w:r>
    </w:p>
    <w:p w:rsidR="00DE22A5" w:rsidRPr="00477293" w:rsidRDefault="00DE22A5" w:rsidP="00871EDC">
      <w:pPr>
        <w:widowControl w:val="0"/>
        <w:numPr>
          <w:ilvl w:val="0"/>
          <w:numId w:val="32"/>
        </w:numPr>
        <w:tabs>
          <w:tab w:val="left" w:pos="194"/>
        </w:tabs>
        <w:spacing w:after="0" w:line="240" w:lineRule="atLeast"/>
        <w:ind w:left="40" w:right="20" w:firstLine="992"/>
        <w:rPr>
          <w:rFonts w:ascii="Times New Roman" w:hAnsi="Times New Roman" w:cs="Times New Roman"/>
          <w:sz w:val="24"/>
          <w:szCs w:val="24"/>
        </w:rPr>
      </w:pPr>
      <w:r w:rsidRPr="00477293">
        <w:rPr>
          <w:rFonts w:ascii="Times New Roman" w:hAnsi="Times New Roman" w:cs="Times New Roman"/>
          <w:color w:val="000000"/>
          <w:sz w:val="24"/>
          <w:szCs w:val="24"/>
        </w:rPr>
        <w:t>систему специальных условий реализации АООП НОО в соответствии с требованиями Стандарта.</w:t>
      </w:r>
    </w:p>
    <w:p w:rsidR="00DE22A5" w:rsidRPr="00477293" w:rsidRDefault="00DE22A5" w:rsidP="00DE22A5">
      <w:pPr>
        <w:spacing w:after="0" w:line="240" w:lineRule="atLeast"/>
        <w:ind w:left="40" w:right="40"/>
        <w:rPr>
          <w:rFonts w:ascii="Times New Roman" w:hAnsi="Times New Roman" w:cs="Times New Roman"/>
          <w:sz w:val="24"/>
          <w:szCs w:val="24"/>
        </w:rPr>
      </w:pPr>
      <w:r w:rsidRPr="00477293">
        <w:rPr>
          <w:rFonts w:ascii="Times New Roman" w:hAnsi="Times New Roman" w:cs="Times New Roman"/>
          <w:color w:val="000000"/>
          <w:sz w:val="24"/>
          <w:szCs w:val="24"/>
        </w:rPr>
        <w:t>На основе ФГОС НОО обучающихся с ОВЗ создается АООП НОО обучающихся с ЗПР, к которой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ЗПР.</w:t>
      </w:r>
    </w:p>
    <w:p w:rsidR="00DE22A5" w:rsidRPr="00477293" w:rsidRDefault="00DE22A5" w:rsidP="00DE22A5">
      <w:pPr>
        <w:spacing w:after="0" w:line="240" w:lineRule="atLeast"/>
        <w:ind w:left="40" w:right="40"/>
        <w:rPr>
          <w:rFonts w:ascii="Times New Roman" w:hAnsi="Times New Roman" w:cs="Times New Roman"/>
          <w:sz w:val="24"/>
          <w:szCs w:val="24"/>
        </w:rPr>
      </w:pPr>
      <w:r w:rsidRPr="00477293">
        <w:rPr>
          <w:rFonts w:ascii="Times New Roman" w:hAnsi="Times New Roman" w:cs="Times New Roman"/>
          <w:color w:val="000000"/>
          <w:sz w:val="24"/>
          <w:szCs w:val="24"/>
        </w:rPr>
        <w:lastRenderedPageBreak/>
        <w:t>АООП НОО для обучающихся с ЗПР, имеющих инвалидность, дополняется индивидуальной программой реабилитации инвалида (далее - ИПРа) в части создания специальных условий получения образования.</w:t>
      </w:r>
    </w:p>
    <w:p w:rsidR="00DE22A5" w:rsidRPr="00477293" w:rsidRDefault="00DE22A5" w:rsidP="00DE22A5">
      <w:pPr>
        <w:spacing w:after="0" w:line="240" w:lineRule="atLeast"/>
        <w:ind w:left="40" w:right="40"/>
        <w:rPr>
          <w:rFonts w:ascii="Times New Roman" w:hAnsi="Times New Roman" w:cs="Times New Roman"/>
          <w:sz w:val="24"/>
          <w:szCs w:val="24"/>
        </w:rPr>
      </w:pPr>
      <w:r w:rsidRPr="00477293">
        <w:rPr>
          <w:rFonts w:ascii="Times New Roman" w:hAnsi="Times New Roman" w:cs="Times New Roman"/>
          <w:color w:val="000000"/>
          <w:sz w:val="24"/>
          <w:szCs w:val="24"/>
        </w:rPr>
        <w:t>Определение одного из вариантов АООП НОО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DE22A5" w:rsidRPr="00DE22A5" w:rsidRDefault="00DE22A5" w:rsidP="00DE22A5">
      <w:pPr>
        <w:keepNext/>
        <w:keepLines/>
        <w:spacing w:after="0" w:line="240" w:lineRule="atLeast"/>
        <w:ind w:left="20"/>
        <w:jc w:val="center"/>
        <w:rPr>
          <w:rFonts w:ascii="Times New Roman" w:hAnsi="Times New Roman" w:cs="Times New Roman"/>
          <w:sz w:val="24"/>
          <w:szCs w:val="24"/>
          <w:u w:val="single"/>
        </w:rPr>
      </w:pPr>
      <w:bookmarkStart w:id="3" w:name="bookmark5"/>
      <w:r w:rsidRPr="00DE22A5">
        <w:rPr>
          <w:rFonts w:ascii="Times New Roman" w:hAnsi="Times New Roman" w:cs="Times New Roman"/>
          <w:color w:val="000000"/>
          <w:sz w:val="24"/>
          <w:szCs w:val="24"/>
          <w:u w:val="single"/>
        </w:rPr>
        <w:t>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bookmarkEnd w:id="3"/>
    </w:p>
    <w:p w:rsidR="00DE22A5" w:rsidRPr="00477293" w:rsidRDefault="00DE22A5" w:rsidP="00DE22A5">
      <w:pPr>
        <w:spacing w:after="0" w:line="240" w:lineRule="atLeast"/>
        <w:ind w:left="40" w:right="3080"/>
        <w:rPr>
          <w:rFonts w:ascii="Times New Roman" w:hAnsi="Times New Roman" w:cs="Times New Roman"/>
          <w:sz w:val="24"/>
          <w:szCs w:val="24"/>
        </w:rPr>
      </w:pPr>
      <w:r w:rsidRPr="00477293">
        <w:rPr>
          <w:rFonts w:ascii="Times New Roman" w:hAnsi="Times New Roman" w:cs="Times New Roman"/>
          <w:color w:val="000000"/>
          <w:sz w:val="24"/>
          <w:szCs w:val="24"/>
        </w:rPr>
        <w:t xml:space="preserve">В основу разработки и реализации АООП НОО обучающихся с ЗПР заложены </w:t>
      </w:r>
      <w:r w:rsidRPr="00477293">
        <w:rPr>
          <w:rStyle w:val="aff9"/>
          <w:rFonts w:eastAsiaTheme="minorEastAsia"/>
          <w:sz w:val="24"/>
          <w:szCs w:val="24"/>
        </w:rPr>
        <w:t>дифференцированный</w:t>
      </w:r>
      <w:r w:rsidRPr="00477293">
        <w:rPr>
          <w:rFonts w:ascii="Times New Roman" w:hAnsi="Times New Roman" w:cs="Times New Roman"/>
          <w:color w:val="000000"/>
          <w:sz w:val="24"/>
          <w:szCs w:val="24"/>
        </w:rPr>
        <w:t xml:space="preserve"> и </w:t>
      </w:r>
      <w:r w:rsidRPr="00477293">
        <w:rPr>
          <w:rStyle w:val="aff9"/>
          <w:rFonts w:eastAsiaTheme="minorEastAsia"/>
          <w:sz w:val="24"/>
          <w:szCs w:val="24"/>
        </w:rPr>
        <w:t>деятельностный подходы.</w:t>
      </w:r>
    </w:p>
    <w:p w:rsidR="00DE22A5" w:rsidRPr="00477293" w:rsidRDefault="00DE22A5" w:rsidP="00DE22A5">
      <w:pPr>
        <w:spacing w:after="0" w:line="240" w:lineRule="atLeast"/>
        <w:ind w:left="40" w:right="40"/>
        <w:rPr>
          <w:rFonts w:ascii="Times New Roman" w:hAnsi="Times New Roman" w:cs="Times New Roman"/>
          <w:sz w:val="24"/>
          <w:szCs w:val="24"/>
        </w:rPr>
      </w:pPr>
      <w:r w:rsidRPr="00477293">
        <w:rPr>
          <w:rStyle w:val="aff9"/>
          <w:rFonts w:eastAsiaTheme="minorEastAsia"/>
          <w:sz w:val="24"/>
          <w:szCs w:val="24"/>
        </w:rPr>
        <w:t>Дифференцированный подход</w:t>
      </w:r>
      <w:r w:rsidRPr="00477293">
        <w:rPr>
          <w:rFonts w:ascii="Times New Roman" w:hAnsi="Times New Roman" w:cs="Times New Roman"/>
          <w:color w:val="000000"/>
          <w:sz w:val="24"/>
          <w:szCs w:val="24"/>
        </w:rPr>
        <w:t xml:space="preserve"> к разработке и реализации АООП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ФГОС НОО обучающихся с ОВЗ к:</w:t>
      </w:r>
    </w:p>
    <w:p w:rsidR="00DE22A5" w:rsidRPr="00477293" w:rsidRDefault="00DE22A5" w:rsidP="00871EDC">
      <w:pPr>
        <w:widowControl w:val="0"/>
        <w:numPr>
          <w:ilvl w:val="0"/>
          <w:numId w:val="32"/>
        </w:numPr>
        <w:tabs>
          <w:tab w:val="left" w:pos="179"/>
        </w:tabs>
        <w:spacing w:after="0" w:line="240" w:lineRule="atLeast"/>
        <w:ind w:left="40" w:firstLine="992"/>
        <w:rPr>
          <w:rFonts w:ascii="Times New Roman" w:hAnsi="Times New Roman" w:cs="Times New Roman"/>
          <w:sz w:val="24"/>
          <w:szCs w:val="24"/>
        </w:rPr>
      </w:pPr>
      <w:r w:rsidRPr="00477293">
        <w:rPr>
          <w:rFonts w:ascii="Times New Roman" w:hAnsi="Times New Roman" w:cs="Times New Roman"/>
          <w:color w:val="000000"/>
          <w:sz w:val="24"/>
          <w:szCs w:val="24"/>
        </w:rPr>
        <w:t>структуре АООП НОО;</w:t>
      </w:r>
    </w:p>
    <w:p w:rsidR="00DE22A5" w:rsidRPr="00477293" w:rsidRDefault="00DE22A5" w:rsidP="00871EDC">
      <w:pPr>
        <w:widowControl w:val="0"/>
        <w:numPr>
          <w:ilvl w:val="0"/>
          <w:numId w:val="32"/>
        </w:numPr>
        <w:tabs>
          <w:tab w:val="left" w:pos="179"/>
        </w:tabs>
        <w:spacing w:after="0" w:line="240" w:lineRule="atLeast"/>
        <w:ind w:left="40" w:firstLine="992"/>
        <w:rPr>
          <w:rFonts w:ascii="Times New Roman" w:hAnsi="Times New Roman" w:cs="Times New Roman"/>
          <w:sz w:val="24"/>
          <w:szCs w:val="24"/>
        </w:rPr>
      </w:pPr>
      <w:r w:rsidRPr="00477293">
        <w:rPr>
          <w:rFonts w:ascii="Times New Roman" w:hAnsi="Times New Roman" w:cs="Times New Roman"/>
          <w:color w:val="000000"/>
          <w:sz w:val="24"/>
          <w:szCs w:val="24"/>
        </w:rPr>
        <w:t>условиям реализации АООП НОО;</w:t>
      </w:r>
    </w:p>
    <w:p w:rsidR="00DE22A5" w:rsidRPr="00477293" w:rsidRDefault="00DE22A5" w:rsidP="00871EDC">
      <w:pPr>
        <w:widowControl w:val="0"/>
        <w:numPr>
          <w:ilvl w:val="0"/>
          <w:numId w:val="32"/>
        </w:numPr>
        <w:tabs>
          <w:tab w:val="left" w:pos="174"/>
        </w:tabs>
        <w:spacing w:after="0" w:line="240" w:lineRule="atLeast"/>
        <w:ind w:left="40" w:firstLine="992"/>
        <w:rPr>
          <w:rFonts w:ascii="Times New Roman" w:hAnsi="Times New Roman" w:cs="Times New Roman"/>
          <w:sz w:val="24"/>
          <w:szCs w:val="24"/>
        </w:rPr>
      </w:pPr>
      <w:r w:rsidRPr="00477293">
        <w:rPr>
          <w:rFonts w:ascii="Times New Roman" w:hAnsi="Times New Roman" w:cs="Times New Roman"/>
          <w:color w:val="000000"/>
          <w:sz w:val="24"/>
          <w:szCs w:val="24"/>
        </w:rPr>
        <w:t>результатам освоения АООП НОО.</w:t>
      </w:r>
    </w:p>
    <w:p w:rsidR="00DE22A5" w:rsidRPr="00477293" w:rsidRDefault="00DE22A5" w:rsidP="00DE22A5">
      <w:pPr>
        <w:spacing w:after="0" w:line="240" w:lineRule="atLeast"/>
        <w:ind w:left="40" w:right="40"/>
        <w:rPr>
          <w:rFonts w:ascii="Times New Roman" w:hAnsi="Times New Roman" w:cs="Times New Roman"/>
          <w:sz w:val="24"/>
          <w:szCs w:val="24"/>
        </w:rPr>
      </w:pPr>
      <w:r w:rsidRPr="00477293">
        <w:rPr>
          <w:rFonts w:ascii="Times New Roman" w:hAnsi="Times New Roman" w:cs="Times New Roman"/>
          <w:color w:val="000000"/>
          <w:sz w:val="24"/>
          <w:szCs w:val="24"/>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DE22A5" w:rsidRPr="00477293" w:rsidRDefault="00DE22A5" w:rsidP="00DE22A5">
      <w:pPr>
        <w:spacing w:after="0" w:line="240" w:lineRule="atLeast"/>
        <w:ind w:left="40" w:right="40"/>
        <w:rPr>
          <w:rFonts w:ascii="Times New Roman" w:hAnsi="Times New Roman" w:cs="Times New Roman"/>
          <w:sz w:val="24"/>
          <w:szCs w:val="24"/>
        </w:rPr>
      </w:pPr>
      <w:r w:rsidRPr="00477293">
        <w:rPr>
          <w:rStyle w:val="aff9"/>
          <w:rFonts w:eastAsiaTheme="minorEastAsia"/>
          <w:sz w:val="24"/>
          <w:szCs w:val="24"/>
        </w:rPr>
        <w:t>Деятельностный подход</w:t>
      </w:r>
      <w:r w:rsidRPr="00477293">
        <w:rPr>
          <w:rFonts w:ascii="Times New Roman" w:hAnsi="Times New Roman" w:cs="Times New Roman"/>
          <w:color w:val="000000"/>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DE22A5" w:rsidRPr="00477293" w:rsidRDefault="00DE22A5" w:rsidP="00DE22A5">
      <w:pPr>
        <w:spacing w:after="0" w:line="240" w:lineRule="atLeast"/>
        <w:ind w:left="40" w:right="40"/>
        <w:rPr>
          <w:rFonts w:ascii="Times New Roman" w:hAnsi="Times New Roman" w:cs="Times New Roman"/>
          <w:sz w:val="24"/>
          <w:szCs w:val="24"/>
        </w:rPr>
      </w:pPr>
      <w:r w:rsidRPr="00477293">
        <w:rPr>
          <w:rFonts w:ascii="Times New Roman" w:hAnsi="Times New Roman" w:cs="Times New Roman"/>
          <w:color w:val="000000"/>
          <w:sz w:val="24"/>
          <w:szCs w:val="24"/>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w:t>
      </w:r>
    </w:p>
    <w:p w:rsidR="00DE22A5" w:rsidRPr="00477293" w:rsidRDefault="00DE22A5" w:rsidP="00DE22A5">
      <w:pPr>
        <w:spacing w:after="0" w:line="240" w:lineRule="atLeast"/>
        <w:ind w:left="40" w:right="40"/>
        <w:rPr>
          <w:rFonts w:ascii="Times New Roman" w:hAnsi="Times New Roman" w:cs="Times New Roman"/>
          <w:sz w:val="24"/>
          <w:szCs w:val="24"/>
        </w:rPr>
      </w:pPr>
      <w:r w:rsidRPr="00477293">
        <w:rPr>
          <w:rFonts w:ascii="Times New Roman" w:hAnsi="Times New Roman" w:cs="Times New Roman"/>
          <w:color w:val="000000"/>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DE22A5" w:rsidRPr="00477293" w:rsidRDefault="00DE22A5" w:rsidP="00DE22A5">
      <w:pPr>
        <w:spacing w:after="0" w:line="240" w:lineRule="atLeast"/>
        <w:ind w:left="40" w:right="40"/>
        <w:rPr>
          <w:rFonts w:ascii="Times New Roman" w:hAnsi="Times New Roman" w:cs="Times New Roman"/>
          <w:sz w:val="24"/>
          <w:szCs w:val="24"/>
        </w:rPr>
      </w:pPr>
      <w:r w:rsidRPr="00477293">
        <w:rPr>
          <w:rFonts w:ascii="Times New Roman" w:hAnsi="Times New Roman" w:cs="Times New Roman"/>
          <w:color w:val="000000"/>
          <w:sz w:val="24"/>
          <w:szCs w:val="24"/>
        </w:rPr>
        <w:t>В контексте разработки АООП НОО обучающихся с ЗПР реализация деятельностного подхода обеспечивает:</w:t>
      </w:r>
    </w:p>
    <w:p w:rsidR="00DE22A5" w:rsidRPr="00477293" w:rsidRDefault="00DE22A5" w:rsidP="00871EDC">
      <w:pPr>
        <w:widowControl w:val="0"/>
        <w:numPr>
          <w:ilvl w:val="0"/>
          <w:numId w:val="32"/>
        </w:numPr>
        <w:tabs>
          <w:tab w:val="left" w:pos="1302"/>
        </w:tabs>
        <w:spacing w:after="0" w:line="240" w:lineRule="atLeast"/>
        <w:ind w:left="40" w:firstLine="992"/>
        <w:rPr>
          <w:rFonts w:ascii="Times New Roman" w:hAnsi="Times New Roman" w:cs="Times New Roman"/>
          <w:sz w:val="24"/>
          <w:szCs w:val="24"/>
        </w:rPr>
      </w:pPr>
      <w:bookmarkStart w:id="4" w:name="bookmark6"/>
      <w:r w:rsidRPr="00477293">
        <w:rPr>
          <w:rFonts w:ascii="Times New Roman" w:hAnsi="Times New Roman" w:cs="Times New Roman"/>
          <w:color w:val="000000"/>
          <w:sz w:val="24"/>
          <w:szCs w:val="24"/>
        </w:rPr>
        <w:t>придание результатам образования социально и личностно значимого характера;</w:t>
      </w:r>
      <w:bookmarkEnd w:id="4"/>
    </w:p>
    <w:p w:rsidR="00DE22A5" w:rsidRPr="00477293" w:rsidRDefault="00DE22A5" w:rsidP="00871EDC">
      <w:pPr>
        <w:widowControl w:val="0"/>
        <w:numPr>
          <w:ilvl w:val="0"/>
          <w:numId w:val="32"/>
        </w:numPr>
        <w:tabs>
          <w:tab w:val="left" w:pos="189"/>
        </w:tabs>
        <w:spacing w:after="0" w:line="240" w:lineRule="atLeast"/>
        <w:ind w:left="40" w:right="40" w:firstLine="992"/>
        <w:rPr>
          <w:rFonts w:ascii="Times New Roman" w:hAnsi="Times New Roman" w:cs="Times New Roman"/>
          <w:sz w:val="24"/>
          <w:szCs w:val="24"/>
        </w:rPr>
      </w:pPr>
      <w:r w:rsidRPr="00477293">
        <w:rPr>
          <w:rFonts w:ascii="Times New Roman" w:hAnsi="Times New Roman" w:cs="Times New Roman"/>
          <w:color w:val="000000"/>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DE22A5" w:rsidRPr="00477293" w:rsidRDefault="00DE22A5" w:rsidP="00871EDC">
      <w:pPr>
        <w:widowControl w:val="0"/>
        <w:numPr>
          <w:ilvl w:val="0"/>
          <w:numId w:val="32"/>
        </w:numPr>
        <w:tabs>
          <w:tab w:val="left" w:pos="280"/>
        </w:tabs>
        <w:spacing w:after="0" w:line="240" w:lineRule="atLeast"/>
        <w:ind w:left="40" w:right="40" w:firstLine="992"/>
        <w:rPr>
          <w:rFonts w:ascii="Times New Roman" w:hAnsi="Times New Roman" w:cs="Times New Roman"/>
          <w:sz w:val="24"/>
          <w:szCs w:val="24"/>
        </w:rPr>
      </w:pPr>
      <w:r w:rsidRPr="00477293">
        <w:rPr>
          <w:rFonts w:ascii="Times New Roman" w:hAnsi="Times New Roman" w:cs="Times New Roman"/>
          <w:color w:val="000000"/>
          <w:sz w:val="24"/>
          <w:szCs w:val="24"/>
        </w:rPr>
        <w:t>существенное повышение мотивации и интереса к учению, приобретению нового опыта деятельности и поведения;</w:t>
      </w:r>
    </w:p>
    <w:p w:rsidR="00DE22A5" w:rsidRPr="00477293" w:rsidRDefault="00DE22A5" w:rsidP="00871EDC">
      <w:pPr>
        <w:widowControl w:val="0"/>
        <w:numPr>
          <w:ilvl w:val="0"/>
          <w:numId w:val="32"/>
        </w:numPr>
        <w:tabs>
          <w:tab w:val="left" w:pos="1312"/>
        </w:tabs>
        <w:spacing w:after="0" w:line="240" w:lineRule="atLeast"/>
        <w:ind w:left="40" w:right="40" w:firstLine="992"/>
        <w:rPr>
          <w:rFonts w:ascii="Times New Roman" w:hAnsi="Times New Roman" w:cs="Times New Roman"/>
          <w:sz w:val="24"/>
          <w:szCs w:val="24"/>
        </w:rPr>
      </w:pPr>
      <w:r w:rsidRPr="00477293">
        <w:rPr>
          <w:rFonts w:ascii="Times New Roman" w:hAnsi="Times New Roman" w:cs="Times New Roman"/>
          <w:color w:val="000000"/>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w:t>
      </w:r>
    </w:p>
    <w:p w:rsidR="00DE22A5" w:rsidRPr="00477293" w:rsidRDefault="00DE22A5" w:rsidP="00DE22A5">
      <w:pPr>
        <w:spacing w:after="0" w:line="240" w:lineRule="atLeast"/>
        <w:ind w:left="140" w:right="40"/>
        <w:rPr>
          <w:rFonts w:ascii="Times New Roman" w:hAnsi="Times New Roman" w:cs="Times New Roman"/>
          <w:sz w:val="24"/>
          <w:szCs w:val="24"/>
        </w:rPr>
      </w:pPr>
      <w:r w:rsidRPr="00477293">
        <w:rPr>
          <w:rFonts w:ascii="Times New Roman" w:hAnsi="Times New Roman" w:cs="Times New Roman"/>
          <w:color w:val="000000"/>
          <w:sz w:val="24"/>
          <w:szCs w:val="24"/>
        </w:rPr>
        <w:t>позволяющих продолжить образование на следующей ступени, но и жизненной компетенции, составляющей основу социальной успешности.</w:t>
      </w:r>
    </w:p>
    <w:p w:rsidR="00DE22A5" w:rsidRPr="00477293" w:rsidRDefault="00DE22A5" w:rsidP="00DE22A5">
      <w:pPr>
        <w:spacing w:after="0" w:line="240" w:lineRule="atLeast"/>
        <w:ind w:left="140"/>
        <w:rPr>
          <w:rFonts w:ascii="Times New Roman" w:hAnsi="Times New Roman" w:cs="Times New Roman"/>
          <w:sz w:val="24"/>
          <w:szCs w:val="24"/>
        </w:rPr>
      </w:pPr>
      <w:r w:rsidRPr="00477293">
        <w:rPr>
          <w:rFonts w:ascii="Times New Roman" w:hAnsi="Times New Roman" w:cs="Times New Roman"/>
          <w:color w:val="000000"/>
          <w:sz w:val="24"/>
          <w:szCs w:val="24"/>
        </w:rPr>
        <w:lastRenderedPageBreak/>
        <w:t>В основу формирования АООП НОО обучающихся с ЗПР положены следующие принципы:</w:t>
      </w:r>
    </w:p>
    <w:p w:rsidR="00DE22A5" w:rsidRPr="00477293" w:rsidRDefault="00DE22A5" w:rsidP="00871EDC">
      <w:pPr>
        <w:widowControl w:val="0"/>
        <w:numPr>
          <w:ilvl w:val="0"/>
          <w:numId w:val="32"/>
        </w:numPr>
        <w:tabs>
          <w:tab w:val="left" w:pos="294"/>
        </w:tabs>
        <w:spacing w:after="0" w:line="240" w:lineRule="atLeast"/>
        <w:ind w:left="140" w:right="40" w:firstLine="992"/>
        <w:rPr>
          <w:rFonts w:ascii="Times New Roman" w:hAnsi="Times New Roman" w:cs="Times New Roman"/>
          <w:sz w:val="24"/>
          <w:szCs w:val="24"/>
        </w:rPr>
      </w:pPr>
      <w:r w:rsidRPr="00477293">
        <w:rPr>
          <w:rFonts w:ascii="Times New Roman" w:hAnsi="Times New Roman" w:cs="Times New Roman"/>
          <w:color w:val="000000"/>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DE22A5" w:rsidRPr="00477293" w:rsidRDefault="00DE22A5" w:rsidP="00871EDC">
      <w:pPr>
        <w:widowControl w:val="0"/>
        <w:numPr>
          <w:ilvl w:val="0"/>
          <w:numId w:val="32"/>
        </w:numPr>
        <w:tabs>
          <w:tab w:val="left" w:pos="294"/>
        </w:tabs>
        <w:spacing w:after="0" w:line="240" w:lineRule="atLeast"/>
        <w:ind w:left="140" w:right="40" w:firstLine="992"/>
        <w:rPr>
          <w:rFonts w:ascii="Times New Roman" w:hAnsi="Times New Roman" w:cs="Times New Roman"/>
          <w:sz w:val="24"/>
          <w:szCs w:val="24"/>
        </w:rPr>
      </w:pPr>
      <w:r w:rsidRPr="00477293">
        <w:rPr>
          <w:rFonts w:ascii="Times New Roman" w:hAnsi="Times New Roman" w:cs="Times New Roman"/>
          <w:color w:val="000000"/>
          <w:sz w:val="24"/>
          <w:szCs w:val="24"/>
        </w:rPr>
        <w:t>принцип учета типологических и индивидуальных образовательных потребностей обучающихся;</w:t>
      </w:r>
    </w:p>
    <w:p w:rsidR="00DE22A5" w:rsidRPr="00477293" w:rsidRDefault="00DE22A5" w:rsidP="00871EDC">
      <w:pPr>
        <w:widowControl w:val="0"/>
        <w:numPr>
          <w:ilvl w:val="0"/>
          <w:numId w:val="32"/>
        </w:numPr>
        <w:tabs>
          <w:tab w:val="left" w:pos="289"/>
        </w:tabs>
        <w:spacing w:after="0" w:line="240" w:lineRule="atLeast"/>
        <w:ind w:left="140" w:firstLine="992"/>
        <w:rPr>
          <w:rFonts w:ascii="Times New Roman" w:hAnsi="Times New Roman" w:cs="Times New Roman"/>
          <w:sz w:val="24"/>
          <w:szCs w:val="24"/>
        </w:rPr>
      </w:pPr>
      <w:r w:rsidRPr="00477293">
        <w:rPr>
          <w:rFonts w:ascii="Times New Roman" w:hAnsi="Times New Roman" w:cs="Times New Roman"/>
          <w:color w:val="000000"/>
          <w:sz w:val="24"/>
          <w:szCs w:val="24"/>
        </w:rPr>
        <w:t>принцип коррекционной направленности образовательного процесса;</w:t>
      </w:r>
    </w:p>
    <w:p w:rsidR="00DE22A5" w:rsidRPr="00477293" w:rsidRDefault="00DE22A5" w:rsidP="00871EDC">
      <w:pPr>
        <w:widowControl w:val="0"/>
        <w:numPr>
          <w:ilvl w:val="0"/>
          <w:numId w:val="32"/>
        </w:numPr>
        <w:tabs>
          <w:tab w:val="left" w:pos="294"/>
        </w:tabs>
        <w:spacing w:after="0" w:line="240" w:lineRule="atLeast"/>
        <w:ind w:left="140" w:right="40" w:firstLine="992"/>
        <w:rPr>
          <w:rFonts w:ascii="Times New Roman" w:hAnsi="Times New Roman" w:cs="Times New Roman"/>
          <w:sz w:val="24"/>
          <w:szCs w:val="24"/>
        </w:rPr>
      </w:pPr>
      <w:r w:rsidRPr="00477293">
        <w:rPr>
          <w:rFonts w:ascii="Times New Roman" w:hAnsi="Times New Roman" w:cs="Times New Roman"/>
          <w:color w:val="000000"/>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DE22A5" w:rsidRPr="00477293" w:rsidRDefault="00DE22A5" w:rsidP="00871EDC">
      <w:pPr>
        <w:widowControl w:val="0"/>
        <w:numPr>
          <w:ilvl w:val="0"/>
          <w:numId w:val="32"/>
        </w:numPr>
        <w:tabs>
          <w:tab w:val="left" w:pos="289"/>
        </w:tabs>
        <w:spacing w:after="0" w:line="240" w:lineRule="atLeast"/>
        <w:ind w:left="140" w:firstLine="992"/>
        <w:rPr>
          <w:rFonts w:ascii="Times New Roman" w:hAnsi="Times New Roman" w:cs="Times New Roman"/>
          <w:sz w:val="24"/>
          <w:szCs w:val="24"/>
        </w:rPr>
      </w:pPr>
      <w:r w:rsidRPr="00477293">
        <w:rPr>
          <w:rFonts w:ascii="Times New Roman" w:hAnsi="Times New Roman" w:cs="Times New Roman"/>
          <w:color w:val="000000"/>
          <w:sz w:val="24"/>
          <w:szCs w:val="24"/>
        </w:rPr>
        <w:t>онтогенетический принцип;</w:t>
      </w:r>
    </w:p>
    <w:p w:rsidR="00DE22A5" w:rsidRPr="00477293" w:rsidRDefault="00DE22A5" w:rsidP="00871EDC">
      <w:pPr>
        <w:widowControl w:val="0"/>
        <w:numPr>
          <w:ilvl w:val="0"/>
          <w:numId w:val="32"/>
        </w:numPr>
        <w:tabs>
          <w:tab w:val="left" w:pos="294"/>
        </w:tabs>
        <w:spacing w:after="0" w:line="240" w:lineRule="atLeast"/>
        <w:ind w:left="140" w:right="40" w:firstLine="992"/>
        <w:rPr>
          <w:rFonts w:ascii="Times New Roman" w:hAnsi="Times New Roman" w:cs="Times New Roman"/>
          <w:sz w:val="24"/>
          <w:szCs w:val="24"/>
        </w:rPr>
      </w:pPr>
      <w:r w:rsidRPr="00477293">
        <w:rPr>
          <w:rFonts w:ascii="Times New Roman" w:hAnsi="Times New Roman" w:cs="Times New Roman"/>
          <w:color w:val="000000"/>
          <w:sz w:val="24"/>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DE22A5" w:rsidRPr="00477293" w:rsidRDefault="00DE22A5" w:rsidP="00871EDC">
      <w:pPr>
        <w:widowControl w:val="0"/>
        <w:numPr>
          <w:ilvl w:val="0"/>
          <w:numId w:val="32"/>
        </w:numPr>
        <w:tabs>
          <w:tab w:val="left" w:pos="294"/>
        </w:tabs>
        <w:spacing w:after="0" w:line="240" w:lineRule="atLeast"/>
        <w:ind w:left="140" w:right="40" w:firstLine="992"/>
        <w:rPr>
          <w:rFonts w:ascii="Times New Roman" w:hAnsi="Times New Roman" w:cs="Times New Roman"/>
          <w:sz w:val="24"/>
          <w:szCs w:val="24"/>
        </w:rPr>
      </w:pPr>
      <w:r w:rsidRPr="00477293">
        <w:rPr>
          <w:rFonts w:ascii="Times New Roman" w:hAnsi="Times New Roman" w:cs="Times New Roman"/>
          <w:color w:val="000000"/>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DE22A5" w:rsidRPr="00477293" w:rsidRDefault="00DE22A5" w:rsidP="00871EDC">
      <w:pPr>
        <w:widowControl w:val="0"/>
        <w:numPr>
          <w:ilvl w:val="0"/>
          <w:numId w:val="32"/>
        </w:numPr>
        <w:tabs>
          <w:tab w:val="left" w:pos="294"/>
        </w:tabs>
        <w:spacing w:after="0" w:line="240" w:lineRule="atLeast"/>
        <w:ind w:left="140" w:right="40" w:firstLine="992"/>
        <w:rPr>
          <w:rFonts w:ascii="Times New Roman" w:hAnsi="Times New Roman" w:cs="Times New Roman"/>
          <w:sz w:val="24"/>
          <w:szCs w:val="24"/>
        </w:rPr>
      </w:pPr>
      <w:r w:rsidRPr="00477293">
        <w:rPr>
          <w:rFonts w:ascii="Times New Roman" w:hAnsi="Times New Roman" w:cs="Times New Roman"/>
          <w:color w:val="000000"/>
          <w:sz w:val="24"/>
          <w:szCs w:val="24"/>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w:t>
      </w:r>
      <w:r w:rsidRPr="00477293">
        <w:rPr>
          <w:rFonts w:ascii="Times New Roman" w:hAnsi="Times New Roman" w:cs="Times New Roman"/>
          <w:color w:val="000000"/>
          <w:sz w:val="24"/>
          <w:szCs w:val="24"/>
        </w:rPr>
        <w:softHyphen/>
        <w:t>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DE22A5" w:rsidRPr="00477293" w:rsidRDefault="00DE22A5" w:rsidP="00871EDC">
      <w:pPr>
        <w:widowControl w:val="0"/>
        <w:numPr>
          <w:ilvl w:val="0"/>
          <w:numId w:val="32"/>
        </w:numPr>
        <w:tabs>
          <w:tab w:val="left" w:pos="298"/>
        </w:tabs>
        <w:spacing w:after="0" w:line="240" w:lineRule="atLeast"/>
        <w:ind w:left="140" w:right="40" w:firstLine="992"/>
        <w:rPr>
          <w:rFonts w:ascii="Times New Roman" w:hAnsi="Times New Roman" w:cs="Times New Roman"/>
          <w:sz w:val="24"/>
          <w:szCs w:val="24"/>
        </w:rPr>
      </w:pPr>
      <w:r w:rsidRPr="00477293">
        <w:rPr>
          <w:rFonts w:ascii="Times New Roman" w:hAnsi="Times New Roman" w:cs="Times New Roman"/>
          <w:color w:val="000000"/>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DE22A5" w:rsidRPr="00477293" w:rsidRDefault="00DE22A5" w:rsidP="00871EDC">
      <w:pPr>
        <w:widowControl w:val="0"/>
        <w:numPr>
          <w:ilvl w:val="0"/>
          <w:numId w:val="32"/>
        </w:numPr>
        <w:tabs>
          <w:tab w:val="left" w:pos="289"/>
        </w:tabs>
        <w:spacing w:after="0" w:line="240" w:lineRule="atLeast"/>
        <w:ind w:left="140" w:firstLine="992"/>
        <w:rPr>
          <w:rFonts w:ascii="Times New Roman" w:hAnsi="Times New Roman" w:cs="Times New Roman"/>
          <w:sz w:val="24"/>
          <w:szCs w:val="24"/>
        </w:rPr>
      </w:pPr>
      <w:r w:rsidRPr="00477293">
        <w:rPr>
          <w:rFonts w:ascii="Times New Roman" w:hAnsi="Times New Roman" w:cs="Times New Roman"/>
          <w:color w:val="000000"/>
          <w:sz w:val="24"/>
          <w:szCs w:val="24"/>
        </w:rPr>
        <w:t>принцип сотрудничества с семьей.</w:t>
      </w:r>
    </w:p>
    <w:p w:rsidR="00DE22A5" w:rsidRDefault="00DE22A5" w:rsidP="00DE22A5">
      <w:pPr>
        <w:keepNext/>
        <w:keepLines/>
        <w:spacing w:after="0" w:line="240" w:lineRule="atLeast"/>
        <w:ind w:right="540"/>
        <w:rPr>
          <w:rFonts w:ascii="Times New Roman" w:hAnsi="Times New Roman" w:cs="Times New Roman"/>
          <w:color w:val="000000"/>
          <w:sz w:val="24"/>
          <w:szCs w:val="24"/>
        </w:rPr>
      </w:pPr>
      <w:bookmarkStart w:id="5" w:name="bookmark7"/>
      <w:r w:rsidRPr="00477293">
        <w:rPr>
          <w:rFonts w:ascii="Times New Roman" w:hAnsi="Times New Roman" w:cs="Times New Roman"/>
          <w:color w:val="000000"/>
          <w:sz w:val="24"/>
          <w:szCs w:val="24"/>
        </w:rPr>
        <w:t>2.</w:t>
      </w:r>
      <w:r w:rsidRPr="00390882">
        <w:rPr>
          <w:rFonts w:ascii="Times New Roman" w:hAnsi="Times New Roman" w:cs="Times New Roman"/>
          <w:b/>
          <w:color w:val="000000"/>
          <w:sz w:val="24"/>
          <w:szCs w:val="24"/>
        </w:rPr>
        <w:t>1 Целевой раздел</w:t>
      </w:r>
      <w:r w:rsidRPr="00477293">
        <w:rPr>
          <w:rFonts w:ascii="Times New Roman" w:hAnsi="Times New Roman" w:cs="Times New Roman"/>
          <w:color w:val="000000"/>
          <w:sz w:val="24"/>
          <w:szCs w:val="24"/>
        </w:rPr>
        <w:t xml:space="preserve"> </w:t>
      </w:r>
    </w:p>
    <w:p w:rsidR="00DE22A5" w:rsidRDefault="00DE22A5" w:rsidP="00DE22A5">
      <w:pPr>
        <w:keepNext/>
        <w:keepLines/>
        <w:spacing w:after="0" w:line="240" w:lineRule="atLeast"/>
        <w:ind w:right="540"/>
        <w:rPr>
          <w:rFonts w:ascii="Times New Roman" w:hAnsi="Times New Roman" w:cs="Times New Roman"/>
          <w:color w:val="000000"/>
          <w:sz w:val="24"/>
          <w:szCs w:val="24"/>
        </w:rPr>
      </w:pPr>
      <w:r w:rsidRPr="00477293">
        <w:rPr>
          <w:rFonts w:ascii="Times New Roman" w:hAnsi="Times New Roman" w:cs="Times New Roman"/>
          <w:color w:val="000000"/>
          <w:sz w:val="24"/>
          <w:szCs w:val="24"/>
        </w:rPr>
        <w:t>2.1.1.Пояснительная записка</w:t>
      </w:r>
      <w:bookmarkEnd w:id="5"/>
    </w:p>
    <w:p w:rsidR="00713BAC" w:rsidRPr="00713BAC" w:rsidRDefault="00713BAC" w:rsidP="00713BAC">
      <w:pPr>
        <w:spacing w:after="0" w:line="240" w:lineRule="atLeast"/>
        <w:ind w:left="20" w:right="40"/>
        <w:jc w:val="both"/>
        <w:rPr>
          <w:rFonts w:ascii="Times New Roman" w:hAnsi="Times New Roman" w:cs="Times New Roman"/>
          <w:sz w:val="24"/>
          <w:szCs w:val="24"/>
        </w:rPr>
      </w:pPr>
      <w:r w:rsidRPr="00713BAC">
        <w:rPr>
          <w:rFonts w:ascii="Times New Roman" w:hAnsi="Times New Roman" w:cs="Times New Roman"/>
          <w:sz w:val="24"/>
          <w:szCs w:val="24"/>
        </w:rPr>
        <w:t>Адаптированная основная общеобразовательная программа начального общего образования обучающихся с ОВЗ (вариант 7.1.)</w:t>
      </w:r>
      <w:r w:rsidRPr="00477293">
        <w:rPr>
          <w:sz w:val="24"/>
          <w:szCs w:val="24"/>
        </w:rPr>
        <w:t xml:space="preserve"> </w:t>
      </w:r>
      <w:r w:rsidRPr="00713BAC">
        <w:rPr>
          <w:rFonts w:ascii="Times New Roman" w:hAnsi="Times New Roman" w:cs="Times New Roman"/>
          <w:sz w:val="24"/>
          <w:szCs w:val="24"/>
        </w:rPr>
        <w:t>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713BAC" w:rsidRPr="00713BAC" w:rsidRDefault="00713BAC" w:rsidP="00713BAC">
      <w:pPr>
        <w:spacing w:after="0" w:line="240" w:lineRule="atLeast"/>
        <w:ind w:left="20" w:right="40"/>
        <w:jc w:val="both"/>
        <w:rPr>
          <w:rFonts w:ascii="Times New Roman" w:hAnsi="Times New Roman" w:cs="Times New Roman"/>
          <w:sz w:val="24"/>
          <w:szCs w:val="24"/>
        </w:rPr>
      </w:pPr>
      <w:r w:rsidRPr="00713BAC">
        <w:rPr>
          <w:rFonts w:ascii="Times New Roman" w:hAnsi="Times New Roman" w:cs="Times New Roman"/>
          <w:sz w:val="24"/>
          <w:szCs w:val="24"/>
        </w:rPr>
        <w:t>АООП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 (далее - ФГОС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w:t>
      </w:r>
    </w:p>
    <w:p w:rsidR="00713BAC" w:rsidRPr="00477293" w:rsidRDefault="00713BAC" w:rsidP="00DE22A5">
      <w:pPr>
        <w:keepNext/>
        <w:keepLines/>
        <w:spacing w:after="0" w:line="240" w:lineRule="atLeast"/>
        <w:ind w:right="540"/>
        <w:rPr>
          <w:rFonts w:ascii="Times New Roman" w:hAnsi="Times New Roman" w:cs="Times New Roman"/>
          <w:sz w:val="24"/>
          <w:szCs w:val="24"/>
        </w:rPr>
      </w:pPr>
    </w:p>
    <w:p w:rsidR="004C05FE" w:rsidRPr="00713BAC" w:rsidRDefault="004C05FE" w:rsidP="00DE22A5">
      <w:pPr>
        <w:pStyle w:val="31"/>
        <w:spacing w:after="0"/>
      </w:pPr>
      <w:r w:rsidRPr="002D7566">
        <w:t> Адаптированная образовательная программа для обучающихся с ограниченными возможностями здоро</w:t>
      </w:r>
      <w:r w:rsidR="00046A48" w:rsidRPr="002D7566">
        <w:t>вья</w:t>
      </w:r>
      <w:r w:rsidR="00DE22A5" w:rsidRPr="00DE22A5">
        <w:rPr>
          <w:kern w:val="36"/>
        </w:rPr>
        <w:t xml:space="preserve"> </w:t>
      </w:r>
      <w:r w:rsidR="00DE22A5" w:rsidRPr="00FE4261">
        <w:rPr>
          <w:kern w:val="36"/>
        </w:rPr>
        <w:t>МБОУ «</w:t>
      </w:r>
      <w:r w:rsidR="00DE22A5">
        <w:rPr>
          <w:kern w:val="36"/>
        </w:rPr>
        <w:t>Петропавловская СОШ</w:t>
      </w:r>
      <w:r w:rsidR="00DE22A5" w:rsidRPr="00FE4261">
        <w:rPr>
          <w:kern w:val="36"/>
        </w:rPr>
        <w:t>»</w:t>
      </w:r>
      <w:r w:rsidRPr="002D7566">
        <w:t>.</w:t>
      </w:r>
      <w:r w:rsidRPr="00713BAC">
        <w:t>дает возможность детям с ОВЗ:</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 освоить основную образовательную программу на доступном им уровне;</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 повысить уровень личностного развития и образования;</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 восполнить  пробелы предшествующего обучения и воспитания;</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 повысить уровень познавательной и эмоционально – личностной сферы.</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и предусматривает:</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 организацию безбарьерной, развивающей предметной среды;</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 создание атмосферы эмоционального комфорта;</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  формирование взаимоотношений в духе сотрудничества и принятия особенностей и возможностей каждого ребенка;</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 использование вариативных форм получения образования;</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  участие в образовательном процессе  разных специалистов и педагогов:</w:t>
      </w:r>
    </w:p>
    <w:p w:rsidR="004C05FE" w:rsidRPr="00046A48" w:rsidRDefault="007C3BE5" w:rsidP="00DE22A5">
      <w:pPr>
        <w:spacing w:after="0"/>
        <w:rPr>
          <w:rFonts w:ascii="Times New Roman" w:hAnsi="Times New Roman" w:cs="Times New Roman"/>
          <w:sz w:val="24"/>
          <w:szCs w:val="24"/>
        </w:rPr>
      </w:pPr>
      <w:r>
        <w:rPr>
          <w:rFonts w:ascii="Times New Roman" w:hAnsi="Times New Roman" w:cs="Times New Roman"/>
          <w:sz w:val="24"/>
          <w:szCs w:val="24"/>
        </w:rPr>
        <w:t>   </w:t>
      </w:r>
      <w:r w:rsidR="008B26F0">
        <w:rPr>
          <w:rFonts w:ascii="Times New Roman" w:hAnsi="Times New Roman" w:cs="Times New Roman"/>
          <w:sz w:val="24"/>
          <w:szCs w:val="24"/>
        </w:rPr>
        <w:t>  </w:t>
      </w:r>
      <w:r w:rsidR="004C05FE" w:rsidRPr="00046A48">
        <w:rPr>
          <w:rFonts w:ascii="Times New Roman" w:hAnsi="Times New Roman" w:cs="Times New Roman"/>
          <w:sz w:val="24"/>
          <w:szCs w:val="24"/>
        </w:rPr>
        <w:t>-  учителей-предметников;</w:t>
      </w:r>
    </w:p>
    <w:p w:rsidR="004C05FE" w:rsidRPr="00046A48" w:rsidRDefault="007C3BE5" w:rsidP="00DE22A5">
      <w:pPr>
        <w:spacing w:after="0"/>
        <w:rPr>
          <w:rFonts w:ascii="Times New Roman" w:hAnsi="Times New Roman" w:cs="Times New Roman"/>
          <w:sz w:val="24"/>
          <w:szCs w:val="24"/>
        </w:rPr>
      </w:pPr>
      <w:r>
        <w:rPr>
          <w:rFonts w:ascii="Times New Roman" w:hAnsi="Times New Roman" w:cs="Times New Roman"/>
          <w:sz w:val="24"/>
          <w:szCs w:val="24"/>
        </w:rPr>
        <w:t>     </w:t>
      </w:r>
      <w:r w:rsidR="004C05FE" w:rsidRPr="00046A48">
        <w:rPr>
          <w:rFonts w:ascii="Times New Roman" w:hAnsi="Times New Roman" w:cs="Times New Roman"/>
          <w:sz w:val="24"/>
          <w:szCs w:val="24"/>
        </w:rPr>
        <w:t xml:space="preserve"> - социального педагога</w:t>
      </w:r>
      <w:r>
        <w:rPr>
          <w:rFonts w:ascii="Times New Roman" w:hAnsi="Times New Roman" w:cs="Times New Roman"/>
          <w:sz w:val="24"/>
          <w:szCs w:val="24"/>
        </w:rPr>
        <w:t>,педагога-психолога.</w:t>
      </w:r>
      <w:r w:rsidR="004C05FE" w:rsidRPr="00046A48">
        <w:rPr>
          <w:rFonts w:ascii="Times New Roman" w:hAnsi="Times New Roman" w:cs="Times New Roman"/>
          <w:sz w:val="24"/>
          <w:szCs w:val="24"/>
        </w:rPr>
        <w:t>.</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В 20</w:t>
      </w:r>
      <w:r w:rsidR="00A41185">
        <w:rPr>
          <w:rFonts w:ascii="Times New Roman" w:hAnsi="Times New Roman" w:cs="Times New Roman"/>
          <w:sz w:val="24"/>
          <w:szCs w:val="24"/>
        </w:rPr>
        <w:t>22</w:t>
      </w:r>
      <w:r w:rsidRPr="00046A48">
        <w:rPr>
          <w:rFonts w:ascii="Times New Roman" w:hAnsi="Times New Roman" w:cs="Times New Roman"/>
          <w:sz w:val="24"/>
          <w:szCs w:val="24"/>
        </w:rPr>
        <w:t>-20</w:t>
      </w:r>
      <w:r w:rsidR="008B26F0">
        <w:rPr>
          <w:rFonts w:ascii="Times New Roman" w:hAnsi="Times New Roman" w:cs="Times New Roman"/>
          <w:sz w:val="24"/>
          <w:szCs w:val="24"/>
        </w:rPr>
        <w:t>2</w:t>
      </w:r>
      <w:r w:rsidR="00A41185">
        <w:rPr>
          <w:rFonts w:ascii="Times New Roman" w:hAnsi="Times New Roman" w:cs="Times New Roman"/>
          <w:sz w:val="24"/>
          <w:szCs w:val="24"/>
        </w:rPr>
        <w:t>3</w:t>
      </w:r>
      <w:r w:rsidR="008B26F0">
        <w:rPr>
          <w:rFonts w:ascii="Times New Roman" w:hAnsi="Times New Roman" w:cs="Times New Roman"/>
          <w:sz w:val="24"/>
          <w:szCs w:val="24"/>
        </w:rPr>
        <w:t xml:space="preserve"> учебном году в </w:t>
      </w:r>
      <w:r w:rsidR="007C3BE5" w:rsidRPr="007C3BE5">
        <w:rPr>
          <w:rFonts w:ascii="Times New Roman" w:hAnsi="Times New Roman" w:cs="Times New Roman"/>
          <w:noProof/>
          <w:kern w:val="36"/>
        </w:rPr>
        <w:t>МБОУ «Петропавловская СОШ</w:t>
      </w:r>
      <w:r w:rsidR="007C3BE5" w:rsidRPr="00FE4261">
        <w:rPr>
          <w:noProof/>
          <w:kern w:val="36"/>
        </w:rPr>
        <w:t>»</w:t>
      </w:r>
      <w:r w:rsidRPr="00046A48">
        <w:rPr>
          <w:rFonts w:ascii="Times New Roman" w:hAnsi="Times New Roman" w:cs="Times New Roman"/>
          <w:sz w:val="24"/>
          <w:szCs w:val="24"/>
        </w:rPr>
        <w:t xml:space="preserve">по Адаптированной общеобразовательной программе обучение </w:t>
      </w:r>
      <w:r w:rsidR="008B26F0">
        <w:rPr>
          <w:rFonts w:ascii="Times New Roman" w:hAnsi="Times New Roman" w:cs="Times New Roman"/>
          <w:sz w:val="24"/>
          <w:szCs w:val="24"/>
        </w:rPr>
        <w:t xml:space="preserve"> об</w:t>
      </w:r>
      <w:r w:rsidRPr="00046A48">
        <w:rPr>
          <w:rFonts w:ascii="Times New Roman" w:hAnsi="Times New Roman" w:cs="Times New Roman"/>
          <w:sz w:val="24"/>
          <w:szCs w:val="24"/>
        </w:rPr>
        <w:t>уча</w:t>
      </w:r>
      <w:r w:rsidR="008B26F0">
        <w:rPr>
          <w:rFonts w:ascii="Times New Roman" w:hAnsi="Times New Roman" w:cs="Times New Roman"/>
          <w:sz w:val="24"/>
          <w:szCs w:val="24"/>
        </w:rPr>
        <w:t>ю</w:t>
      </w:r>
      <w:r w:rsidRPr="00046A48">
        <w:rPr>
          <w:rFonts w:ascii="Times New Roman" w:hAnsi="Times New Roman" w:cs="Times New Roman"/>
          <w:sz w:val="24"/>
          <w:szCs w:val="24"/>
        </w:rPr>
        <w:t>щихся</w:t>
      </w:r>
      <w:r w:rsidR="008B26F0">
        <w:rPr>
          <w:rFonts w:ascii="Times New Roman" w:hAnsi="Times New Roman" w:cs="Times New Roman"/>
          <w:sz w:val="24"/>
          <w:szCs w:val="24"/>
        </w:rPr>
        <w:t xml:space="preserve"> категории</w:t>
      </w:r>
      <w:r w:rsidRPr="00046A48">
        <w:rPr>
          <w:rFonts w:ascii="Times New Roman" w:hAnsi="Times New Roman" w:cs="Times New Roman"/>
          <w:sz w:val="24"/>
          <w:szCs w:val="24"/>
        </w:rPr>
        <w:t>:</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xml:space="preserve">- дети с ограниченными возможностями здоровья, обучающиеся по </w:t>
      </w:r>
      <w:r w:rsidRPr="00046A48">
        <w:rPr>
          <w:rFonts w:ascii="Times New Roman" w:hAnsi="Times New Roman" w:cs="Times New Roman"/>
          <w:b/>
          <w:sz w:val="24"/>
          <w:szCs w:val="24"/>
        </w:rPr>
        <w:t>адаптированной основной общеобразовательной программе начального образования для детей с задержкой психического развития</w:t>
      </w:r>
      <w:r w:rsidRPr="00046A48">
        <w:rPr>
          <w:rFonts w:ascii="Times New Roman" w:hAnsi="Times New Roman" w:cs="Times New Roman"/>
          <w:sz w:val="24"/>
          <w:szCs w:val="24"/>
        </w:rPr>
        <w:t xml:space="preserve"> по очной форме в общеобразовательн</w:t>
      </w:r>
      <w:r w:rsidR="00615184">
        <w:rPr>
          <w:rFonts w:ascii="Times New Roman" w:hAnsi="Times New Roman" w:cs="Times New Roman"/>
          <w:sz w:val="24"/>
          <w:szCs w:val="24"/>
        </w:rPr>
        <w:t>ом</w:t>
      </w:r>
      <w:r w:rsidRPr="00046A48">
        <w:rPr>
          <w:rFonts w:ascii="Times New Roman" w:hAnsi="Times New Roman" w:cs="Times New Roman"/>
          <w:sz w:val="24"/>
          <w:szCs w:val="24"/>
        </w:rPr>
        <w:t xml:space="preserve"> класс</w:t>
      </w:r>
      <w:r w:rsidR="00615184">
        <w:rPr>
          <w:rFonts w:ascii="Times New Roman" w:hAnsi="Times New Roman" w:cs="Times New Roman"/>
          <w:sz w:val="24"/>
          <w:szCs w:val="24"/>
        </w:rPr>
        <w:t>е</w:t>
      </w:r>
      <w:r w:rsidRPr="00046A48">
        <w:rPr>
          <w:rFonts w:ascii="Times New Roman" w:hAnsi="Times New Roman" w:cs="Times New Roman"/>
          <w:sz w:val="24"/>
          <w:szCs w:val="24"/>
        </w:rPr>
        <w:t xml:space="preserve"> (</w:t>
      </w:r>
      <w:r w:rsidR="008B26F0">
        <w:rPr>
          <w:rFonts w:ascii="Times New Roman" w:hAnsi="Times New Roman" w:cs="Times New Roman"/>
          <w:sz w:val="24"/>
          <w:szCs w:val="24"/>
        </w:rPr>
        <w:t>1</w:t>
      </w:r>
      <w:r w:rsidRPr="00046A48">
        <w:rPr>
          <w:rFonts w:ascii="Times New Roman" w:hAnsi="Times New Roman" w:cs="Times New Roman"/>
          <w:sz w:val="24"/>
          <w:szCs w:val="24"/>
        </w:rPr>
        <w:t xml:space="preserve"> человек </w:t>
      </w:r>
      <w:r w:rsidR="007C3BE5">
        <w:rPr>
          <w:rFonts w:ascii="Times New Roman" w:hAnsi="Times New Roman" w:cs="Times New Roman"/>
          <w:sz w:val="24"/>
          <w:szCs w:val="24"/>
        </w:rPr>
        <w:t>3</w:t>
      </w:r>
      <w:r w:rsidRPr="00046A48">
        <w:rPr>
          <w:rFonts w:ascii="Times New Roman" w:hAnsi="Times New Roman" w:cs="Times New Roman"/>
          <w:sz w:val="24"/>
          <w:szCs w:val="24"/>
        </w:rPr>
        <w:t xml:space="preserve"> кл</w:t>
      </w:r>
      <w:r w:rsidR="008B26F0">
        <w:rPr>
          <w:rFonts w:ascii="Times New Roman" w:hAnsi="Times New Roman" w:cs="Times New Roman"/>
          <w:sz w:val="24"/>
          <w:szCs w:val="24"/>
        </w:rPr>
        <w:t>асс</w:t>
      </w:r>
      <w:r w:rsidRPr="00046A48">
        <w:rPr>
          <w:rFonts w:ascii="Times New Roman" w:hAnsi="Times New Roman" w:cs="Times New Roman"/>
          <w:sz w:val="24"/>
          <w:szCs w:val="24"/>
        </w:rPr>
        <w:t>)</w:t>
      </w:r>
    </w:p>
    <w:p w:rsidR="004C05FE" w:rsidRPr="00046A48" w:rsidRDefault="004C05FE" w:rsidP="00DE22A5">
      <w:pPr>
        <w:spacing w:after="0"/>
        <w:rPr>
          <w:rFonts w:ascii="Times New Roman" w:hAnsi="Times New Roman" w:cs="Times New Roman"/>
          <w:b/>
          <w:sz w:val="24"/>
          <w:szCs w:val="24"/>
        </w:rPr>
      </w:pPr>
      <w:r w:rsidRPr="00046A48">
        <w:rPr>
          <w:rFonts w:ascii="Times New Roman" w:hAnsi="Times New Roman" w:cs="Times New Roman"/>
          <w:sz w:val="24"/>
          <w:szCs w:val="24"/>
        </w:rPr>
        <w:t xml:space="preserve">  </w:t>
      </w:r>
      <w:r w:rsidR="00D3549B" w:rsidRPr="00046A48">
        <w:rPr>
          <w:rFonts w:ascii="Times New Roman" w:hAnsi="Times New Roman" w:cs="Times New Roman"/>
          <w:b/>
          <w:sz w:val="24"/>
          <w:szCs w:val="24"/>
        </w:rPr>
        <w:t xml:space="preserve"> </w:t>
      </w:r>
      <w:r w:rsidRPr="00046A48">
        <w:rPr>
          <w:rFonts w:ascii="Times New Roman" w:hAnsi="Times New Roman" w:cs="Times New Roman"/>
          <w:b/>
          <w:sz w:val="24"/>
          <w:szCs w:val="24"/>
        </w:rPr>
        <w:t>Целевое назначение адаптированной  образовательной программы</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1. Содействие получению учащимися с ограниченными возможностями здоровья качественного образования, необходимого для реализации образовательных запросов и дальнейшего профессионального самоопределения.                                                     </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xml:space="preserve">      2.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в освоении основной образовательной программы </w:t>
      </w:r>
      <w:r w:rsidR="00BB36F2">
        <w:rPr>
          <w:rFonts w:ascii="Times New Roman" w:hAnsi="Times New Roman" w:cs="Times New Roman"/>
          <w:sz w:val="24"/>
          <w:szCs w:val="24"/>
        </w:rPr>
        <w:t>начального</w:t>
      </w:r>
      <w:r w:rsidRPr="00046A48">
        <w:rPr>
          <w:rFonts w:ascii="Times New Roman" w:hAnsi="Times New Roman" w:cs="Times New Roman"/>
          <w:sz w:val="24"/>
          <w:szCs w:val="24"/>
        </w:rPr>
        <w:t xml:space="preserve"> общего образования.</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3. Социальная адаптация детей с ограниченными возможностями здоровья посредством индивидуализации и дифференциации  образовательного процесса.</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xml:space="preserve">      4.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5. Формирование у учащихся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w:t>
      </w:r>
      <w:r w:rsidR="00BB36F2">
        <w:rPr>
          <w:rFonts w:ascii="Times New Roman" w:hAnsi="Times New Roman" w:cs="Times New Roman"/>
          <w:sz w:val="24"/>
          <w:szCs w:val="24"/>
        </w:rPr>
        <w:t>.</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b/>
          <w:sz w:val="24"/>
          <w:szCs w:val="24"/>
        </w:rPr>
        <w:t>Задачи программы:</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1. Своевременное выявление детей с трудностями адаптации, обусловленными ограниченными возможностями здоровья.</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2. Определение особых образовательных потребностей детей с ограниченными возможн</w:t>
      </w:r>
      <w:r w:rsidR="00BB36F2">
        <w:rPr>
          <w:rFonts w:ascii="Times New Roman" w:hAnsi="Times New Roman" w:cs="Times New Roman"/>
          <w:sz w:val="24"/>
          <w:szCs w:val="24"/>
        </w:rPr>
        <w:t>остями здоровья</w:t>
      </w:r>
      <w:r w:rsidRPr="00046A48">
        <w:rPr>
          <w:rFonts w:ascii="Times New Roman" w:hAnsi="Times New Roman" w:cs="Times New Roman"/>
          <w:sz w:val="24"/>
          <w:szCs w:val="24"/>
        </w:rPr>
        <w:t>.</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lastRenderedPageBreak/>
        <w:t>         3.Создание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образовательной организации.</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4. Разработка и  организация индивидуальных занятий для детей с выраженным нарушением в физическом и (или) психическом развитии.</w:t>
      </w:r>
    </w:p>
    <w:p w:rsidR="004C05FE" w:rsidRPr="002D7566"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w:t>
      </w:r>
      <w:r w:rsidRPr="002D7566">
        <w:rPr>
          <w:rFonts w:ascii="Times New Roman" w:hAnsi="Times New Roman" w:cs="Times New Roman"/>
          <w:sz w:val="24"/>
          <w:szCs w:val="24"/>
        </w:rPr>
        <w:t>5. Обеспечение возможности обучения и воспитания по дополнительным образовательным программам и получения дополнительных образовательных услуг.</w:t>
      </w:r>
    </w:p>
    <w:p w:rsidR="004C05FE" w:rsidRPr="00046A48" w:rsidRDefault="004C05FE" w:rsidP="00DE22A5">
      <w:pPr>
        <w:spacing w:after="0"/>
        <w:rPr>
          <w:rFonts w:ascii="Times New Roman" w:hAnsi="Times New Roman" w:cs="Times New Roman"/>
          <w:sz w:val="24"/>
          <w:szCs w:val="24"/>
        </w:rPr>
      </w:pPr>
      <w:r w:rsidRPr="002D7566">
        <w:rPr>
          <w:rFonts w:ascii="Times New Roman" w:hAnsi="Times New Roman" w:cs="Times New Roman"/>
          <w:sz w:val="24"/>
          <w:szCs w:val="24"/>
        </w:rPr>
        <w:t>            6.Оказание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587236" w:rsidRDefault="00587236" w:rsidP="00DE22A5">
      <w:pPr>
        <w:spacing w:after="0"/>
        <w:rPr>
          <w:rFonts w:ascii="Times New Roman" w:hAnsi="Times New Roman" w:cs="Times New Roman"/>
          <w:b/>
          <w:sz w:val="24"/>
          <w:szCs w:val="24"/>
        </w:rPr>
      </w:pPr>
    </w:p>
    <w:p w:rsidR="004C05FE" w:rsidRPr="00046A48" w:rsidRDefault="004C05FE" w:rsidP="00DE22A5">
      <w:pPr>
        <w:spacing w:after="0"/>
        <w:rPr>
          <w:rFonts w:ascii="Times New Roman" w:hAnsi="Times New Roman" w:cs="Times New Roman"/>
          <w:b/>
          <w:sz w:val="24"/>
          <w:szCs w:val="24"/>
        </w:rPr>
      </w:pPr>
      <w:r w:rsidRPr="00046A48">
        <w:rPr>
          <w:rFonts w:ascii="Times New Roman" w:hAnsi="Times New Roman" w:cs="Times New Roman"/>
          <w:b/>
          <w:sz w:val="24"/>
          <w:szCs w:val="24"/>
        </w:rPr>
        <w:t>Принципы разработки и реализации программы</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1. Принцип гуманизации - предполагает осуществление личностно-ориентированного подхода, направленного на общее развитие личности с ОВЗ, его социализацию, максимальную интеграцию в современную жизнь.</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2. Принцип индивидуального подхода - предполагает необходимость определения индивидуальной цели воспитания и обучения, отбора содержания, выбора форм и методов обучения для  каждого ребенка с ОВЗ с учетом его профессиональных и образовательных потребностей, возможностей и условий воспитания.</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3. Принцип системности - обеспечивает единство образования, диагностики, коррекции и развития учащихся с ОВЗ, т. е. системный подход к анализу особенностей их развития и коррекции нарушений, а также всесторонний многоуровневый подход к решению проблем ребёнка;</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4. Принцип интегрированного подхода -  предполагает интеграцию обучения и коррекции путем включения в рабочую учебную программу коррекционной составляющей, ориентированной на первичные дефекты, представленные в структуре нарушений развития учащегося.</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5.  Принцип непрерывности -  гарантирует непрерывность педагогической помощи учащимся с ОВЗ до полного решения проблемы или определения подхода к её решению.</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xml:space="preserve">       </w:t>
      </w:r>
      <w:r w:rsidR="00BB36F2">
        <w:rPr>
          <w:rFonts w:ascii="Times New Roman" w:hAnsi="Times New Roman" w:cs="Times New Roman"/>
          <w:sz w:val="24"/>
          <w:szCs w:val="24"/>
        </w:rPr>
        <w:t>6</w:t>
      </w:r>
      <w:r w:rsidRPr="00046A48">
        <w:rPr>
          <w:rFonts w:ascii="Times New Roman" w:hAnsi="Times New Roman" w:cs="Times New Roman"/>
          <w:sz w:val="24"/>
          <w:szCs w:val="24"/>
        </w:rPr>
        <w:t>. Принцип приоритета самостоятельных форм образовательной деятельности - предполагает максимальную активность и самостоятельность учащегося в ходе обучения.</w:t>
      </w:r>
    </w:p>
    <w:p w:rsidR="004C05FE" w:rsidRPr="00046A48" w:rsidRDefault="004C05FE" w:rsidP="00DE22A5">
      <w:pPr>
        <w:spacing w:after="0"/>
        <w:rPr>
          <w:rFonts w:ascii="Times New Roman" w:hAnsi="Times New Roman" w:cs="Times New Roman"/>
          <w:b/>
          <w:sz w:val="24"/>
          <w:szCs w:val="24"/>
        </w:rPr>
      </w:pPr>
      <w:r w:rsidRPr="00046A48">
        <w:rPr>
          <w:rFonts w:ascii="Times New Roman" w:hAnsi="Times New Roman" w:cs="Times New Roman"/>
          <w:b/>
          <w:sz w:val="24"/>
          <w:szCs w:val="24"/>
        </w:rPr>
        <w:t>Педагогические технологии, формы и методы обучения  и воспитания детей с ОВЗ</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1. Технологии современного традиционного обучения.</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Традиционное обучение предусматривает классно-урочную организацию  обучения, которая позволяет обеспечить:</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 систематический характер обучения;</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 логически правильное изучение учебного материала.</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xml:space="preserve">      2. Технологии на основе личностной ориентации  образовательного процесса.   Эта группа  педагогических технологий характеризуется ориентацией на  свойства личности, ее формирование и развитие в соответствии с природными  способностями человека, максимальной  реализацией возможностей детей. Она  представлена технологиями педагогики сотрудничества, реализующими гуманно-личностный подход к ребенку, применяющими активизирующий и  развивающий дидактический комплекс, осуществляющими педагогизацию  окружающей среды. Работа с применением данных технологий обеспечивает наиболее полное погружение  учащихся в педагогический процесс, «проживание» в себе особенностей такого взаимодействия </w:t>
      </w:r>
      <w:r w:rsidRPr="00046A48">
        <w:rPr>
          <w:rFonts w:ascii="Times New Roman" w:hAnsi="Times New Roman" w:cs="Times New Roman"/>
          <w:sz w:val="24"/>
          <w:szCs w:val="24"/>
        </w:rPr>
        <w:lastRenderedPageBreak/>
        <w:t>участников  педагогического процесса, которое характеризуется гуманно-личностный  и  более того, индивидуальный подход к ребенку.</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3. Педагогические технологии на основе активизации и интенсификации деятельности учащихся.</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Данные технологии реализуют принцип активности ребенка в образовательном процессе,  осуществляется мотивация, осознанность потреблений в усвоении знаний и  умений, достигается соответствие социальным запросам учащихся, их  родителей и социального окружения.</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В группу этих технологий входят игровые технологии, проблемное обучение, информационные технологии, элементы которых реализуют педагоги школы.</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4. Игровые технологии (в основном познавательные и деловые игры) широко применяются на всех уровнях обучения, поскольку они являются  универсальным способом передачи опыта старших поколений, а в структуру  игры как деятельности органично входят целеполагание, планирование,  реализация цели, анализ результатов, в которых личность реализует себя как субъект деятельности.</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5. Проблемное обучение –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происходит  творческое овладение знаниями, умениями и  навыками и развитие мысленных способностей обучающихся. Проблемное обучение является  важной подготовительной ступенькой к  достижению компетентности как прогнозируемого уровня образованности,  подготовке к решению учебных и жизненных задач.</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6. Информационные (компьютерные) технологии  обеспечивают развитие  умений работать с информацией, развивают коммуникативные способности  учащихся, формируют исследовательские  умения, умения принимать  оптимальные решения, позволяют каждому работать в оптимальном темпе и  на оптимальном для него уровне. Тем самым происходит подготовка  учащихся к жизни в информационном обществе и освоению профессиональных образовательных программ.</w:t>
      </w:r>
    </w:p>
    <w:p w:rsidR="00D3549B" w:rsidRPr="00D3549B" w:rsidRDefault="00D3549B" w:rsidP="00D3549B">
      <w:pPr>
        <w:keepNext/>
        <w:keepLines/>
        <w:spacing w:after="0" w:line="240" w:lineRule="atLeast"/>
        <w:ind w:left="20"/>
        <w:rPr>
          <w:rFonts w:ascii="Times New Roman" w:hAnsi="Times New Roman" w:cs="Times New Roman"/>
          <w:sz w:val="24"/>
          <w:szCs w:val="24"/>
          <w:u w:val="single"/>
        </w:rPr>
      </w:pPr>
      <w:bookmarkStart w:id="6" w:name="bookmark10"/>
      <w:r w:rsidRPr="00D3549B">
        <w:rPr>
          <w:rFonts w:ascii="Times New Roman" w:hAnsi="Times New Roman" w:cs="Times New Roman"/>
          <w:sz w:val="24"/>
          <w:szCs w:val="24"/>
          <w:u w:val="single"/>
        </w:rPr>
        <w:t>Психолого-педагогическая характеристика обучающихся с ЗПР</w:t>
      </w:r>
      <w:bookmarkEnd w:id="6"/>
    </w:p>
    <w:p w:rsidR="00D3549B" w:rsidRPr="00D3549B" w:rsidRDefault="00D3549B" w:rsidP="00D3549B">
      <w:pPr>
        <w:spacing w:after="0" w:line="240" w:lineRule="atLeast"/>
        <w:ind w:left="20" w:right="40"/>
        <w:jc w:val="both"/>
        <w:rPr>
          <w:rFonts w:ascii="Times New Roman" w:hAnsi="Times New Roman" w:cs="Times New Roman"/>
          <w:sz w:val="24"/>
          <w:szCs w:val="24"/>
        </w:rPr>
      </w:pPr>
      <w:r w:rsidRPr="00D3549B">
        <w:rPr>
          <w:rFonts w:ascii="Times New Roman" w:hAnsi="Times New Roman" w:cs="Times New Roman"/>
          <w:sz w:val="24"/>
          <w:szCs w:val="24"/>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D3549B" w:rsidRPr="00D3549B" w:rsidRDefault="00D3549B" w:rsidP="00D3549B">
      <w:pPr>
        <w:spacing w:after="0" w:line="240" w:lineRule="atLeast"/>
        <w:ind w:left="20" w:right="40"/>
        <w:jc w:val="both"/>
        <w:rPr>
          <w:rFonts w:ascii="Times New Roman" w:hAnsi="Times New Roman" w:cs="Times New Roman"/>
          <w:sz w:val="24"/>
          <w:szCs w:val="24"/>
        </w:rPr>
      </w:pPr>
      <w:r w:rsidRPr="00D3549B">
        <w:rPr>
          <w:rFonts w:ascii="Times New Roman" w:hAnsi="Times New Roman" w:cs="Times New Roman"/>
          <w:sz w:val="24"/>
          <w:szCs w:val="24"/>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D3549B" w:rsidRPr="00D3549B" w:rsidRDefault="00D3549B" w:rsidP="00D3549B">
      <w:pPr>
        <w:spacing w:after="0" w:line="240" w:lineRule="atLeast"/>
        <w:ind w:left="20" w:right="40"/>
        <w:jc w:val="both"/>
        <w:rPr>
          <w:rFonts w:ascii="Times New Roman" w:hAnsi="Times New Roman" w:cs="Times New Roman"/>
          <w:sz w:val="24"/>
          <w:szCs w:val="24"/>
        </w:rPr>
      </w:pPr>
      <w:r w:rsidRPr="00D3549B">
        <w:rPr>
          <w:rFonts w:ascii="Times New Roman" w:hAnsi="Times New Roman" w:cs="Times New Roman"/>
          <w:sz w:val="24"/>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r w:rsidRPr="00D3549B">
        <w:rPr>
          <w:rFonts w:ascii="Times New Roman" w:hAnsi="Times New Roman" w:cs="Times New Roman"/>
          <w:sz w:val="24"/>
          <w:szCs w:val="24"/>
        </w:rPr>
        <w:lastRenderedPageBreak/>
        <w:t>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D3549B" w:rsidRPr="00D3549B" w:rsidRDefault="00D3549B" w:rsidP="00D3549B">
      <w:pPr>
        <w:spacing w:after="0" w:line="240" w:lineRule="atLeast"/>
        <w:ind w:left="20" w:right="40"/>
        <w:jc w:val="both"/>
        <w:rPr>
          <w:rFonts w:ascii="Times New Roman" w:hAnsi="Times New Roman" w:cs="Times New Roman"/>
          <w:sz w:val="24"/>
          <w:szCs w:val="24"/>
        </w:rPr>
      </w:pPr>
      <w:r w:rsidRPr="00D3549B">
        <w:rPr>
          <w:rFonts w:ascii="Times New Roman" w:hAnsi="Times New Roman" w:cs="Times New Roman"/>
          <w:sz w:val="24"/>
          <w:szCs w:val="24"/>
        </w:rPr>
        <w:t>Уровень психического развития поступающего в школу ребенка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D3549B" w:rsidRPr="00D3549B" w:rsidRDefault="00D3549B" w:rsidP="00D3549B">
      <w:pPr>
        <w:spacing w:after="0" w:line="240" w:lineRule="atLeast"/>
        <w:ind w:left="20" w:right="40"/>
        <w:jc w:val="both"/>
        <w:rPr>
          <w:rFonts w:ascii="Times New Roman" w:hAnsi="Times New Roman" w:cs="Times New Roman"/>
          <w:sz w:val="24"/>
          <w:szCs w:val="24"/>
        </w:rPr>
      </w:pPr>
      <w:r w:rsidRPr="00D3549B">
        <w:rPr>
          <w:rFonts w:ascii="Times New Roman" w:hAnsi="Times New Roman" w:cs="Times New Roman"/>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D3549B" w:rsidRPr="00D3549B" w:rsidRDefault="00D3549B" w:rsidP="00D3549B">
      <w:pPr>
        <w:spacing w:after="0" w:line="240" w:lineRule="atLeast"/>
        <w:ind w:left="20" w:right="40"/>
        <w:jc w:val="both"/>
        <w:rPr>
          <w:rFonts w:ascii="Times New Roman" w:hAnsi="Times New Roman" w:cs="Times New Roman"/>
          <w:sz w:val="24"/>
          <w:szCs w:val="24"/>
        </w:rPr>
      </w:pPr>
      <w:r w:rsidRPr="00D3549B">
        <w:rPr>
          <w:rFonts w:ascii="Times New Roman" w:hAnsi="Times New Roman" w:cs="Times New Roman"/>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rsidR="00D3549B" w:rsidRPr="00D3549B" w:rsidRDefault="00D3549B" w:rsidP="00D3549B">
      <w:pPr>
        <w:spacing w:after="0" w:line="240" w:lineRule="atLeast"/>
        <w:ind w:left="20"/>
        <w:rPr>
          <w:rFonts w:ascii="Times New Roman" w:hAnsi="Times New Roman" w:cs="Times New Roman"/>
          <w:sz w:val="24"/>
          <w:szCs w:val="24"/>
        </w:rPr>
      </w:pPr>
      <w:r w:rsidRPr="00D3549B">
        <w:rPr>
          <w:rFonts w:ascii="Times New Roman" w:hAnsi="Times New Roman" w:cs="Times New Roman"/>
          <w:sz w:val="24"/>
          <w:szCs w:val="24"/>
        </w:rPr>
        <w:t>АООП НОО (вариант 7.1) адресована обучающимся с ЗПР, достигшим к моменту поступления в</w:t>
      </w:r>
    </w:p>
    <w:p w:rsidR="00D3549B" w:rsidRPr="00D3549B" w:rsidRDefault="00D3549B" w:rsidP="00D3549B">
      <w:pPr>
        <w:spacing w:after="0" w:line="240" w:lineRule="atLeast"/>
        <w:ind w:left="20" w:right="40"/>
        <w:jc w:val="both"/>
        <w:rPr>
          <w:rFonts w:ascii="Times New Roman" w:hAnsi="Times New Roman" w:cs="Times New Roman"/>
          <w:sz w:val="24"/>
          <w:szCs w:val="24"/>
        </w:rPr>
      </w:pPr>
      <w:bookmarkStart w:id="7" w:name="bookmark11"/>
      <w:r w:rsidRPr="00D3549B">
        <w:rPr>
          <w:rFonts w:ascii="Times New Roman" w:hAnsi="Times New Roman" w:cs="Times New Roman"/>
          <w:sz w:val="24"/>
          <w:szCs w:val="24"/>
        </w:rPr>
        <w:t>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w:t>
      </w:r>
      <w:r w:rsidRPr="00D3549B">
        <w:rPr>
          <w:rFonts w:ascii="Times New Roman" w:hAnsi="Times New Roman" w:cs="Times New Roman"/>
          <w:sz w:val="24"/>
          <w:szCs w:val="24"/>
        </w:rPr>
        <w:softHyphen/>
        <w:t>фонематического развития, нейродинамики и др. Но при этом наблюдается устойчивость форм адаптивного поведения.</w:t>
      </w:r>
      <w:bookmarkEnd w:id="7"/>
    </w:p>
    <w:p w:rsidR="00D3549B" w:rsidRPr="00D3549B" w:rsidRDefault="00D3549B" w:rsidP="00D3549B">
      <w:pPr>
        <w:keepNext/>
        <w:keepLines/>
        <w:spacing w:after="0" w:line="240" w:lineRule="atLeast"/>
        <w:ind w:left="40"/>
        <w:rPr>
          <w:rFonts w:ascii="Times New Roman" w:hAnsi="Times New Roman" w:cs="Times New Roman"/>
          <w:sz w:val="24"/>
          <w:szCs w:val="24"/>
        </w:rPr>
      </w:pPr>
      <w:bookmarkStart w:id="8" w:name="bookmark12"/>
      <w:r w:rsidRPr="00D3549B">
        <w:rPr>
          <w:rFonts w:ascii="Times New Roman" w:hAnsi="Times New Roman" w:cs="Times New Roman"/>
          <w:sz w:val="24"/>
          <w:szCs w:val="24"/>
        </w:rPr>
        <w:t>Особые образовательные потребности обучающихся с ЗПР</w:t>
      </w:r>
      <w:bookmarkEnd w:id="8"/>
    </w:p>
    <w:p w:rsidR="00D3549B" w:rsidRPr="00D3549B" w:rsidRDefault="00D3549B" w:rsidP="00D3549B">
      <w:pPr>
        <w:spacing w:after="0" w:line="240" w:lineRule="atLeast"/>
        <w:ind w:left="20" w:right="40"/>
        <w:rPr>
          <w:rFonts w:ascii="Times New Roman" w:hAnsi="Times New Roman" w:cs="Times New Roman"/>
          <w:sz w:val="24"/>
          <w:szCs w:val="24"/>
        </w:rPr>
      </w:pPr>
      <w:r w:rsidRPr="00D3549B">
        <w:rPr>
          <w:rFonts w:ascii="Times New Roman" w:hAnsi="Times New Roman" w:cs="Times New Roman"/>
          <w:sz w:val="24"/>
          <w:szCs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D3549B" w:rsidRPr="00D3549B" w:rsidRDefault="00D3549B" w:rsidP="00D3549B">
      <w:pPr>
        <w:spacing w:after="0" w:line="240" w:lineRule="atLeast"/>
        <w:ind w:left="20"/>
        <w:jc w:val="both"/>
        <w:rPr>
          <w:rFonts w:ascii="Times New Roman" w:hAnsi="Times New Roman" w:cs="Times New Roman"/>
          <w:sz w:val="24"/>
          <w:szCs w:val="24"/>
        </w:rPr>
      </w:pPr>
      <w:r w:rsidRPr="00D3549B">
        <w:rPr>
          <w:rFonts w:ascii="Times New Roman" w:hAnsi="Times New Roman" w:cs="Times New Roman"/>
          <w:sz w:val="24"/>
          <w:szCs w:val="24"/>
        </w:rPr>
        <w:t>К общим потребностям относятся:</w:t>
      </w:r>
    </w:p>
    <w:p w:rsidR="00D3549B" w:rsidRPr="00D3549B" w:rsidRDefault="00D3549B" w:rsidP="00871EDC">
      <w:pPr>
        <w:widowControl w:val="0"/>
        <w:numPr>
          <w:ilvl w:val="0"/>
          <w:numId w:val="32"/>
        </w:numPr>
        <w:tabs>
          <w:tab w:val="left" w:pos="308"/>
        </w:tabs>
        <w:spacing w:after="0" w:line="240" w:lineRule="atLeast"/>
        <w:ind w:left="20" w:right="1160" w:firstLine="992"/>
        <w:rPr>
          <w:rFonts w:ascii="Times New Roman" w:hAnsi="Times New Roman" w:cs="Times New Roman"/>
          <w:sz w:val="24"/>
          <w:szCs w:val="24"/>
        </w:rPr>
      </w:pPr>
      <w:r w:rsidRPr="00D3549B">
        <w:rPr>
          <w:rFonts w:ascii="Times New Roman" w:hAnsi="Times New Roman" w:cs="Times New Roman"/>
          <w:sz w:val="24"/>
          <w:szCs w:val="24"/>
        </w:rPr>
        <w:t>получение специальной помощи средствами образования сразу же после выявления первичного нарушения развития;</w:t>
      </w:r>
    </w:p>
    <w:p w:rsidR="00D3549B" w:rsidRPr="00D3549B" w:rsidRDefault="00D3549B" w:rsidP="00871EDC">
      <w:pPr>
        <w:widowControl w:val="0"/>
        <w:numPr>
          <w:ilvl w:val="0"/>
          <w:numId w:val="32"/>
        </w:numPr>
        <w:tabs>
          <w:tab w:val="left" w:pos="308"/>
        </w:tabs>
        <w:spacing w:after="0" w:line="240" w:lineRule="atLeast"/>
        <w:ind w:left="20" w:right="40" w:firstLine="992"/>
        <w:rPr>
          <w:rFonts w:ascii="Times New Roman" w:hAnsi="Times New Roman" w:cs="Times New Roman"/>
          <w:sz w:val="24"/>
          <w:szCs w:val="24"/>
        </w:rPr>
      </w:pPr>
      <w:r w:rsidRPr="00D3549B">
        <w:rPr>
          <w:rFonts w:ascii="Times New Roman" w:hAnsi="Times New Roman" w:cs="Times New Roman"/>
          <w:sz w:val="24"/>
          <w:szCs w:val="24"/>
        </w:rPr>
        <w:t>выделение пропедевтического периода в образовании, обеспечивающего преемственность между дошкольным и школьным этапами;</w:t>
      </w:r>
    </w:p>
    <w:p w:rsidR="00D3549B" w:rsidRPr="00D3549B" w:rsidRDefault="00D3549B" w:rsidP="00871EDC">
      <w:pPr>
        <w:widowControl w:val="0"/>
        <w:numPr>
          <w:ilvl w:val="0"/>
          <w:numId w:val="32"/>
        </w:numPr>
        <w:tabs>
          <w:tab w:val="left" w:pos="308"/>
        </w:tabs>
        <w:spacing w:after="0" w:line="240" w:lineRule="atLeast"/>
        <w:ind w:left="20" w:right="40" w:firstLine="992"/>
        <w:jc w:val="both"/>
        <w:rPr>
          <w:rFonts w:ascii="Times New Roman" w:hAnsi="Times New Roman" w:cs="Times New Roman"/>
          <w:sz w:val="24"/>
          <w:szCs w:val="24"/>
        </w:rPr>
      </w:pPr>
      <w:r w:rsidRPr="00D3549B">
        <w:rPr>
          <w:rFonts w:ascii="Times New Roman" w:hAnsi="Times New Roman" w:cs="Times New Roman"/>
          <w:sz w:val="24"/>
          <w:szCs w:val="24"/>
        </w:rPr>
        <w:lastRenderedPageBreak/>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D3549B" w:rsidRPr="00D3549B" w:rsidRDefault="00D3549B" w:rsidP="00871EDC">
      <w:pPr>
        <w:widowControl w:val="0"/>
        <w:numPr>
          <w:ilvl w:val="0"/>
          <w:numId w:val="32"/>
        </w:numPr>
        <w:tabs>
          <w:tab w:val="left" w:pos="308"/>
        </w:tabs>
        <w:spacing w:after="0" w:line="240" w:lineRule="atLeast"/>
        <w:ind w:left="20" w:right="40" w:firstLine="992"/>
        <w:jc w:val="both"/>
        <w:rPr>
          <w:rFonts w:ascii="Times New Roman" w:hAnsi="Times New Roman" w:cs="Times New Roman"/>
          <w:sz w:val="24"/>
          <w:szCs w:val="24"/>
        </w:rPr>
      </w:pPr>
      <w:r w:rsidRPr="00D3549B">
        <w:rPr>
          <w:rFonts w:ascii="Times New Roman" w:hAnsi="Times New Roman" w:cs="Times New Roman"/>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D3549B" w:rsidRPr="00D3549B" w:rsidRDefault="00D3549B" w:rsidP="00871EDC">
      <w:pPr>
        <w:widowControl w:val="0"/>
        <w:numPr>
          <w:ilvl w:val="0"/>
          <w:numId w:val="32"/>
        </w:numPr>
        <w:tabs>
          <w:tab w:val="left" w:pos="198"/>
        </w:tabs>
        <w:spacing w:after="0" w:line="240" w:lineRule="atLeast"/>
        <w:ind w:left="20" w:right="40" w:firstLine="992"/>
        <w:rPr>
          <w:rFonts w:ascii="Times New Roman" w:hAnsi="Times New Roman" w:cs="Times New Roman"/>
          <w:sz w:val="24"/>
          <w:szCs w:val="24"/>
        </w:rPr>
      </w:pPr>
      <w:r w:rsidRPr="00D3549B">
        <w:rPr>
          <w:rFonts w:ascii="Times New Roman" w:hAnsi="Times New Roman" w:cs="Times New Roman"/>
          <w:sz w:val="24"/>
          <w:szCs w:val="24"/>
        </w:rPr>
        <w:t>психологическое сопровождение, оптимизирующее взаимодействие ребенка с педагогами и соучениками;</w:t>
      </w:r>
    </w:p>
    <w:p w:rsidR="00D3549B" w:rsidRPr="00D3549B" w:rsidRDefault="00D3549B" w:rsidP="00871EDC">
      <w:pPr>
        <w:widowControl w:val="0"/>
        <w:numPr>
          <w:ilvl w:val="0"/>
          <w:numId w:val="32"/>
        </w:numPr>
        <w:tabs>
          <w:tab w:val="left" w:pos="198"/>
        </w:tabs>
        <w:spacing w:after="0" w:line="240" w:lineRule="atLeast"/>
        <w:ind w:left="20" w:right="720" w:firstLine="992"/>
        <w:rPr>
          <w:rFonts w:ascii="Times New Roman" w:hAnsi="Times New Roman" w:cs="Times New Roman"/>
          <w:sz w:val="24"/>
          <w:szCs w:val="24"/>
        </w:rPr>
      </w:pPr>
      <w:r w:rsidRPr="00D3549B">
        <w:rPr>
          <w:rFonts w:ascii="Times New Roman" w:hAnsi="Times New Roman" w:cs="Times New Roman"/>
          <w:sz w:val="24"/>
          <w:szCs w:val="24"/>
        </w:rPr>
        <w:t>психологическое сопровождение, направленное на установление взаимодействия семьи и образовательной организации;</w:t>
      </w:r>
    </w:p>
    <w:p w:rsidR="00D3549B" w:rsidRPr="00D3549B" w:rsidRDefault="00D3549B" w:rsidP="00871EDC">
      <w:pPr>
        <w:widowControl w:val="0"/>
        <w:numPr>
          <w:ilvl w:val="0"/>
          <w:numId w:val="32"/>
        </w:numPr>
        <w:tabs>
          <w:tab w:val="left" w:pos="198"/>
        </w:tabs>
        <w:spacing w:after="0" w:line="240" w:lineRule="atLeast"/>
        <w:ind w:left="20" w:right="40" w:firstLine="992"/>
        <w:rPr>
          <w:rFonts w:ascii="Times New Roman" w:hAnsi="Times New Roman" w:cs="Times New Roman"/>
          <w:sz w:val="24"/>
          <w:szCs w:val="24"/>
        </w:rPr>
      </w:pPr>
      <w:r w:rsidRPr="00D3549B">
        <w:rPr>
          <w:rFonts w:ascii="Times New Roman" w:hAnsi="Times New Roman" w:cs="Times New Roman"/>
          <w:sz w:val="24"/>
          <w:szCs w:val="24"/>
        </w:rPr>
        <w:t>постепенное расширение образовательного пространства, выходящего за пределы образовательной организации. Для обучающихся с ЗПР, осваивающих АООП НОО (вариант</w:t>
      </w:r>
      <w:r>
        <w:rPr>
          <w:rFonts w:ascii="Times New Roman" w:hAnsi="Times New Roman" w:cs="Times New Roman"/>
          <w:sz w:val="24"/>
          <w:szCs w:val="24"/>
        </w:rPr>
        <w:t xml:space="preserve"> 7.1)</w:t>
      </w:r>
    </w:p>
    <w:p w:rsidR="00D3549B" w:rsidRPr="00D3549B" w:rsidRDefault="00D3549B" w:rsidP="00D3549B">
      <w:pPr>
        <w:widowControl w:val="0"/>
        <w:tabs>
          <w:tab w:val="left" w:pos="198"/>
          <w:tab w:val="left" w:pos="510"/>
        </w:tabs>
        <w:spacing w:after="0" w:line="240" w:lineRule="atLeast"/>
        <w:ind w:left="20"/>
        <w:jc w:val="both"/>
        <w:rPr>
          <w:rFonts w:ascii="Times New Roman" w:hAnsi="Times New Roman" w:cs="Times New Roman"/>
          <w:sz w:val="24"/>
          <w:szCs w:val="24"/>
        </w:rPr>
      </w:pPr>
      <w:r w:rsidRPr="00D3549B">
        <w:rPr>
          <w:rFonts w:ascii="Times New Roman" w:hAnsi="Times New Roman" w:cs="Times New Roman"/>
          <w:sz w:val="24"/>
          <w:szCs w:val="24"/>
        </w:rPr>
        <w:t>, характерны следующие специфические образовательные потребности:</w:t>
      </w:r>
    </w:p>
    <w:p w:rsidR="00D3549B" w:rsidRPr="00D3549B" w:rsidRDefault="00D3549B" w:rsidP="00871EDC">
      <w:pPr>
        <w:widowControl w:val="0"/>
        <w:numPr>
          <w:ilvl w:val="0"/>
          <w:numId w:val="32"/>
        </w:numPr>
        <w:tabs>
          <w:tab w:val="left" w:pos="198"/>
        </w:tabs>
        <w:spacing w:after="0" w:line="240" w:lineRule="atLeast"/>
        <w:ind w:left="20" w:right="720" w:firstLine="992"/>
        <w:rPr>
          <w:rFonts w:ascii="Times New Roman" w:hAnsi="Times New Roman" w:cs="Times New Roman"/>
          <w:sz w:val="24"/>
          <w:szCs w:val="24"/>
        </w:rPr>
      </w:pPr>
      <w:r w:rsidRPr="00D3549B">
        <w:rPr>
          <w:rFonts w:ascii="Times New Roman" w:hAnsi="Times New Roman" w:cs="Times New Roman"/>
          <w:sz w:val="24"/>
          <w:szCs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D3549B" w:rsidRPr="00D3549B" w:rsidRDefault="00D3549B" w:rsidP="00871EDC">
      <w:pPr>
        <w:widowControl w:val="0"/>
        <w:numPr>
          <w:ilvl w:val="0"/>
          <w:numId w:val="32"/>
        </w:numPr>
        <w:tabs>
          <w:tab w:val="left" w:pos="198"/>
        </w:tabs>
        <w:spacing w:after="0" w:line="240" w:lineRule="atLeast"/>
        <w:ind w:left="20" w:right="40" w:firstLine="992"/>
        <w:jc w:val="both"/>
        <w:rPr>
          <w:rFonts w:ascii="Times New Roman" w:hAnsi="Times New Roman" w:cs="Times New Roman"/>
          <w:sz w:val="24"/>
          <w:szCs w:val="24"/>
        </w:rPr>
      </w:pPr>
      <w:r w:rsidRPr="00D3549B">
        <w:rPr>
          <w:rFonts w:ascii="Times New Roman" w:hAnsi="Times New Roman" w:cs="Times New Roman"/>
          <w:sz w:val="24"/>
          <w:szCs w:val="24"/>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D3549B" w:rsidRPr="00D3549B" w:rsidRDefault="00D3549B" w:rsidP="00871EDC">
      <w:pPr>
        <w:widowControl w:val="0"/>
        <w:numPr>
          <w:ilvl w:val="0"/>
          <w:numId w:val="32"/>
        </w:numPr>
        <w:tabs>
          <w:tab w:val="left" w:pos="198"/>
        </w:tabs>
        <w:spacing w:after="0" w:line="240" w:lineRule="atLeast"/>
        <w:ind w:left="20" w:right="40" w:firstLine="992"/>
        <w:jc w:val="both"/>
        <w:rPr>
          <w:rFonts w:ascii="Times New Roman" w:hAnsi="Times New Roman" w:cs="Times New Roman"/>
          <w:sz w:val="24"/>
          <w:szCs w:val="24"/>
        </w:rPr>
      </w:pPr>
      <w:r w:rsidRPr="00D3549B">
        <w:rPr>
          <w:rFonts w:ascii="Times New Roman" w:hAnsi="Times New Roman" w:cs="Times New Roman"/>
          <w:sz w:val="24"/>
          <w:szCs w:val="24"/>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w:t>
      </w:r>
    </w:p>
    <w:p w:rsidR="00D3549B" w:rsidRPr="00D3549B" w:rsidRDefault="00D3549B" w:rsidP="00871EDC">
      <w:pPr>
        <w:widowControl w:val="0"/>
        <w:numPr>
          <w:ilvl w:val="0"/>
          <w:numId w:val="32"/>
        </w:numPr>
        <w:tabs>
          <w:tab w:val="left" w:pos="198"/>
        </w:tabs>
        <w:spacing w:after="0" w:line="240" w:lineRule="atLeast"/>
        <w:ind w:left="20" w:right="40" w:firstLine="992"/>
        <w:jc w:val="both"/>
        <w:rPr>
          <w:rFonts w:ascii="Times New Roman" w:hAnsi="Times New Roman" w:cs="Times New Roman"/>
          <w:sz w:val="24"/>
          <w:szCs w:val="24"/>
        </w:rPr>
      </w:pPr>
      <w:r w:rsidRPr="00D3549B">
        <w:rPr>
          <w:rFonts w:ascii="Times New Roman" w:hAnsi="Times New Roman" w:cs="Times New Roman"/>
          <w:sz w:val="24"/>
          <w:szCs w:val="24"/>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D3549B" w:rsidRPr="00D3549B" w:rsidRDefault="00D3549B" w:rsidP="00871EDC">
      <w:pPr>
        <w:widowControl w:val="0"/>
        <w:numPr>
          <w:ilvl w:val="0"/>
          <w:numId w:val="32"/>
        </w:numPr>
        <w:tabs>
          <w:tab w:val="left" w:pos="188"/>
        </w:tabs>
        <w:spacing w:after="0" w:line="240" w:lineRule="atLeast"/>
        <w:ind w:left="20" w:right="80" w:firstLine="992"/>
        <w:rPr>
          <w:rFonts w:ascii="Times New Roman" w:hAnsi="Times New Roman" w:cs="Times New Roman"/>
          <w:sz w:val="24"/>
          <w:szCs w:val="24"/>
        </w:rPr>
      </w:pPr>
      <w:r w:rsidRPr="00D3549B">
        <w:rPr>
          <w:rFonts w:ascii="Times New Roman" w:hAnsi="Times New Roman" w:cs="Times New Roman"/>
          <w:sz w:val="24"/>
          <w:szCs w:val="24"/>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w:t>
      </w:r>
    </w:p>
    <w:p w:rsidR="00D3549B" w:rsidRPr="00D3549B" w:rsidRDefault="00D3549B" w:rsidP="00871EDC">
      <w:pPr>
        <w:widowControl w:val="0"/>
        <w:numPr>
          <w:ilvl w:val="0"/>
          <w:numId w:val="32"/>
        </w:numPr>
        <w:tabs>
          <w:tab w:val="left" w:pos="188"/>
        </w:tabs>
        <w:spacing w:after="0" w:line="240" w:lineRule="atLeast"/>
        <w:ind w:left="20" w:firstLine="992"/>
        <w:jc w:val="both"/>
        <w:rPr>
          <w:rFonts w:ascii="Times New Roman" w:hAnsi="Times New Roman" w:cs="Times New Roman"/>
          <w:sz w:val="24"/>
          <w:szCs w:val="24"/>
        </w:rPr>
      </w:pPr>
      <w:r w:rsidRPr="00D3549B">
        <w:rPr>
          <w:rFonts w:ascii="Times New Roman" w:hAnsi="Times New Roman" w:cs="Times New Roman"/>
          <w:sz w:val="24"/>
          <w:szCs w:val="24"/>
        </w:rPr>
        <w:t>профилактика и коррекция социокультурной и школьной дезадаптации;</w:t>
      </w:r>
    </w:p>
    <w:p w:rsidR="00D3549B" w:rsidRPr="00D3549B" w:rsidRDefault="00D3549B" w:rsidP="00871EDC">
      <w:pPr>
        <w:widowControl w:val="0"/>
        <w:numPr>
          <w:ilvl w:val="0"/>
          <w:numId w:val="32"/>
        </w:numPr>
        <w:tabs>
          <w:tab w:val="left" w:pos="337"/>
        </w:tabs>
        <w:spacing w:after="0" w:line="240" w:lineRule="atLeast"/>
        <w:ind w:left="20" w:right="80" w:firstLine="992"/>
        <w:rPr>
          <w:rFonts w:ascii="Times New Roman" w:hAnsi="Times New Roman" w:cs="Times New Roman"/>
          <w:sz w:val="24"/>
          <w:szCs w:val="24"/>
        </w:rPr>
      </w:pPr>
      <w:r w:rsidRPr="00D3549B">
        <w:rPr>
          <w:rFonts w:ascii="Times New Roman" w:hAnsi="Times New Roman" w:cs="Times New Roman"/>
          <w:sz w:val="24"/>
          <w:szCs w:val="24"/>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D3549B" w:rsidRPr="00D3549B" w:rsidRDefault="00D3549B" w:rsidP="00871EDC">
      <w:pPr>
        <w:widowControl w:val="0"/>
        <w:numPr>
          <w:ilvl w:val="0"/>
          <w:numId w:val="32"/>
        </w:numPr>
        <w:tabs>
          <w:tab w:val="left" w:pos="198"/>
        </w:tabs>
        <w:spacing w:after="0" w:line="240" w:lineRule="atLeast"/>
        <w:ind w:left="20" w:right="80" w:firstLine="992"/>
        <w:jc w:val="both"/>
        <w:rPr>
          <w:rFonts w:ascii="Times New Roman" w:hAnsi="Times New Roman" w:cs="Times New Roman"/>
          <w:sz w:val="24"/>
          <w:szCs w:val="24"/>
        </w:rPr>
      </w:pPr>
      <w:r w:rsidRPr="00D3549B">
        <w:rPr>
          <w:rFonts w:ascii="Times New Roman" w:hAnsi="Times New Roman" w:cs="Times New Roman"/>
          <w:sz w:val="24"/>
          <w:szCs w:val="24"/>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D3549B" w:rsidRPr="00D3549B" w:rsidRDefault="00D3549B" w:rsidP="00871EDC">
      <w:pPr>
        <w:widowControl w:val="0"/>
        <w:numPr>
          <w:ilvl w:val="0"/>
          <w:numId w:val="32"/>
        </w:numPr>
        <w:tabs>
          <w:tab w:val="left" w:pos="198"/>
        </w:tabs>
        <w:spacing w:after="0" w:line="240" w:lineRule="atLeast"/>
        <w:ind w:left="20" w:right="900" w:firstLine="992"/>
        <w:rPr>
          <w:rFonts w:ascii="Times New Roman" w:hAnsi="Times New Roman" w:cs="Times New Roman"/>
          <w:sz w:val="24"/>
          <w:szCs w:val="24"/>
        </w:rPr>
      </w:pPr>
      <w:r w:rsidRPr="00D3549B">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D3549B" w:rsidRPr="00D3549B" w:rsidRDefault="00D3549B" w:rsidP="00871EDC">
      <w:pPr>
        <w:widowControl w:val="0"/>
        <w:numPr>
          <w:ilvl w:val="0"/>
          <w:numId w:val="32"/>
        </w:numPr>
        <w:tabs>
          <w:tab w:val="left" w:pos="198"/>
        </w:tabs>
        <w:spacing w:after="0" w:line="240" w:lineRule="atLeast"/>
        <w:ind w:left="20" w:right="1320" w:firstLine="992"/>
        <w:rPr>
          <w:rFonts w:ascii="Times New Roman" w:hAnsi="Times New Roman" w:cs="Times New Roman"/>
          <w:sz w:val="24"/>
          <w:szCs w:val="24"/>
        </w:rPr>
      </w:pPr>
      <w:r w:rsidRPr="00D3549B">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D3549B" w:rsidRPr="00D3549B" w:rsidRDefault="00D3549B" w:rsidP="00871EDC">
      <w:pPr>
        <w:widowControl w:val="0"/>
        <w:numPr>
          <w:ilvl w:val="0"/>
          <w:numId w:val="32"/>
        </w:numPr>
        <w:tabs>
          <w:tab w:val="left" w:pos="198"/>
        </w:tabs>
        <w:spacing w:after="0" w:line="240" w:lineRule="atLeast"/>
        <w:ind w:left="20" w:right="900" w:firstLine="992"/>
        <w:rPr>
          <w:rFonts w:ascii="Times New Roman" w:hAnsi="Times New Roman" w:cs="Times New Roman"/>
          <w:sz w:val="24"/>
          <w:szCs w:val="24"/>
        </w:rPr>
      </w:pPr>
      <w:r w:rsidRPr="00D3549B">
        <w:rPr>
          <w:rFonts w:ascii="Times New Roman"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rsidR="00D3549B" w:rsidRPr="00D3549B" w:rsidRDefault="00D3549B" w:rsidP="00871EDC">
      <w:pPr>
        <w:widowControl w:val="0"/>
        <w:numPr>
          <w:ilvl w:val="0"/>
          <w:numId w:val="32"/>
        </w:numPr>
        <w:tabs>
          <w:tab w:val="left" w:pos="188"/>
        </w:tabs>
        <w:spacing w:after="0" w:line="240" w:lineRule="atLeast"/>
        <w:ind w:left="20" w:firstLine="992"/>
        <w:jc w:val="both"/>
        <w:rPr>
          <w:rFonts w:ascii="Times New Roman" w:hAnsi="Times New Roman" w:cs="Times New Roman"/>
          <w:sz w:val="24"/>
          <w:szCs w:val="24"/>
        </w:rPr>
      </w:pPr>
      <w:r w:rsidRPr="00D3549B">
        <w:rPr>
          <w:rFonts w:ascii="Times New Roman" w:hAnsi="Times New Roman" w:cs="Times New Roman"/>
          <w:sz w:val="24"/>
          <w:szCs w:val="24"/>
        </w:rPr>
        <w:t>постоянная актуализация знаний, умений и одобряемых обществом норм поведения;</w:t>
      </w:r>
    </w:p>
    <w:p w:rsidR="00D3549B" w:rsidRPr="00D3549B" w:rsidRDefault="00D3549B" w:rsidP="00871EDC">
      <w:pPr>
        <w:widowControl w:val="0"/>
        <w:numPr>
          <w:ilvl w:val="0"/>
          <w:numId w:val="32"/>
        </w:numPr>
        <w:tabs>
          <w:tab w:val="left" w:pos="188"/>
        </w:tabs>
        <w:spacing w:after="0" w:line="240" w:lineRule="atLeast"/>
        <w:ind w:left="20" w:firstLine="992"/>
        <w:jc w:val="both"/>
        <w:rPr>
          <w:rFonts w:ascii="Times New Roman" w:hAnsi="Times New Roman" w:cs="Times New Roman"/>
          <w:sz w:val="24"/>
          <w:szCs w:val="24"/>
        </w:rPr>
      </w:pPr>
      <w:r w:rsidRPr="00D3549B">
        <w:rPr>
          <w:rFonts w:ascii="Times New Roman" w:hAnsi="Times New Roman" w:cs="Times New Roman"/>
          <w:sz w:val="24"/>
          <w:szCs w:val="24"/>
        </w:rPr>
        <w:t>использование преимущественно позитивных средств стимуляции деятельности и поведения;</w:t>
      </w:r>
    </w:p>
    <w:p w:rsidR="00D3549B" w:rsidRPr="00D3549B" w:rsidRDefault="00D3549B" w:rsidP="00871EDC">
      <w:pPr>
        <w:widowControl w:val="0"/>
        <w:numPr>
          <w:ilvl w:val="0"/>
          <w:numId w:val="32"/>
        </w:numPr>
        <w:tabs>
          <w:tab w:val="left" w:pos="193"/>
        </w:tabs>
        <w:spacing w:after="0" w:line="240" w:lineRule="atLeast"/>
        <w:ind w:left="20" w:right="80" w:firstLine="992"/>
        <w:jc w:val="both"/>
        <w:rPr>
          <w:rFonts w:ascii="Times New Roman" w:hAnsi="Times New Roman" w:cs="Times New Roman"/>
          <w:sz w:val="24"/>
          <w:szCs w:val="24"/>
        </w:rPr>
      </w:pPr>
      <w:r w:rsidRPr="00D3549B">
        <w:rPr>
          <w:rFonts w:ascii="Times New Roman" w:hAnsi="Times New Roman" w:cs="Times New Roman"/>
          <w:sz w:val="24"/>
          <w:szCs w:val="24"/>
        </w:rPr>
        <w:t xml:space="preserve">развитие и отработка средств коммуникации, приемов конструктивного </w:t>
      </w:r>
      <w:r w:rsidRPr="00D3549B">
        <w:rPr>
          <w:rFonts w:ascii="Times New Roman" w:hAnsi="Times New Roman" w:cs="Times New Roman"/>
          <w:sz w:val="24"/>
          <w:szCs w:val="24"/>
        </w:rPr>
        <w:lastRenderedPageBreak/>
        <w:t>общения и взаимодействия (с членами семьи, со сверстниками, с взрослыми), формирование навыков социально одобряемого поведения;</w:t>
      </w:r>
    </w:p>
    <w:p w:rsidR="00D3549B" w:rsidRPr="00D3549B" w:rsidRDefault="00D3549B" w:rsidP="00871EDC">
      <w:pPr>
        <w:widowControl w:val="0"/>
        <w:numPr>
          <w:ilvl w:val="0"/>
          <w:numId w:val="32"/>
        </w:numPr>
        <w:tabs>
          <w:tab w:val="left" w:pos="198"/>
        </w:tabs>
        <w:spacing w:after="0" w:line="240" w:lineRule="atLeast"/>
        <w:ind w:left="20" w:right="80" w:firstLine="992"/>
        <w:jc w:val="both"/>
        <w:rPr>
          <w:rFonts w:ascii="Times New Roman" w:hAnsi="Times New Roman" w:cs="Times New Roman"/>
          <w:sz w:val="24"/>
          <w:szCs w:val="24"/>
        </w:rPr>
      </w:pPr>
      <w:r w:rsidRPr="00D3549B">
        <w:rPr>
          <w:rFonts w:ascii="Times New Roman" w:hAnsi="Times New Roman" w:cs="Times New Roman"/>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D3549B" w:rsidRPr="00D3549B" w:rsidRDefault="00D3549B" w:rsidP="00871EDC">
      <w:pPr>
        <w:widowControl w:val="0"/>
        <w:numPr>
          <w:ilvl w:val="0"/>
          <w:numId w:val="32"/>
        </w:numPr>
        <w:tabs>
          <w:tab w:val="left" w:pos="198"/>
        </w:tabs>
        <w:spacing w:after="0" w:line="240" w:lineRule="atLeast"/>
        <w:ind w:left="20" w:right="80" w:firstLine="992"/>
        <w:jc w:val="both"/>
        <w:rPr>
          <w:rFonts w:ascii="Times New Roman" w:hAnsi="Times New Roman" w:cs="Times New Roman"/>
          <w:sz w:val="24"/>
          <w:szCs w:val="24"/>
        </w:rPr>
      </w:pPr>
      <w:r w:rsidRPr="00D3549B">
        <w:rPr>
          <w:rFonts w:ascii="Times New Roman" w:hAnsi="Times New Roman" w:cs="Times New Roman"/>
          <w:sz w:val="24"/>
          <w:szCs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7C3BE5" w:rsidRPr="00D3549B" w:rsidRDefault="007C3BE5" w:rsidP="00DE22A5">
      <w:pPr>
        <w:spacing w:after="0"/>
        <w:rPr>
          <w:rFonts w:ascii="Times New Roman" w:hAnsi="Times New Roman" w:cs="Times New Roman"/>
          <w:b/>
          <w:sz w:val="24"/>
          <w:szCs w:val="24"/>
        </w:rPr>
      </w:pPr>
    </w:p>
    <w:p w:rsidR="007C3BE5" w:rsidRDefault="007C3BE5" w:rsidP="00DE22A5">
      <w:pPr>
        <w:spacing w:after="0"/>
        <w:rPr>
          <w:rFonts w:ascii="Times New Roman" w:hAnsi="Times New Roman" w:cs="Times New Roman"/>
          <w:b/>
          <w:sz w:val="24"/>
          <w:szCs w:val="24"/>
        </w:rPr>
      </w:pPr>
    </w:p>
    <w:p w:rsidR="004C05FE" w:rsidRPr="00046A48" w:rsidRDefault="00390882" w:rsidP="00DE22A5">
      <w:pPr>
        <w:spacing w:after="0"/>
        <w:rPr>
          <w:rFonts w:ascii="Times New Roman" w:hAnsi="Times New Roman" w:cs="Times New Roman"/>
          <w:b/>
          <w:sz w:val="24"/>
          <w:szCs w:val="24"/>
        </w:rPr>
      </w:pPr>
      <w:r>
        <w:rPr>
          <w:rFonts w:ascii="Times New Roman" w:hAnsi="Times New Roman" w:cs="Times New Roman"/>
          <w:b/>
          <w:sz w:val="24"/>
          <w:szCs w:val="24"/>
        </w:rPr>
        <w:t xml:space="preserve">2 </w:t>
      </w:r>
      <w:r w:rsidR="004C05FE" w:rsidRPr="00046A48">
        <w:rPr>
          <w:rFonts w:ascii="Times New Roman" w:hAnsi="Times New Roman" w:cs="Times New Roman"/>
          <w:b/>
          <w:sz w:val="24"/>
          <w:szCs w:val="24"/>
        </w:rPr>
        <w:t>.2. Планируемые результаты освоения обучающимися  с задержкой психического развития адаптированной основной общеобразовательной программы</w:t>
      </w:r>
      <w:r w:rsidR="00BB36F2">
        <w:rPr>
          <w:rFonts w:ascii="Times New Roman" w:hAnsi="Times New Roman" w:cs="Times New Roman"/>
          <w:b/>
          <w:sz w:val="24"/>
          <w:szCs w:val="24"/>
        </w:rPr>
        <w:t xml:space="preserve"> начального общего образования</w:t>
      </w:r>
    </w:p>
    <w:p w:rsidR="004C05FE" w:rsidRPr="00046A48" w:rsidRDefault="004C05FE" w:rsidP="00DE22A5">
      <w:pPr>
        <w:tabs>
          <w:tab w:val="left" w:pos="0"/>
          <w:tab w:val="right" w:leader="dot" w:pos="9639"/>
        </w:tabs>
        <w:spacing w:after="0"/>
        <w:ind w:firstLine="709"/>
        <w:rPr>
          <w:rFonts w:ascii="Times New Roman" w:hAnsi="Times New Roman" w:cs="Times New Roman"/>
          <w:bCs/>
          <w:sz w:val="24"/>
          <w:szCs w:val="24"/>
        </w:rPr>
      </w:pPr>
      <w:r w:rsidRPr="00046A48">
        <w:rPr>
          <w:rFonts w:ascii="Times New Roman" w:hAnsi="Times New Roman" w:cs="Times New Roman"/>
          <w:sz w:val="24"/>
          <w:szCs w:val="24"/>
        </w:rPr>
        <w:t>Самым общим результатом освоения АООП обучающихся с ЗПР должно стать полноценное начальное общее образование, развитие социальных (жизненных) компетенций.</w:t>
      </w:r>
    </w:p>
    <w:p w:rsidR="004C05FE" w:rsidRPr="00046A48" w:rsidRDefault="004C05FE" w:rsidP="00DE22A5">
      <w:pPr>
        <w:spacing w:after="0"/>
        <w:rPr>
          <w:rFonts w:ascii="Times New Roman" w:hAnsi="Times New Roman" w:cs="Times New Roman"/>
          <w:color w:val="FF0000"/>
          <w:sz w:val="24"/>
          <w:szCs w:val="24"/>
        </w:rPr>
      </w:pPr>
      <w:r w:rsidRPr="00046A48">
        <w:rPr>
          <w:rFonts w:ascii="Times New Roman" w:hAnsi="Times New Roman" w:cs="Times New Roman"/>
          <w:bCs/>
          <w:sz w:val="24"/>
          <w:szCs w:val="24"/>
        </w:rPr>
        <w:t>Личностные, метапредметные и предметные результаты</w:t>
      </w:r>
      <w:r w:rsidRPr="00046A48">
        <w:rPr>
          <w:rFonts w:ascii="Times New Roman" w:hAnsi="Times New Roman" w:cs="Times New Roman"/>
          <w:sz w:val="24"/>
          <w:szCs w:val="24"/>
        </w:rPr>
        <w:t xml:space="preserve"> освоения обучающимися с ЗПР АООП НОО </w:t>
      </w:r>
      <w:r w:rsidR="00BB36F2">
        <w:rPr>
          <w:rFonts w:ascii="Times New Roman" w:hAnsi="Times New Roman" w:cs="Times New Roman"/>
          <w:sz w:val="24"/>
          <w:szCs w:val="24"/>
        </w:rPr>
        <w:t>соответствуют ФГОС НОО</w:t>
      </w:r>
      <w:r w:rsidRPr="00046A48">
        <w:rPr>
          <w:rFonts w:ascii="Times New Roman" w:hAnsi="Times New Roman" w:cs="Times New Roman"/>
          <w:sz w:val="24"/>
          <w:szCs w:val="24"/>
        </w:rPr>
        <w:t xml:space="preserve">. </w:t>
      </w:r>
    </w:p>
    <w:p w:rsidR="00741128" w:rsidRPr="00741128" w:rsidRDefault="004C05FE" w:rsidP="00741128">
      <w:pPr>
        <w:spacing w:after="0" w:line="240" w:lineRule="atLeast"/>
        <w:ind w:left="20"/>
        <w:jc w:val="both"/>
        <w:rPr>
          <w:rFonts w:ascii="Times New Roman" w:hAnsi="Times New Roman" w:cs="Times New Roman"/>
          <w:sz w:val="24"/>
          <w:szCs w:val="24"/>
        </w:rPr>
      </w:pPr>
      <w:r w:rsidRPr="00046A48">
        <w:rPr>
          <w:rFonts w:ascii="Times New Roman" w:hAnsi="Times New Roman" w:cs="Times New Roman"/>
          <w:sz w:val="24"/>
          <w:szCs w:val="24"/>
        </w:rPr>
        <w:t>    </w:t>
      </w:r>
      <w:r w:rsidR="00741128" w:rsidRPr="00741128">
        <w:rPr>
          <w:rFonts w:ascii="Times New Roman" w:hAnsi="Times New Roman" w:cs="Times New Roman"/>
          <w:sz w:val="24"/>
          <w:szCs w:val="24"/>
        </w:rPr>
        <w:t>К числу планируемых результатов освоения основной образовательной программ отнесены:</w:t>
      </w:r>
    </w:p>
    <w:p w:rsidR="00741128" w:rsidRPr="00741128" w:rsidRDefault="00741128" w:rsidP="00871EDC">
      <w:pPr>
        <w:widowControl w:val="0"/>
        <w:numPr>
          <w:ilvl w:val="0"/>
          <w:numId w:val="32"/>
        </w:numPr>
        <w:tabs>
          <w:tab w:val="left" w:pos="145"/>
        </w:tabs>
        <w:spacing w:after="0" w:line="240" w:lineRule="atLeast"/>
        <w:ind w:left="320" w:right="460" w:firstLine="992"/>
        <w:rPr>
          <w:rFonts w:ascii="Times New Roman" w:hAnsi="Times New Roman" w:cs="Times New Roman"/>
          <w:sz w:val="24"/>
          <w:szCs w:val="24"/>
        </w:rPr>
      </w:pPr>
      <w:r w:rsidRPr="00741128">
        <w:rPr>
          <w:rStyle w:val="aff9"/>
          <w:rFonts w:eastAsiaTheme="minorEastAsia"/>
          <w:sz w:val="24"/>
          <w:szCs w:val="24"/>
        </w:rPr>
        <w:t>личностные результаты</w:t>
      </w:r>
      <w:r w:rsidRPr="00741128">
        <w:rPr>
          <w:rFonts w:ascii="Times New Roman" w:hAnsi="Times New Roman" w:cs="Times New Roman"/>
          <w:sz w:val="24"/>
          <w:szCs w:val="24"/>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741128" w:rsidRPr="00741128" w:rsidRDefault="00741128" w:rsidP="00871EDC">
      <w:pPr>
        <w:widowControl w:val="0"/>
        <w:numPr>
          <w:ilvl w:val="0"/>
          <w:numId w:val="32"/>
        </w:numPr>
        <w:tabs>
          <w:tab w:val="left" w:pos="150"/>
        </w:tabs>
        <w:spacing w:after="0" w:line="240" w:lineRule="atLeast"/>
        <w:ind w:left="320" w:right="460" w:firstLine="992"/>
        <w:rPr>
          <w:rFonts w:ascii="Times New Roman" w:hAnsi="Times New Roman" w:cs="Times New Roman"/>
          <w:sz w:val="24"/>
          <w:szCs w:val="24"/>
        </w:rPr>
      </w:pPr>
      <w:r w:rsidRPr="00741128">
        <w:rPr>
          <w:rStyle w:val="aff9"/>
          <w:rFonts w:eastAsiaTheme="minorEastAsia"/>
          <w:sz w:val="24"/>
          <w:szCs w:val="24"/>
        </w:rPr>
        <w:t>метапредметные результаты</w:t>
      </w:r>
      <w:r w:rsidRPr="00741128">
        <w:rPr>
          <w:rFonts w:ascii="Times New Roman" w:hAnsi="Times New Roman" w:cs="Times New Roman"/>
          <w:sz w:val="24"/>
          <w:szCs w:val="24"/>
        </w:rPr>
        <w:t xml:space="preserve"> — освоенные обучающимися универсальные учебные действия (познавательные, регулятивные и коммуникативные);</w:t>
      </w:r>
    </w:p>
    <w:p w:rsidR="00741128" w:rsidRPr="00741128" w:rsidRDefault="00741128" w:rsidP="00871EDC">
      <w:pPr>
        <w:widowControl w:val="0"/>
        <w:numPr>
          <w:ilvl w:val="0"/>
          <w:numId w:val="32"/>
        </w:numPr>
        <w:tabs>
          <w:tab w:val="left" w:pos="499"/>
        </w:tabs>
        <w:spacing w:after="0" w:line="240" w:lineRule="atLeast"/>
        <w:ind w:left="360" w:right="20" w:firstLine="992"/>
        <w:rPr>
          <w:rFonts w:ascii="Times New Roman" w:hAnsi="Times New Roman" w:cs="Times New Roman"/>
          <w:sz w:val="24"/>
          <w:szCs w:val="24"/>
        </w:rPr>
      </w:pPr>
      <w:r w:rsidRPr="00741128">
        <w:rPr>
          <w:rStyle w:val="aff9"/>
          <w:rFonts w:eastAsiaTheme="minorEastAsia"/>
          <w:sz w:val="24"/>
          <w:szCs w:val="24"/>
        </w:rPr>
        <w:t>предметные результаты</w:t>
      </w:r>
      <w:r w:rsidRPr="00741128">
        <w:rPr>
          <w:rFonts w:ascii="Times New Roman" w:hAnsi="Times New Roman" w:cs="Times New Roman"/>
          <w:sz w:val="24"/>
          <w:szCs w:val="24"/>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4C05FE" w:rsidRPr="00046A48" w:rsidRDefault="004C05FE" w:rsidP="00741128">
      <w:pPr>
        <w:spacing w:after="0"/>
        <w:rPr>
          <w:rFonts w:ascii="Times New Roman" w:hAnsi="Times New Roman" w:cs="Times New Roman"/>
          <w:sz w:val="24"/>
          <w:szCs w:val="24"/>
        </w:rPr>
      </w:pPr>
      <w:r w:rsidRPr="00046A48">
        <w:rPr>
          <w:rFonts w:ascii="Times New Roman" w:hAnsi="Times New Roman" w:cs="Times New Roman"/>
          <w:b/>
          <w:i/>
          <w:sz w:val="24"/>
          <w:szCs w:val="24"/>
        </w:rPr>
        <w:t>Личностные результаты освоения адаптированной основной образовательной</w:t>
      </w:r>
      <w:r w:rsidRPr="00046A48">
        <w:rPr>
          <w:rFonts w:ascii="Times New Roman" w:hAnsi="Times New Roman" w:cs="Times New Roman"/>
          <w:sz w:val="24"/>
          <w:szCs w:val="24"/>
        </w:rPr>
        <w:t xml:space="preserve">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Личностные результаты освоения адаптированной основной образовательной программы начального общего образования должны отражать:</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1) осознание себя как гражданина России; формирование чувства гордости за свою Родину, российский народ и историю России;</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природной и социальной частей;</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3) формирование уважительного отношения к иному мнению, истории и культуре других народов;</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lastRenderedPageBreak/>
        <w:t>4) развитие адекватных представлений о собственных возможностях, о насущно необходимом жизнеобеспечении;</w:t>
      </w:r>
    </w:p>
    <w:p w:rsidR="004C05FE" w:rsidRPr="00390882"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xml:space="preserve">5)овладение начальными навыками адаптации в динамично изменяющемся и </w:t>
      </w:r>
      <w:r w:rsidRPr="00390882">
        <w:rPr>
          <w:rFonts w:ascii="Times New Roman" w:hAnsi="Times New Roman" w:cs="Times New Roman"/>
          <w:sz w:val="24"/>
          <w:szCs w:val="24"/>
        </w:rPr>
        <w:t>развивающемся мире;</w:t>
      </w:r>
    </w:p>
    <w:p w:rsidR="004C05FE" w:rsidRPr="00390882" w:rsidRDefault="004C05FE" w:rsidP="00390882">
      <w:pPr>
        <w:widowControl w:val="0"/>
        <w:tabs>
          <w:tab w:val="left" w:pos="763"/>
        </w:tabs>
        <w:spacing w:after="0" w:line="240" w:lineRule="atLeast"/>
        <w:ind w:right="20"/>
        <w:rPr>
          <w:rFonts w:ascii="Times New Roman" w:hAnsi="Times New Roman" w:cs="Times New Roman"/>
          <w:sz w:val="24"/>
          <w:szCs w:val="24"/>
        </w:rPr>
      </w:pPr>
      <w:r w:rsidRPr="00390882">
        <w:rPr>
          <w:rFonts w:ascii="Times New Roman" w:hAnsi="Times New Roman" w:cs="Times New Roman"/>
          <w:sz w:val="24"/>
          <w:szCs w:val="24"/>
        </w:rPr>
        <w:t xml:space="preserve">6) </w:t>
      </w:r>
      <w:r w:rsidR="00741128" w:rsidRPr="00390882">
        <w:rPr>
          <w:rFonts w:ascii="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7) владение навыками коммуникации и принятыми ритуалами социального взаимодействия;</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8) способность к осмыслению и дифференциации картины мира, ее временно-пространственной организации;</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9) способность к осмысление социального окружения, своего места в нем, принятие соответствующих возрасту ценностей и социальных ролей;</w:t>
      </w:r>
    </w:p>
    <w:p w:rsidR="004C05FE" w:rsidRPr="000922B7" w:rsidRDefault="004C05FE" w:rsidP="000922B7">
      <w:pPr>
        <w:widowControl w:val="0"/>
        <w:tabs>
          <w:tab w:val="left" w:pos="672"/>
        </w:tabs>
        <w:spacing w:after="0" w:line="240" w:lineRule="atLeast"/>
        <w:ind w:right="20"/>
        <w:jc w:val="both"/>
        <w:rPr>
          <w:sz w:val="24"/>
          <w:szCs w:val="24"/>
        </w:rPr>
      </w:pPr>
      <w:r w:rsidRPr="00046A48">
        <w:rPr>
          <w:rFonts w:ascii="Times New Roman" w:hAnsi="Times New Roman" w:cs="Times New Roman"/>
          <w:sz w:val="24"/>
          <w:szCs w:val="24"/>
        </w:rPr>
        <w:t xml:space="preserve">10) </w:t>
      </w:r>
      <w:r w:rsidR="000922B7" w:rsidRPr="000922B7">
        <w:rPr>
          <w:rFonts w:ascii="Times New Roman" w:hAnsi="Times New Roman" w:cs="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11)развитие навыков сотрудничества со взрослыми и сверстниками в разных социальных ситуациях;</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12) формирование эстетических потребностей, ценностей и чувств;</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13) развитие этических чувств, доброжелательности и эмоционально-нравственной отзывчивости, понимания и сопереживания чувствам других людей;</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14)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b/>
          <w:i/>
          <w:sz w:val="24"/>
          <w:szCs w:val="24"/>
        </w:rPr>
        <w:t xml:space="preserve">Метапредметные результаты </w:t>
      </w:r>
      <w:r w:rsidRPr="00046A48">
        <w:rPr>
          <w:rFonts w:ascii="Times New Roman" w:hAnsi="Times New Roman" w:cs="Times New Roman"/>
          <w:sz w:val="24"/>
          <w:szCs w:val="24"/>
        </w:rPr>
        <w:t>освоения адаптированной основной образовательной программы, включающие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Адаптированной основной образовательной программой основного общего образования, должны отражать:</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1) овладение способностью принимать и сохранять цели и задачи решения типовых учебных и практических задач;</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2) 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3) формирование умения понимать причины успеха/неуспеха учебной деятельности;</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4) освоение начальных форм познавательной и личностной рефлексии;</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5)использование элементарных знаково-символических средств представления информации для создания схем решения учебных и практических задач;</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6)использование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7) 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8) 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lastRenderedPageBreak/>
        <w:t>9)овладение навыками смыслового чтения текстов доступных по содержанию и объему художественных текстов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10) овладение логическими действиями сравнения, анализа, синтеза, обобщения, классификации по родовым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11)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12)умение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13) готовность конструктивно разрешать конфликты посредством учета интересов сторон и сотрудничества;</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15)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4C05FE"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xml:space="preserve">Предметные результаты освоения адаптированной основной образовательной программы формируются с учетом специфики содержания образовательных областей, включающих в себя конкретные учебные предметы. </w:t>
      </w:r>
    </w:p>
    <w:p w:rsidR="000922B7" w:rsidRDefault="000922B7" w:rsidP="00DE22A5">
      <w:pPr>
        <w:spacing w:after="0"/>
        <w:rPr>
          <w:rFonts w:ascii="Times New Roman" w:hAnsi="Times New Roman" w:cs="Times New Roman"/>
          <w:sz w:val="24"/>
          <w:szCs w:val="24"/>
        </w:rPr>
      </w:pPr>
    </w:p>
    <w:p w:rsidR="000922B7" w:rsidRPr="00477293" w:rsidRDefault="000922B7" w:rsidP="00871EDC">
      <w:pPr>
        <w:widowControl w:val="0"/>
        <w:numPr>
          <w:ilvl w:val="0"/>
          <w:numId w:val="33"/>
        </w:numPr>
        <w:tabs>
          <w:tab w:val="left" w:pos="583"/>
        </w:tabs>
        <w:spacing w:after="0" w:line="240" w:lineRule="atLeast"/>
        <w:ind w:left="440" w:hanging="360"/>
        <w:jc w:val="both"/>
        <w:rPr>
          <w:sz w:val="24"/>
          <w:szCs w:val="24"/>
        </w:rPr>
      </w:pPr>
      <w:r w:rsidRPr="00477293">
        <w:rPr>
          <w:sz w:val="24"/>
          <w:szCs w:val="24"/>
        </w:rPr>
        <w:t>Филология</w:t>
      </w:r>
    </w:p>
    <w:p w:rsidR="000922B7" w:rsidRPr="000922B7" w:rsidRDefault="000922B7" w:rsidP="000922B7">
      <w:pPr>
        <w:spacing w:after="0" w:line="240" w:lineRule="atLeast"/>
        <w:ind w:left="440" w:hanging="380"/>
        <w:jc w:val="both"/>
        <w:rPr>
          <w:rFonts w:ascii="Times New Roman" w:hAnsi="Times New Roman" w:cs="Times New Roman"/>
          <w:sz w:val="24"/>
          <w:szCs w:val="24"/>
        </w:rPr>
      </w:pPr>
      <w:r w:rsidRPr="000922B7">
        <w:rPr>
          <w:rFonts w:ascii="Times New Roman" w:hAnsi="Times New Roman" w:cs="Times New Roman"/>
          <w:sz w:val="24"/>
          <w:szCs w:val="24"/>
        </w:rPr>
        <w:t>Русский язык. Родной язык:</w:t>
      </w:r>
    </w:p>
    <w:p w:rsidR="000922B7" w:rsidRPr="000922B7" w:rsidRDefault="000922B7" w:rsidP="00871EDC">
      <w:pPr>
        <w:widowControl w:val="0"/>
        <w:numPr>
          <w:ilvl w:val="0"/>
          <w:numId w:val="34"/>
        </w:numPr>
        <w:tabs>
          <w:tab w:val="left" w:pos="962"/>
        </w:tabs>
        <w:spacing w:after="0" w:line="240" w:lineRule="atLeast"/>
        <w:ind w:left="720" w:right="20" w:hanging="360"/>
        <w:jc w:val="both"/>
        <w:rPr>
          <w:rFonts w:ascii="Times New Roman" w:hAnsi="Times New Roman" w:cs="Times New Roman"/>
          <w:sz w:val="24"/>
          <w:szCs w:val="24"/>
        </w:rPr>
      </w:pPr>
      <w:r w:rsidRPr="000922B7">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922B7" w:rsidRPr="000922B7" w:rsidRDefault="000922B7" w:rsidP="00871EDC">
      <w:pPr>
        <w:widowControl w:val="0"/>
        <w:numPr>
          <w:ilvl w:val="0"/>
          <w:numId w:val="34"/>
        </w:numPr>
        <w:tabs>
          <w:tab w:val="left" w:pos="991"/>
        </w:tabs>
        <w:spacing w:after="0" w:line="240" w:lineRule="atLeast"/>
        <w:ind w:left="720" w:right="20" w:hanging="360"/>
        <w:jc w:val="both"/>
        <w:rPr>
          <w:rFonts w:ascii="Times New Roman" w:hAnsi="Times New Roman" w:cs="Times New Roman"/>
          <w:sz w:val="24"/>
          <w:szCs w:val="24"/>
        </w:rPr>
      </w:pPr>
      <w:r w:rsidRPr="000922B7">
        <w:rPr>
          <w:rFonts w:ascii="Times New Roman" w:hAnsi="Times New Roman" w:cs="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0922B7" w:rsidRPr="000922B7" w:rsidRDefault="000922B7" w:rsidP="00871EDC">
      <w:pPr>
        <w:widowControl w:val="0"/>
        <w:numPr>
          <w:ilvl w:val="0"/>
          <w:numId w:val="34"/>
        </w:numPr>
        <w:tabs>
          <w:tab w:val="left" w:pos="986"/>
        </w:tabs>
        <w:spacing w:after="0" w:line="240" w:lineRule="atLeast"/>
        <w:ind w:left="720" w:right="20" w:hanging="360"/>
        <w:jc w:val="both"/>
        <w:rPr>
          <w:rFonts w:ascii="Times New Roman" w:hAnsi="Times New Roman" w:cs="Times New Roman"/>
          <w:sz w:val="24"/>
          <w:szCs w:val="24"/>
        </w:rPr>
      </w:pPr>
      <w:r w:rsidRPr="000922B7">
        <w:rPr>
          <w:rFonts w:ascii="Times New Roman" w:hAnsi="Times New Roman" w:cs="Times New Roman"/>
          <w:sz w:val="24"/>
          <w:szCs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0922B7" w:rsidRPr="000922B7" w:rsidRDefault="000922B7" w:rsidP="00871EDC">
      <w:pPr>
        <w:widowControl w:val="0"/>
        <w:numPr>
          <w:ilvl w:val="0"/>
          <w:numId w:val="34"/>
        </w:numPr>
        <w:tabs>
          <w:tab w:val="left" w:pos="986"/>
        </w:tabs>
        <w:spacing w:after="0" w:line="240" w:lineRule="atLeast"/>
        <w:ind w:left="720" w:right="20" w:hanging="360"/>
        <w:jc w:val="both"/>
        <w:rPr>
          <w:rFonts w:ascii="Times New Roman" w:hAnsi="Times New Roman" w:cs="Times New Roman"/>
          <w:sz w:val="24"/>
          <w:szCs w:val="24"/>
        </w:rPr>
      </w:pPr>
      <w:r w:rsidRPr="000922B7">
        <w:rPr>
          <w:rFonts w:ascii="Times New Roman" w:hAnsi="Times New Roman" w:cs="Times New Roman"/>
          <w:sz w:val="24"/>
          <w:szCs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0922B7" w:rsidRPr="000922B7" w:rsidRDefault="000922B7" w:rsidP="00871EDC">
      <w:pPr>
        <w:widowControl w:val="0"/>
        <w:numPr>
          <w:ilvl w:val="0"/>
          <w:numId w:val="35"/>
        </w:numPr>
        <w:tabs>
          <w:tab w:val="left" w:pos="958"/>
          <w:tab w:val="left" w:pos="962"/>
        </w:tabs>
        <w:spacing w:after="0" w:line="240" w:lineRule="atLeast"/>
        <w:ind w:left="720" w:hanging="360"/>
        <w:jc w:val="both"/>
        <w:rPr>
          <w:rFonts w:ascii="Times New Roman" w:hAnsi="Times New Roman" w:cs="Times New Roman"/>
          <w:sz w:val="24"/>
          <w:szCs w:val="24"/>
        </w:rPr>
      </w:pPr>
      <w:r w:rsidRPr="000922B7">
        <w:rPr>
          <w:rFonts w:ascii="Times New Roman" w:hAnsi="Times New Roman" w:cs="Times New Roman"/>
          <w:sz w:val="24"/>
          <w:szCs w:val="24"/>
        </w:rPr>
        <w:t>овладение учебными действиями с языковыми единицами и умение использовать</w:t>
      </w:r>
    </w:p>
    <w:p w:rsidR="000922B7" w:rsidRPr="000922B7" w:rsidRDefault="000922B7" w:rsidP="000922B7">
      <w:pPr>
        <w:spacing w:after="0" w:line="240" w:lineRule="atLeast"/>
        <w:ind w:left="440"/>
        <w:jc w:val="both"/>
        <w:rPr>
          <w:rFonts w:ascii="Times New Roman" w:hAnsi="Times New Roman" w:cs="Times New Roman"/>
          <w:sz w:val="24"/>
          <w:szCs w:val="24"/>
        </w:rPr>
      </w:pPr>
      <w:r w:rsidRPr="000922B7">
        <w:rPr>
          <w:rFonts w:ascii="Times New Roman" w:hAnsi="Times New Roman" w:cs="Times New Roman"/>
          <w:sz w:val="24"/>
          <w:szCs w:val="24"/>
        </w:rPr>
        <w:t>знания для решения познавательных, практических и коммуникативных задач.</w:t>
      </w:r>
    </w:p>
    <w:p w:rsidR="000922B7" w:rsidRPr="000922B7" w:rsidRDefault="000922B7" w:rsidP="000922B7">
      <w:pPr>
        <w:spacing w:after="0" w:line="240" w:lineRule="atLeast"/>
        <w:ind w:left="440" w:hanging="380"/>
        <w:jc w:val="both"/>
        <w:rPr>
          <w:rFonts w:ascii="Times New Roman" w:hAnsi="Times New Roman" w:cs="Times New Roman"/>
          <w:sz w:val="24"/>
          <w:szCs w:val="24"/>
        </w:rPr>
      </w:pPr>
      <w:r w:rsidRPr="000922B7">
        <w:rPr>
          <w:rFonts w:ascii="Times New Roman" w:hAnsi="Times New Roman" w:cs="Times New Roman"/>
          <w:sz w:val="24"/>
          <w:szCs w:val="24"/>
        </w:rPr>
        <w:t>Литературное чтение. Литературное чтение на родном языке:</w:t>
      </w:r>
    </w:p>
    <w:p w:rsidR="000922B7" w:rsidRPr="000922B7" w:rsidRDefault="000922B7" w:rsidP="00871EDC">
      <w:pPr>
        <w:widowControl w:val="0"/>
        <w:numPr>
          <w:ilvl w:val="0"/>
          <w:numId w:val="36"/>
        </w:numPr>
        <w:tabs>
          <w:tab w:val="left" w:pos="2042"/>
        </w:tabs>
        <w:spacing w:after="0" w:line="240" w:lineRule="atLeast"/>
        <w:ind w:left="720" w:right="20" w:hanging="360"/>
        <w:jc w:val="both"/>
        <w:rPr>
          <w:rFonts w:ascii="Times New Roman" w:hAnsi="Times New Roman" w:cs="Times New Roman"/>
          <w:sz w:val="24"/>
          <w:szCs w:val="24"/>
        </w:rPr>
      </w:pPr>
      <w:r w:rsidRPr="000922B7">
        <w:rPr>
          <w:rFonts w:ascii="Times New Roman" w:hAnsi="Times New Roman" w:cs="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0922B7" w:rsidRPr="000922B7" w:rsidRDefault="000922B7" w:rsidP="00871EDC">
      <w:pPr>
        <w:widowControl w:val="0"/>
        <w:numPr>
          <w:ilvl w:val="0"/>
          <w:numId w:val="36"/>
        </w:numPr>
        <w:tabs>
          <w:tab w:val="left" w:pos="2071"/>
        </w:tabs>
        <w:spacing w:after="0" w:line="240" w:lineRule="atLeast"/>
        <w:ind w:left="720" w:right="20" w:hanging="360"/>
        <w:jc w:val="both"/>
        <w:rPr>
          <w:rFonts w:ascii="Times New Roman" w:hAnsi="Times New Roman" w:cs="Times New Roman"/>
          <w:sz w:val="24"/>
          <w:szCs w:val="24"/>
        </w:rPr>
      </w:pPr>
      <w:r w:rsidRPr="000922B7">
        <w:rPr>
          <w:rFonts w:ascii="Times New Roman" w:hAnsi="Times New Roman" w:cs="Times New Roman"/>
          <w:sz w:val="24"/>
          <w:szCs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w:t>
      </w:r>
      <w:r w:rsidRPr="000922B7">
        <w:rPr>
          <w:rFonts w:ascii="Times New Roman" w:hAnsi="Times New Roman" w:cs="Times New Roman"/>
          <w:sz w:val="24"/>
          <w:szCs w:val="24"/>
        </w:rPr>
        <w:lastRenderedPageBreak/>
        <w:t>понятий о добре и зле, нравственности; успешности обучения по всем учебным предметам; формирование потребности в систематическом чтении;</w:t>
      </w:r>
    </w:p>
    <w:p w:rsidR="000922B7" w:rsidRPr="000922B7" w:rsidRDefault="000922B7" w:rsidP="00871EDC">
      <w:pPr>
        <w:widowControl w:val="0"/>
        <w:numPr>
          <w:ilvl w:val="0"/>
          <w:numId w:val="36"/>
        </w:numPr>
        <w:tabs>
          <w:tab w:val="left" w:pos="2146"/>
        </w:tabs>
        <w:spacing w:after="0" w:line="240" w:lineRule="atLeast"/>
        <w:ind w:left="720" w:right="20" w:hanging="360"/>
        <w:jc w:val="both"/>
        <w:rPr>
          <w:rFonts w:ascii="Times New Roman" w:hAnsi="Times New Roman" w:cs="Times New Roman"/>
          <w:sz w:val="24"/>
          <w:szCs w:val="24"/>
        </w:rPr>
      </w:pPr>
      <w:r w:rsidRPr="000922B7">
        <w:rPr>
          <w:rFonts w:ascii="Times New Roman" w:hAnsi="Times New Roman" w:cs="Times New Roman"/>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0922B7" w:rsidRPr="000922B7" w:rsidRDefault="000922B7" w:rsidP="00871EDC">
      <w:pPr>
        <w:widowControl w:val="0"/>
        <w:numPr>
          <w:ilvl w:val="0"/>
          <w:numId w:val="36"/>
        </w:numPr>
        <w:tabs>
          <w:tab w:val="left" w:pos="2142"/>
        </w:tabs>
        <w:spacing w:after="0" w:line="240" w:lineRule="atLeast"/>
        <w:ind w:left="720" w:right="20" w:hanging="360"/>
        <w:jc w:val="both"/>
        <w:rPr>
          <w:rFonts w:ascii="Times New Roman" w:hAnsi="Times New Roman" w:cs="Times New Roman"/>
          <w:sz w:val="24"/>
          <w:szCs w:val="24"/>
        </w:rPr>
      </w:pPr>
      <w:r w:rsidRPr="000922B7">
        <w:rPr>
          <w:rFonts w:ascii="Times New Roman" w:hAnsi="Times New Roman" w:cs="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0922B7" w:rsidRPr="000922B7" w:rsidRDefault="000922B7" w:rsidP="00871EDC">
      <w:pPr>
        <w:widowControl w:val="0"/>
        <w:numPr>
          <w:ilvl w:val="0"/>
          <w:numId w:val="36"/>
        </w:numPr>
        <w:tabs>
          <w:tab w:val="left" w:pos="2132"/>
        </w:tabs>
        <w:spacing w:after="0" w:line="240" w:lineRule="atLeast"/>
        <w:ind w:left="720" w:right="20" w:hanging="360"/>
        <w:jc w:val="both"/>
        <w:rPr>
          <w:rFonts w:ascii="Times New Roman" w:hAnsi="Times New Roman" w:cs="Times New Roman"/>
          <w:sz w:val="24"/>
          <w:szCs w:val="24"/>
        </w:rPr>
      </w:pPr>
      <w:r w:rsidRPr="000922B7">
        <w:rPr>
          <w:rFonts w:ascii="Times New Roman" w:hAnsi="Times New Roman" w:cs="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0922B7" w:rsidRPr="000922B7" w:rsidRDefault="000922B7" w:rsidP="000922B7">
      <w:pPr>
        <w:spacing w:after="0" w:line="240" w:lineRule="atLeast"/>
        <w:ind w:left="440" w:hanging="300"/>
        <w:jc w:val="both"/>
        <w:rPr>
          <w:rFonts w:ascii="Times New Roman" w:hAnsi="Times New Roman" w:cs="Times New Roman"/>
          <w:sz w:val="24"/>
          <w:szCs w:val="24"/>
        </w:rPr>
      </w:pPr>
      <w:r w:rsidRPr="000922B7">
        <w:rPr>
          <w:rFonts w:ascii="Times New Roman" w:hAnsi="Times New Roman" w:cs="Times New Roman"/>
          <w:sz w:val="24"/>
          <w:szCs w:val="24"/>
        </w:rPr>
        <w:t>Иностранный язык:</w:t>
      </w:r>
    </w:p>
    <w:p w:rsidR="000922B7" w:rsidRPr="000922B7" w:rsidRDefault="000922B7" w:rsidP="00871EDC">
      <w:pPr>
        <w:widowControl w:val="0"/>
        <w:numPr>
          <w:ilvl w:val="0"/>
          <w:numId w:val="37"/>
        </w:numPr>
        <w:tabs>
          <w:tab w:val="left" w:pos="2122"/>
        </w:tabs>
        <w:spacing w:after="0" w:line="240" w:lineRule="atLeast"/>
        <w:ind w:left="720" w:right="20" w:hanging="360"/>
        <w:jc w:val="both"/>
        <w:rPr>
          <w:rFonts w:ascii="Times New Roman" w:hAnsi="Times New Roman" w:cs="Times New Roman"/>
          <w:sz w:val="24"/>
          <w:szCs w:val="24"/>
        </w:rPr>
      </w:pPr>
      <w:r w:rsidRPr="000922B7">
        <w:rPr>
          <w:rFonts w:ascii="Times New Roman" w:hAnsi="Times New Roman" w:cs="Times New Roman"/>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0922B7" w:rsidRPr="000922B7" w:rsidRDefault="000922B7" w:rsidP="00871EDC">
      <w:pPr>
        <w:widowControl w:val="0"/>
        <w:numPr>
          <w:ilvl w:val="0"/>
          <w:numId w:val="37"/>
        </w:numPr>
        <w:tabs>
          <w:tab w:val="left" w:pos="2151"/>
        </w:tabs>
        <w:spacing w:after="0" w:line="240" w:lineRule="atLeast"/>
        <w:ind w:left="720" w:right="20" w:hanging="360"/>
        <w:jc w:val="both"/>
        <w:rPr>
          <w:rFonts w:ascii="Times New Roman" w:hAnsi="Times New Roman" w:cs="Times New Roman"/>
          <w:sz w:val="24"/>
          <w:szCs w:val="24"/>
        </w:rPr>
      </w:pPr>
      <w:r w:rsidRPr="000922B7">
        <w:rPr>
          <w:rFonts w:ascii="Times New Roman" w:hAnsi="Times New Roman" w:cs="Times New Roman"/>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0922B7" w:rsidRPr="000922B7" w:rsidRDefault="000922B7" w:rsidP="00871EDC">
      <w:pPr>
        <w:widowControl w:val="0"/>
        <w:numPr>
          <w:ilvl w:val="0"/>
          <w:numId w:val="37"/>
        </w:numPr>
        <w:tabs>
          <w:tab w:val="left" w:pos="2146"/>
        </w:tabs>
        <w:spacing w:after="0" w:line="240" w:lineRule="atLeast"/>
        <w:ind w:left="720" w:right="20" w:hanging="360"/>
        <w:jc w:val="both"/>
        <w:rPr>
          <w:rFonts w:ascii="Times New Roman" w:hAnsi="Times New Roman" w:cs="Times New Roman"/>
          <w:sz w:val="24"/>
          <w:szCs w:val="24"/>
        </w:rPr>
      </w:pPr>
      <w:r w:rsidRPr="000922B7">
        <w:rPr>
          <w:rFonts w:ascii="Times New Roman" w:hAnsi="Times New Roman" w:cs="Times New Roman"/>
          <w:sz w:val="24"/>
          <w:szCs w:val="24"/>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0922B7" w:rsidRPr="000922B7" w:rsidRDefault="000922B7" w:rsidP="00871EDC">
      <w:pPr>
        <w:widowControl w:val="0"/>
        <w:numPr>
          <w:ilvl w:val="0"/>
          <w:numId w:val="33"/>
        </w:numPr>
        <w:tabs>
          <w:tab w:val="left" w:pos="658"/>
        </w:tabs>
        <w:spacing w:after="0" w:line="240" w:lineRule="atLeast"/>
        <w:ind w:left="440" w:hanging="360"/>
        <w:jc w:val="both"/>
        <w:rPr>
          <w:rFonts w:ascii="Times New Roman" w:hAnsi="Times New Roman" w:cs="Times New Roman"/>
          <w:sz w:val="24"/>
          <w:szCs w:val="24"/>
        </w:rPr>
      </w:pPr>
      <w:r w:rsidRPr="000922B7">
        <w:rPr>
          <w:rFonts w:ascii="Times New Roman" w:hAnsi="Times New Roman" w:cs="Times New Roman"/>
          <w:sz w:val="24"/>
          <w:szCs w:val="24"/>
        </w:rPr>
        <w:t>Математика и информатика:</w:t>
      </w:r>
    </w:p>
    <w:p w:rsidR="000922B7" w:rsidRPr="000922B7" w:rsidRDefault="000922B7" w:rsidP="00871EDC">
      <w:pPr>
        <w:widowControl w:val="0"/>
        <w:numPr>
          <w:ilvl w:val="0"/>
          <w:numId w:val="38"/>
        </w:numPr>
        <w:tabs>
          <w:tab w:val="left" w:pos="2122"/>
        </w:tabs>
        <w:spacing w:after="0" w:line="240" w:lineRule="atLeast"/>
        <w:ind w:left="1260" w:right="20" w:hanging="360"/>
        <w:jc w:val="both"/>
        <w:rPr>
          <w:rFonts w:ascii="Times New Roman" w:hAnsi="Times New Roman" w:cs="Times New Roman"/>
          <w:sz w:val="24"/>
          <w:szCs w:val="24"/>
        </w:rPr>
      </w:pPr>
      <w:r w:rsidRPr="000922B7">
        <w:rPr>
          <w:rFonts w:ascii="Times New Roman" w:hAnsi="Times New Roman" w:cs="Times New Roman"/>
          <w:sz w:val="24"/>
          <w:szCs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0922B7" w:rsidRPr="000922B7" w:rsidRDefault="000922B7" w:rsidP="00871EDC">
      <w:pPr>
        <w:widowControl w:val="0"/>
        <w:numPr>
          <w:ilvl w:val="0"/>
          <w:numId w:val="38"/>
        </w:numPr>
        <w:tabs>
          <w:tab w:val="left" w:pos="2151"/>
        </w:tabs>
        <w:spacing w:after="0" w:line="240" w:lineRule="atLeast"/>
        <w:ind w:left="1260" w:right="20" w:hanging="360"/>
        <w:jc w:val="both"/>
        <w:rPr>
          <w:rFonts w:ascii="Times New Roman" w:hAnsi="Times New Roman" w:cs="Times New Roman"/>
          <w:sz w:val="24"/>
          <w:szCs w:val="24"/>
        </w:rPr>
      </w:pPr>
      <w:r w:rsidRPr="000922B7">
        <w:rPr>
          <w:rFonts w:ascii="Times New Roman" w:hAnsi="Times New Roman" w:cs="Times New Roman"/>
          <w:sz w:val="24"/>
          <w:szCs w:val="24"/>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0922B7" w:rsidRPr="000922B7" w:rsidRDefault="000922B7" w:rsidP="00871EDC">
      <w:pPr>
        <w:widowControl w:val="0"/>
        <w:numPr>
          <w:ilvl w:val="0"/>
          <w:numId w:val="38"/>
        </w:numPr>
        <w:tabs>
          <w:tab w:val="left" w:pos="2146"/>
        </w:tabs>
        <w:spacing w:after="0" w:line="240" w:lineRule="atLeast"/>
        <w:ind w:left="1260" w:right="20" w:hanging="360"/>
        <w:jc w:val="both"/>
        <w:rPr>
          <w:rFonts w:ascii="Times New Roman" w:hAnsi="Times New Roman" w:cs="Times New Roman"/>
          <w:sz w:val="24"/>
          <w:szCs w:val="24"/>
        </w:rPr>
      </w:pPr>
      <w:r w:rsidRPr="000922B7">
        <w:rPr>
          <w:rFonts w:ascii="Times New Roman" w:hAnsi="Times New Roman" w:cs="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0922B7" w:rsidRPr="000922B7" w:rsidRDefault="000922B7" w:rsidP="00871EDC">
      <w:pPr>
        <w:widowControl w:val="0"/>
        <w:numPr>
          <w:ilvl w:val="0"/>
          <w:numId w:val="38"/>
        </w:numPr>
        <w:tabs>
          <w:tab w:val="left" w:pos="2199"/>
        </w:tabs>
        <w:spacing w:after="0" w:line="240" w:lineRule="atLeast"/>
        <w:ind w:left="1260" w:right="20" w:hanging="360"/>
        <w:jc w:val="both"/>
        <w:rPr>
          <w:rFonts w:ascii="Times New Roman" w:hAnsi="Times New Roman" w:cs="Times New Roman"/>
          <w:sz w:val="24"/>
          <w:szCs w:val="24"/>
        </w:rPr>
      </w:pPr>
      <w:r w:rsidRPr="000922B7">
        <w:rPr>
          <w:rFonts w:ascii="Times New Roman" w:hAnsi="Times New Roman" w:cs="Times New Roman"/>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0922B7" w:rsidRPr="000922B7" w:rsidRDefault="000922B7" w:rsidP="00871EDC">
      <w:pPr>
        <w:widowControl w:val="0"/>
        <w:numPr>
          <w:ilvl w:val="0"/>
          <w:numId w:val="38"/>
        </w:numPr>
        <w:tabs>
          <w:tab w:val="left" w:pos="2142"/>
        </w:tabs>
        <w:spacing w:after="0" w:line="240" w:lineRule="atLeast"/>
        <w:ind w:left="1260" w:hanging="360"/>
        <w:jc w:val="both"/>
        <w:rPr>
          <w:rFonts w:ascii="Times New Roman" w:hAnsi="Times New Roman" w:cs="Times New Roman"/>
          <w:sz w:val="24"/>
          <w:szCs w:val="24"/>
        </w:rPr>
      </w:pPr>
      <w:r w:rsidRPr="000922B7">
        <w:rPr>
          <w:rFonts w:ascii="Times New Roman" w:hAnsi="Times New Roman" w:cs="Times New Roman"/>
          <w:sz w:val="24"/>
          <w:szCs w:val="24"/>
        </w:rPr>
        <w:t>приобретение первоначальных представлений о компьютерной грамотности.</w:t>
      </w:r>
    </w:p>
    <w:p w:rsidR="000922B7" w:rsidRPr="000922B7" w:rsidRDefault="000922B7" w:rsidP="00871EDC">
      <w:pPr>
        <w:widowControl w:val="0"/>
        <w:numPr>
          <w:ilvl w:val="0"/>
          <w:numId w:val="33"/>
        </w:numPr>
        <w:tabs>
          <w:tab w:val="left" w:pos="663"/>
        </w:tabs>
        <w:spacing w:after="0" w:line="240" w:lineRule="atLeast"/>
        <w:ind w:left="440" w:hanging="360"/>
        <w:jc w:val="both"/>
        <w:rPr>
          <w:rFonts w:ascii="Times New Roman" w:hAnsi="Times New Roman" w:cs="Times New Roman"/>
          <w:sz w:val="24"/>
          <w:szCs w:val="24"/>
        </w:rPr>
      </w:pPr>
      <w:r w:rsidRPr="000922B7">
        <w:rPr>
          <w:rFonts w:ascii="Times New Roman" w:hAnsi="Times New Roman" w:cs="Times New Roman"/>
          <w:sz w:val="24"/>
          <w:szCs w:val="24"/>
        </w:rPr>
        <w:t>Обществознание и естествознание (Окружающий мир):</w:t>
      </w:r>
    </w:p>
    <w:p w:rsidR="000922B7" w:rsidRPr="000922B7" w:rsidRDefault="000922B7" w:rsidP="00871EDC">
      <w:pPr>
        <w:widowControl w:val="0"/>
        <w:numPr>
          <w:ilvl w:val="0"/>
          <w:numId w:val="39"/>
        </w:numPr>
        <w:tabs>
          <w:tab w:val="left" w:pos="2122"/>
        </w:tabs>
        <w:spacing w:after="0" w:line="240" w:lineRule="atLeast"/>
        <w:ind w:left="786" w:right="20" w:hanging="360"/>
        <w:jc w:val="both"/>
        <w:rPr>
          <w:rFonts w:ascii="Times New Roman" w:hAnsi="Times New Roman" w:cs="Times New Roman"/>
          <w:sz w:val="24"/>
          <w:szCs w:val="24"/>
        </w:rPr>
      </w:pPr>
      <w:r w:rsidRPr="000922B7">
        <w:rPr>
          <w:rFonts w:ascii="Times New Roman" w:hAnsi="Times New Roman" w:cs="Times New Roman"/>
          <w:sz w:val="24"/>
          <w:szCs w:val="24"/>
        </w:rPr>
        <w:t>понимание особой роли России в мировой истории, воспитание чувства гордости за национальные свершения, открытия, победы;</w:t>
      </w:r>
    </w:p>
    <w:p w:rsidR="000922B7" w:rsidRPr="000922B7" w:rsidRDefault="000922B7" w:rsidP="00871EDC">
      <w:pPr>
        <w:widowControl w:val="0"/>
        <w:numPr>
          <w:ilvl w:val="0"/>
          <w:numId w:val="39"/>
        </w:numPr>
        <w:tabs>
          <w:tab w:val="left" w:pos="2151"/>
        </w:tabs>
        <w:spacing w:after="0" w:line="240" w:lineRule="atLeast"/>
        <w:ind w:left="786" w:right="20" w:hanging="360"/>
        <w:jc w:val="both"/>
        <w:rPr>
          <w:rFonts w:ascii="Times New Roman" w:hAnsi="Times New Roman" w:cs="Times New Roman"/>
          <w:sz w:val="24"/>
          <w:szCs w:val="24"/>
        </w:rPr>
      </w:pPr>
      <w:r w:rsidRPr="000922B7">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0922B7" w:rsidRPr="000922B7" w:rsidRDefault="000922B7" w:rsidP="00871EDC">
      <w:pPr>
        <w:widowControl w:val="0"/>
        <w:numPr>
          <w:ilvl w:val="0"/>
          <w:numId w:val="39"/>
        </w:numPr>
        <w:tabs>
          <w:tab w:val="left" w:pos="2146"/>
        </w:tabs>
        <w:spacing w:after="0" w:line="240" w:lineRule="atLeast"/>
        <w:ind w:left="786" w:right="20" w:hanging="360"/>
        <w:jc w:val="both"/>
        <w:rPr>
          <w:rFonts w:ascii="Times New Roman" w:hAnsi="Times New Roman" w:cs="Times New Roman"/>
          <w:sz w:val="24"/>
          <w:szCs w:val="24"/>
        </w:rPr>
      </w:pPr>
      <w:r w:rsidRPr="000922B7">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здоровьесберегающегоповедения в природной и социальной среде;</w:t>
      </w:r>
    </w:p>
    <w:p w:rsidR="000922B7" w:rsidRPr="000922B7" w:rsidRDefault="000922B7" w:rsidP="00871EDC">
      <w:pPr>
        <w:widowControl w:val="0"/>
        <w:numPr>
          <w:ilvl w:val="0"/>
          <w:numId w:val="39"/>
        </w:numPr>
        <w:tabs>
          <w:tab w:val="left" w:pos="2146"/>
        </w:tabs>
        <w:spacing w:after="0" w:line="240" w:lineRule="atLeast"/>
        <w:ind w:left="786" w:right="20" w:hanging="360"/>
        <w:jc w:val="both"/>
        <w:rPr>
          <w:rFonts w:ascii="Times New Roman" w:hAnsi="Times New Roman" w:cs="Times New Roman"/>
          <w:sz w:val="24"/>
          <w:szCs w:val="24"/>
        </w:rPr>
      </w:pPr>
      <w:r w:rsidRPr="000922B7">
        <w:rPr>
          <w:rFonts w:ascii="Times New Roman" w:hAnsi="Times New Roman" w:cs="Times New Roman"/>
          <w:sz w:val="24"/>
          <w:szCs w:val="24"/>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w:t>
      </w:r>
      <w:r w:rsidRPr="000922B7">
        <w:rPr>
          <w:rFonts w:ascii="Times New Roman" w:hAnsi="Times New Roman" w:cs="Times New Roman"/>
          <w:sz w:val="24"/>
          <w:szCs w:val="24"/>
        </w:rPr>
        <w:lastRenderedPageBreak/>
        <w:t>пространстве);</w:t>
      </w:r>
    </w:p>
    <w:p w:rsidR="000922B7" w:rsidRPr="000922B7" w:rsidRDefault="000922B7" w:rsidP="00871EDC">
      <w:pPr>
        <w:widowControl w:val="0"/>
        <w:numPr>
          <w:ilvl w:val="0"/>
          <w:numId w:val="39"/>
        </w:numPr>
        <w:tabs>
          <w:tab w:val="left" w:pos="2112"/>
          <w:tab w:val="left" w:pos="2117"/>
        </w:tabs>
        <w:spacing w:after="0" w:line="240" w:lineRule="atLeast"/>
        <w:ind w:left="786" w:hanging="360"/>
        <w:jc w:val="both"/>
        <w:rPr>
          <w:rFonts w:ascii="Times New Roman" w:hAnsi="Times New Roman" w:cs="Times New Roman"/>
          <w:sz w:val="24"/>
          <w:szCs w:val="24"/>
        </w:rPr>
      </w:pPr>
      <w:r w:rsidRPr="000922B7">
        <w:rPr>
          <w:rFonts w:ascii="Times New Roman" w:hAnsi="Times New Roman" w:cs="Times New Roman"/>
          <w:sz w:val="24"/>
          <w:szCs w:val="24"/>
        </w:rPr>
        <w:t>развитие навыков устанавливать и выявлять причинно-следственные связи в</w:t>
      </w:r>
    </w:p>
    <w:p w:rsidR="000922B7" w:rsidRPr="000922B7" w:rsidRDefault="000922B7" w:rsidP="000922B7">
      <w:pPr>
        <w:spacing w:after="0" w:line="240" w:lineRule="atLeast"/>
        <w:ind w:left="520"/>
        <w:rPr>
          <w:rFonts w:ascii="Times New Roman" w:hAnsi="Times New Roman" w:cs="Times New Roman"/>
          <w:sz w:val="24"/>
          <w:szCs w:val="24"/>
        </w:rPr>
      </w:pPr>
      <w:r w:rsidRPr="000922B7">
        <w:rPr>
          <w:rFonts w:ascii="Times New Roman" w:hAnsi="Times New Roman" w:cs="Times New Roman"/>
          <w:sz w:val="24"/>
          <w:szCs w:val="24"/>
        </w:rPr>
        <w:t>окружающем мире.</w:t>
      </w:r>
    </w:p>
    <w:p w:rsidR="000922B7" w:rsidRPr="000922B7" w:rsidRDefault="000922B7" w:rsidP="00871EDC">
      <w:pPr>
        <w:keepNext/>
        <w:keepLines/>
        <w:widowControl w:val="0"/>
        <w:numPr>
          <w:ilvl w:val="0"/>
          <w:numId w:val="33"/>
        </w:numPr>
        <w:tabs>
          <w:tab w:val="left" w:pos="638"/>
        </w:tabs>
        <w:spacing w:after="0" w:line="240" w:lineRule="atLeast"/>
        <w:ind w:left="520" w:hanging="360"/>
        <w:jc w:val="both"/>
        <w:outlineLvl w:val="2"/>
        <w:rPr>
          <w:rFonts w:ascii="Times New Roman" w:hAnsi="Times New Roman" w:cs="Times New Roman"/>
          <w:sz w:val="24"/>
          <w:szCs w:val="24"/>
        </w:rPr>
      </w:pPr>
      <w:bookmarkStart w:id="9" w:name="bookmark13"/>
      <w:r w:rsidRPr="000922B7">
        <w:rPr>
          <w:rFonts w:ascii="Times New Roman" w:hAnsi="Times New Roman" w:cs="Times New Roman"/>
          <w:sz w:val="24"/>
          <w:szCs w:val="24"/>
        </w:rPr>
        <w:t>Основы духовно-нравственной культуры народов России:</w:t>
      </w:r>
      <w:bookmarkEnd w:id="9"/>
    </w:p>
    <w:p w:rsidR="000922B7" w:rsidRPr="000922B7" w:rsidRDefault="000922B7" w:rsidP="00871EDC">
      <w:pPr>
        <w:widowControl w:val="0"/>
        <w:numPr>
          <w:ilvl w:val="0"/>
          <w:numId w:val="40"/>
        </w:numPr>
        <w:tabs>
          <w:tab w:val="left" w:pos="2160"/>
        </w:tabs>
        <w:spacing w:after="0" w:line="240" w:lineRule="atLeast"/>
        <w:ind w:left="1429" w:right="20" w:hanging="360"/>
        <w:jc w:val="both"/>
        <w:rPr>
          <w:rFonts w:ascii="Times New Roman" w:hAnsi="Times New Roman" w:cs="Times New Roman"/>
          <w:sz w:val="24"/>
          <w:szCs w:val="24"/>
        </w:rPr>
      </w:pPr>
      <w:r w:rsidRPr="000922B7">
        <w:rPr>
          <w:rFonts w:ascii="Times New Roman" w:hAnsi="Times New Roman" w:cs="Times New Roman"/>
          <w:sz w:val="24"/>
          <w:szCs w:val="24"/>
        </w:rPr>
        <w:t>готовность к нравственному самосовершенствованию, духовному саморазвитию;</w:t>
      </w:r>
    </w:p>
    <w:p w:rsidR="000922B7" w:rsidRPr="000922B7" w:rsidRDefault="000922B7" w:rsidP="00871EDC">
      <w:pPr>
        <w:widowControl w:val="0"/>
        <w:numPr>
          <w:ilvl w:val="0"/>
          <w:numId w:val="40"/>
        </w:numPr>
        <w:tabs>
          <w:tab w:val="left" w:pos="2122"/>
        </w:tabs>
        <w:spacing w:after="0" w:line="240" w:lineRule="atLeast"/>
        <w:ind w:left="1429" w:right="20" w:hanging="360"/>
        <w:jc w:val="both"/>
        <w:rPr>
          <w:rFonts w:ascii="Times New Roman" w:hAnsi="Times New Roman" w:cs="Times New Roman"/>
          <w:sz w:val="24"/>
          <w:szCs w:val="24"/>
        </w:rPr>
      </w:pPr>
      <w:r w:rsidRPr="000922B7">
        <w:rPr>
          <w:rFonts w:ascii="Times New Roman" w:hAnsi="Times New Roman" w:cs="Times New Roman"/>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0922B7" w:rsidRPr="000922B7" w:rsidRDefault="000922B7" w:rsidP="00871EDC">
      <w:pPr>
        <w:widowControl w:val="0"/>
        <w:numPr>
          <w:ilvl w:val="0"/>
          <w:numId w:val="40"/>
        </w:numPr>
        <w:tabs>
          <w:tab w:val="left" w:pos="2126"/>
        </w:tabs>
        <w:spacing w:after="0" w:line="240" w:lineRule="atLeast"/>
        <w:ind w:left="1429" w:right="20" w:hanging="360"/>
        <w:jc w:val="both"/>
        <w:rPr>
          <w:rFonts w:ascii="Times New Roman" w:hAnsi="Times New Roman" w:cs="Times New Roman"/>
          <w:sz w:val="24"/>
          <w:szCs w:val="24"/>
        </w:rPr>
      </w:pPr>
      <w:r w:rsidRPr="000922B7">
        <w:rPr>
          <w:rFonts w:ascii="Times New Roman" w:hAnsi="Times New Roman" w:cs="Times New Roman"/>
          <w:sz w:val="24"/>
          <w:szCs w:val="24"/>
        </w:rPr>
        <w:t>понимание значения нравственности, веры и религии в жизни человека и общества;</w:t>
      </w:r>
    </w:p>
    <w:p w:rsidR="000922B7" w:rsidRPr="000922B7" w:rsidRDefault="000922B7" w:rsidP="00871EDC">
      <w:pPr>
        <w:widowControl w:val="0"/>
        <w:numPr>
          <w:ilvl w:val="0"/>
          <w:numId w:val="40"/>
        </w:numPr>
        <w:tabs>
          <w:tab w:val="left" w:pos="2126"/>
        </w:tabs>
        <w:spacing w:after="0" w:line="240" w:lineRule="atLeast"/>
        <w:ind w:left="1429" w:right="20" w:hanging="360"/>
        <w:jc w:val="both"/>
        <w:rPr>
          <w:rFonts w:ascii="Times New Roman" w:hAnsi="Times New Roman" w:cs="Times New Roman"/>
          <w:sz w:val="24"/>
          <w:szCs w:val="24"/>
        </w:rPr>
      </w:pPr>
      <w:r w:rsidRPr="000922B7">
        <w:rPr>
          <w:rFonts w:ascii="Times New Roman" w:hAnsi="Times New Roman" w:cs="Times New Roman"/>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0922B7" w:rsidRPr="000922B7" w:rsidRDefault="000922B7" w:rsidP="00871EDC">
      <w:pPr>
        <w:widowControl w:val="0"/>
        <w:numPr>
          <w:ilvl w:val="0"/>
          <w:numId w:val="40"/>
        </w:numPr>
        <w:tabs>
          <w:tab w:val="left" w:pos="2122"/>
        </w:tabs>
        <w:spacing w:after="0" w:line="240" w:lineRule="atLeast"/>
        <w:ind w:left="1429" w:right="20" w:hanging="360"/>
        <w:jc w:val="both"/>
        <w:rPr>
          <w:rFonts w:ascii="Times New Roman" w:hAnsi="Times New Roman" w:cs="Times New Roman"/>
          <w:sz w:val="24"/>
          <w:szCs w:val="24"/>
        </w:rPr>
      </w:pPr>
      <w:r w:rsidRPr="000922B7">
        <w:rPr>
          <w:rFonts w:ascii="Times New Roman" w:hAnsi="Times New Roman" w:cs="Times New Roman"/>
          <w:sz w:val="24"/>
          <w:szCs w:val="24"/>
        </w:rPr>
        <w:t>первоначальные представления об исторической роли традиционных религий в становлении российской государственности;</w:t>
      </w:r>
    </w:p>
    <w:p w:rsidR="000922B7" w:rsidRPr="000922B7" w:rsidRDefault="000922B7" w:rsidP="00871EDC">
      <w:pPr>
        <w:widowControl w:val="0"/>
        <w:numPr>
          <w:ilvl w:val="0"/>
          <w:numId w:val="40"/>
        </w:numPr>
        <w:tabs>
          <w:tab w:val="left" w:pos="2126"/>
        </w:tabs>
        <w:spacing w:after="0" w:line="240" w:lineRule="atLeast"/>
        <w:ind w:left="1429" w:right="20" w:hanging="360"/>
        <w:jc w:val="both"/>
        <w:rPr>
          <w:rFonts w:ascii="Times New Roman" w:hAnsi="Times New Roman" w:cs="Times New Roman"/>
          <w:sz w:val="24"/>
          <w:szCs w:val="24"/>
        </w:rPr>
      </w:pPr>
      <w:r w:rsidRPr="000922B7">
        <w:rPr>
          <w:rFonts w:ascii="Times New Roman" w:hAnsi="Times New Roman" w:cs="Times New Roman"/>
          <w:sz w:val="24"/>
          <w:szCs w:val="24"/>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0922B7" w:rsidRPr="000922B7" w:rsidRDefault="000922B7" w:rsidP="00871EDC">
      <w:pPr>
        <w:widowControl w:val="0"/>
        <w:numPr>
          <w:ilvl w:val="0"/>
          <w:numId w:val="40"/>
        </w:numPr>
        <w:tabs>
          <w:tab w:val="left" w:pos="2126"/>
        </w:tabs>
        <w:spacing w:after="0" w:line="240" w:lineRule="atLeast"/>
        <w:ind w:left="1429" w:hanging="360"/>
        <w:jc w:val="both"/>
        <w:rPr>
          <w:rFonts w:ascii="Times New Roman" w:hAnsi="Times New Roman" w:cs="Times New Roman"/>
          <w:sz w:val="24"/>
          <w:szCs w:val="24"/>
        </w:rPr>
      </w:pPr>
      <w:r w:rsidRPr="000922B7">
        <w:rPr>
          <w:rFonts w:ascii="Times New Roman" w:hAnsi="Times New Roman" w:cs="Times New Roman"/>
          <w:sz w:val="24"/>
          <w:szCs w:val="24"/>
        </w:rPr>
        <w:t>осознание ценности человеческой жизни.</w:t>
      </w:r>
    </w:p>
    <w:p w:rsidR="000922B7" w:rsidRPr="000922B7" w:rsidRDefault="000922B7" w:rsidP="00871EDC">
      <w:pPr>
        <w:keepNext/>
        <w:keepLines/>
        <w:widowControl w:val="0"/>
        <w:numPr>
          <w:ilvl w:val="0"/>
          <w:numId w:val="33"/>
        </w:numPr>
        <w:tabs>
          <w:tab w:val="left" w:pos="638"/>
        </w:tabs>
        <w:spacing w:after="0" w:line="240" w:lineRule="atLeast"/>
        <w:ind w:left="520" w:hanging="360"/>
        <w:jc w:val="both"/>
        <w:outlineLvl w:val="2"/>
        <w:rPr>
          <w:rFonts w:ascii="Times New Roman" w:hAnsi="Times New Roman" w:cs="Times New Roman"/>
          <w:sz w:val="24"/>
          <w:szCs w:val="24"/>
        </w:rPr>
      </w:pPr>
      <w:bookmarkStart w:id="10" w:name="bookmark14"/>
      <w:r w:rsidRPr="000922B7">
        <w:rPr>
          <w:rFonts w:ascii="Times New Roman" w:hAnsi="Times New Roman" w:cs="Times New Roman"/>
          <w:sz w:val="24"/>
          <w:szCs w:val="24"/>
        </w:rPr>
        <w:t>Искусство</w:t>
      </w:r>
      <w:bookmarkEnd w:id="10"/>
    </w:p>
    <w:p w:rsidR="000922B7" w:rsidRPr="000922B7" w:rsidRDefault="000922B7" w:rsidP="000922B7">
      <w:pPr>
        <w:spacing w:after="0" w:line="240" w:lineRule="atLeast"/>
        <w:ind w:left="520"/>
        <w:jc w:val="both"/>
        <w:rPr>
          <w:rFonts w:ascii="Times New Roman" w:hAnsi="Times New Roman" w:cs="Times New Roman"/>
          <w:sz w:val="24"/>
          <w:szCs w:val="24"/>
        </w:rPr>
      </w:pPr>
      <w:r w:rsidRPr="000922B7">
        <w:rPr>
          <w:rFonts w:ascii="Times New Roman" w:hAnsi="Times New Roman" w:cs="Times New Roman"/>
          <w:sz w:val="24"/>
          <w:szCs w:val="24"/>
        </w:rPr>
        <w:t>Изобразительное искусство:</w:t>
      </w:r>
    </w:p>
    <w:p w:rsidR="000922B7" w:rsidRPr="000922B7" w:rsidRDefault="000922B7" w:rsidP="00871EDC">
      <w:pPr>
        <w:widowControl w:val="0"/>
        <w:numPr>
          <w:ilvl w:val="0"/>
          <w:numId w:val="41"/>
        </w:numPr>
        <w:tabs>
          <w:tab w:val="left" w:pos="2102"/>
        </w:tabs>
        <w:spacing w:after="0" w:line="240" w:lineRule="atLeast"/>
        <w:ind w:left="720" w:right="20" w:hanging="360"/>
        <w:jc w:val="both"/>
        <w:rPr>
          <w:rFonts w:ascii="Times New Roman" w:hAnsi="Times New Roman" w:cs="Times New Roman"/>
          <w:sz w:val="24"/>
          <w:szCs w:val="24"/>
        </w:rPr>
      </w:pPr>
      <w:r w:rsidRPr="000922B7">
        <w:rPr>
          <w:rFonts w:ascii="Times New Roman" w:hAnsi="Times New Roman" w:cs="Times New Roman"/>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0922B7" w:rsidRPr="000922B7" w:rsidRDefault="000922B7" w:rsidP="00871EDC">
      <w:pPr>
        <w:widowControl w:val="0"/>
        <w:numPr>
          <w:ilvl w:val="0"/>
          <w:numId w:val="41"/>
        </w:numPr>
        <w:tabs>
          <w:tab w:val="left" w:pos="2131"/>
        </w:tabs>
        <w:spacing w:after="0" w:line="240" w:lineRule="atLeast"/>
        <w:ind w:left="720" w:right="20" w:hanging="360"/>
        <w:jc w:val="both"/>
        <w:rPr>
          <w:rFonts w:ascii="Times New Roman" w:hAnsi="Times New Roman" w:cs="Times New Roman"/>
          <w:sz w:val="24"/>
          <w:szCs w:val="24"/>
        </w:rPr>
      </w:pPr>
      <w:r w:rsidRPr="000922B7">
        <w:rPr>
          <w:rFonts w:ascii="Times New Roman" w:hAnsi="Times New Roman" w:cs="Times New Roman"/>
          <w:sz w:val="24"/>
          <w:szCs w:val="24"/>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0922B7" w:rsidRPr="000922B7" w:rsidRDefault="000922B7" w:rsidP="00871EDC">
      <w:pPr>
        <w:widowControl w:val="0"/>
        <w:numPr>
          <w:ilvl w:val="0"/>
          <w:numId w:val="41"/>
        </w:numPr>
        <w:tabs>
          <w:tab w:val="left" w:pos="2122"/>
        </w:tabs>
        <w:spacing w:after="0" w:line="240" w:lineRule="atLeast"/>
        <w:ind w:left="720" w:right="20" w:hanging="360"/>
        <w:jc w:val="both"/>
        <w:rPr>
          <w:rFonts w:ascii="Times New Roman" w:hAnsi="Times New Roman" w:cs="Times New Roman"/>
          <w:sz w:val="24"/>
          <w:szCs w:val="24"/>
        </w:rPr>
      </w:pPr>
      <w:r w:rsidRPr="000922B7">
        <w:rPr>
          <w:rFonts w:ascii="Times New Roman" w:hAnsi="Times New Roman" w:cs="Times New Roman"/>
          <w:sz w:val="24"/>
          <w:szCs w:val="24"/>
        </w:rPr>
        <w:t>овладение практическими умениями и навыками в восприятии, анализе и оценке произведений искусства;</w:t>
      </w:r>
    </w:p>
    <w:p w:rsidR="000922B7" w:rsidRPr="000922B7" w:rsidRDefault="000922B7" w:rsidP="00871EDC">
      <w:pPr>
        <w:widowControl w:val="0"/>
        <w:numPr>
          <w:ilvl w:val="0"/>
          <w:numId w:val="41"/>
        </w:numPr>
        <w:tabs>
          <w:tab w:val="left" w:pos="2126"/>
        </w:tabs>
        <w:spacing w:after="0" w:line="240" w:lineRule="atLeast"/>
        <w:ind w:left="720" w:right="20" w:hanging="360"/>
        <w:jc w:val="both"/>
        <w:rPr>
          <w:rFonts w:ascii="Times New Roman" w:hAnsi="Times New Roman" w:cs="Times New Roman"/>
          <w:sz w:val="24"/>
          <w:szCs w:val="24"/>
        </w:rPr>
      </w:pPr>
      <w:r w:rsidRPr="000922B7">
        <w:rPr>
          <w:rFonts w:ascii="Times New Roman" w:hAnsi="Times New Roman" w:cs="Times New Roman"/>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0922B7" w:rsidRPr="000922B7" w:rsidRDefault="000922B7" w:rsidP="000922B7">
      <w:pPr>
        <w:keepNext/>
        <w:keepLines/>
        <w:spacing w:after="0" w:line="240" w:lineRule="atLeast"/>
        <w:ind w:left="520"/>
        <w:jc w:val="both"/>
        <w:rPr>
          <w:rFonts w:ascii="Times New Roman" w:hAnsi="Times New Roman" w:cs="Times New Roman"/>
          <w:sz w:val="24"/>
          <w:szCs w:val="24"/>
        </w:rPr>
      </w:pPr>
      <w:bookmarkStart w:id="11" w:name="bookmark15"/>
      <w:r w:rsidRPr="000922B7">
        <w:rPr>
          <w:rFonts w:ascii="Times New Roman" w:hAnsi="Times New Roman" w:cs="Times New Roman"/>
          <w:sz w:val="24"/>
          <w:szCs w:val="24"/>
        </w:rPr>
        <w:t>Музыка:</w:t>
      </w:r>
      <w:bookmarkEnd w:id="11"/>
    </w:p>
    <w:p w:rsidR="000922B7" w:rsidRPr="000922B7" w:rsidRDefault="000922B7" w:rsidP="00871EDC">
      <w:pPr>
        <w:widowControl w:val="0"/>
        <w:numPr>
          <w:ilvl w:val="0"/>
          <w:numId w:val="42"/>
        </w:numPr>
        <w:tabs>
          <w:tab w:val="left" w:pos="2102"/>
        </w:tabs>
        <w:spacing w:after="0" w:line="240" w:lineRule="atLeast"/>
        <w:ind w:left="1060" w:right="20" w:hanging="360"/>
        <w:jc w:val="both"/>
        <w:rPr>
          <w:rFonts w:ascii="Times New Roman" w:hAnsi="Times New Roman" w:cs="Times New Roman"/>
          <w:sz w:val="24"/>
          <w:szCs w:val="24"/>
        </w:rPr>
      </w:pPr>
      <w:r w:rsidRPr="000922B7">
        <w:rPr>
          <w:rFonts w:ascii="Times New Roman" w:hAnsi="Times New Roman" w:cs="Times New Roman"/>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0922B7" w:rsidRPr="000922B7" w:rsidRDefault="000922B7" w:rsidP="00871EDC">
      <w:pPr>
        <w:widowControl w:val="0"/>
        <w:numPr>
          <w:ilvl w:val="0"/>
          <w:numId w:val="42"/>
        </w:numPr>
        <w:tabs>
          <w:tab w:val="left" w:pos="2131"/>
        </w:tabs>
        <w:spacing w:after="0" w:line="240" w:lineRule="atLeast"/>
        <w:ind w:left="1060" w:right="20" w:hanging="360"/>
        <w:jc w:val="both"/>
        <w:rPr>
          <w:rFonts w:ascii="Times New Roman" w:hAnsi="Times New Roman" w:cs="Times New Roman"/>
          <w:sz w:val="24"/>
          <w:szCs w:val="24"/>
        </w:rPr>
      </w:pPr>
      <w:r w:rsidRPr="000922B7">
        <w:rPr>
          <w:rFonts w:ascii="Times New Roman" w:hAnsi="Times New Roman" w:cs="Times New Roman"/>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0922B7" w:rsidRPr="000922B7" w:rsidRDefault="000922B7" w:rsidP="00871EDC">
      <w:pPr>
        <w:widowControl w:val="0"/>
        <w:numPr>
          <w:ilvl w:val="0"/>
          <w:numId w:val="42"/>
        </w:numPr>
        <w:tabs>
          <w:tab w:val="left" w:pos="2117"/>
        </w:tabs>
        <w:spacing w:after="0" w:line="240" w:lineRule="atLeast"/>
        <w:ind w:left="1060" w:right="20" w:hanging="360"/>
        <w:jc w:val="both"/>
        <w:rPr>
          <w:rFonts w:ascii="Times New Roman" w:hAnsi="Times New Roman" w:cs="Times New Roman"/>
          <w:sz w:val="24"/>
          <w:szCs w:val="24"/>
        </w:rPr>
      </w:pPr>
      <w:r w:rsidRPr="000922B7">
        <w:rPr>
          <w:rFonts w:ascii="Times New Roman" w:hAnsi="Times New Roman" w:cs="Times New Roman"/>
          <w:sz w:val="24"/>
          <w:szCs w:val="24"/>
        </w:rPr>
        <w:t>умение воспринимать музыку и выражать свое отношение к музыкальному произведению;</w:t>
      </w:r>
    </w:p>
    <w:p w:rsidR="000922B7" w:rsidRPr="000922B7" w:rsidRDefault="000922B7" w:rsidP="00871EDC">
      <w:pPr>
        <w:widowControl w:val="0"/>
        <w:numPr>
          <w:ilvl w:val="0"/>
          <w:numId w:val="42"/>
        </w:numPr>
        <w:tabs>
          <w:tab w:val="left" w:pos="2126"/>
        </w:tabs>
        <w:spacing w:after="0" w:line="240" w:lineRule="atLeast"/>
        <w:ind w:left="1060" w:right="20" w:hanging="360"/>
        <w:jc w:val="both"/>
        <w:rPr>
          <w:rFonts w:ascii="Times New Roman" w:hAnsi="Times New Roman" w:cs="Times New Roman"/>
          <w:sz w:val="24"/>
          <w:szCs w:val="24"/>
        </w:rPr>
      </w:pPr>
      <w:r w:rsidRPr="000922B7">
        <w:rPr>
          <w:rFonts w:ascii="Times New Roman" w:hAnsi="Times New Roman" w:cs="Times New Roman"/>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0922B7" w:rsidRPr="000922B7" w:rsidRDefault="000922B7" w:rsidP="00871EDC">
      <w:pPr>
        <w:keepNext/>
        <w:keepLines/>
        <w:widowControl w:val="0"/>
        <w:numPr>
          <w:ilvl w:val="0"/>
          <w:numId w:val="33"/>
        </w:numPr>
        <w:tabs>
          <w:tab w:val="left" w:pos="643"/>
        </w:tabs>
        <w:spacing w:after="0" w:line="240" w:lineRule="atLeast"/>
        <w:ind w:left="520" w:hanging="360"/>
        <w:jc w:val="both"/>
        <w:outlineLvl w:val="2"/>
        <w:rPr>
          <w:rFonts w:ascii="Times New Roman" w:hAnsi="Times New Roman" w:cs="Times New Roman"/>
          <w:sz w:val="24"/>
          <w:szCs w:val="24"/>
        </w:rPr>
      </w:pPr>
      <w:bookmarkStart w:id="12" w:name="bookmark16"/>
      <w:r w:rsidRPr="000922B7">
        <w:rPr>
          <w:rFonts w:ascii="Times New Roman" w:hAnsi="Times New Roman" w:cs="Times New Roman"/>
          <w:sz w:val="24"/>
          <w:szCs w:val="24"/>
        </w:rPr>
        <w:t>Технология:</w:t>
      </w:r>
      <w:bookmarkEnd w:id="12"/>
    </w:p>
    <w:p w:rsidR="000922B7" w:rsidRPr="000922B7" w:rsidRDefault="000922B7" w:rsidP="00871EDC">
      <w:pPr>
        <w:widowControl w:val="0"/>
        <w:numPr>
          <w:ilvl w:val="0"/>
          <w:numId w:val="43"/>
        </w:numPr>
        <w:tabs>
          <w:tab w:val="left" w:pos="2102"/>
        </w:tabs>
        <w:spacing w:after="0" w:line="240" w:lineRule="atLeast"/>
        <w:ind w:left="360" w:right="20" w:hanging="360"/>
        <w:jc w:val="both"/>
        <w:rPr>
          <w:rFonts w:ascii="Times New Roman" w:hAnsi="Times New Roman" w:cs="Times New Roman"/>
          <w:sz w:val="24"/>
          <w:szCs w:val="24"/>
        </w:rPr>
      </w:pPr>
      <w:r w:rsidRPr="000922B7">
        <w:rPr>
          <w:rFonts w:ascii="Times New Roman" w:hAnsi="Times New Roman" w:cs="Times New Roman"/>
          <w:sz w:val="24"/>
          <w:szCs w:val="24"/>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0922B7" w:rsidRPr="000922B7" w:rsidRDefault="000922B7" w:rsidP="00871EDC">
      <w:pPr>
        <w:widowControl w:val="0"/>
        <w:numPr>
          <w:ilvl w:val="0"/>
          <w:numId w:val="43"/>
        </w:numPr>
        <w:tabs>
          <w:tab w:val="left" w:pos="2122"/>
        </w:tabs>
        <w:spacing w:after="0" w:line="240" w:lineRule="atLeast"/>
        <w:ind w:left="360" w:right="20" w:hanging="360"/>
        <w:jc w:val="both"/>
        <w:rPr>
          <w:rFonts w:ascii="Times New Roman" w:hAnsi="Times New Roman" w:cs="Times New Roman"/>
          <w:sz w:val="24"/>
          <w:szCs w:val="24"/>
        </w:rPr>
      </w:pPr>
      <w:r w:rsidRPr="000922B7">
        <w:rPr>
          <w:rFonts w:ascii="Times New Roman" w:hAnsi="Times New Roman" w:cs="Times New Roman"/>
          <w:sz w:val="24"/>
          <w:szCs w:val="24"/>
        </w:rPr>
        <w:t>усвоение первоначальных представлений о материальной культуре как продукте предметно-преобразующей деятельности человека;</w:t>
      </w:r>
    </w:p>
    <w:p w:rsidR="000922B7" w:rsidRPr="000922B7" w:rsidRDefault="000922B7" w:rsidP="00871EDC">
      <w:pPr>
        <w:widowControl w:val="0"/>
        <w:numPr>
          <w:ilvl w:val="0"/>
          <w:numId w:val="43"/>
        </w:numPr>
        <w:tabs>
          <w:tab w:val="left" w:pos="2204"/>
        </w:tabs>
        <w:spacing w:after="0" w:line="240" w:lineRule="atLeast"/>
        <w:ind w:left="360" w:right="20" w:hanging="360"/>
        <w:jc w:val="both"/>
        <w:rPr>
          <w:rFonts w:ascii="Times New Roman" w:hAnsi="Times New Roman" w:cs="Times New Roman"/>
          <w:sz w:val="24"/>
          <w:szCs w:val="24"/>
        </w:rPr>
      </w:pPr>
      <w:r w:rsidRPr="000922B7">
        <w:rPr>
          <w:rFonts w:ascii="Times New Roman" w:hAnsi="Times New Roman" w:cs="Times New Roman"/>
          <w:sz w:val="24"/>
          <w:szCs w:val="24"/>
        </w:rPr>
        <w:t xml:space="preserve">приобретение навыков самообслуживания; овладение технологическими приемами </w:t>
      </w:r>
      <w:r w:rsidRPr="000922B7">
        <w:rPr>
          <w:rFonts w:ascii="Times New Roman" w:hAnsi="Times New Roman" w:cs="Times New Roman"/>
          <w:sz w:val="24"/>
          <w:szCs w:val="24"/>
        </w:rPr>
        <w:lastRenderedPageBreak/>
        <w:t>ручной обработки материалов; усвоение правил техники безопасности;</w:t>
      </w:r>
    </w:p>
    <w:p w:rsidR="000922B7" w:rsidRPr="000922B7" w:rsidRDefault="000922B7" w:rsidP="00871EDC">
      <w:pPr>
        <w:widowControl w:val="0"/>
        <w:numPr>
          <w:ilvl w:val="0"/>
          <w:numId w:val="43"/>
        </w:numPr>
        <w:tabs>
          <w:tab w:val="left" w:pos="2146"/>
        </w:tabs>
        <w:spacing w:after="0" w:line="240" w:lineRule="atLeast"/>
        <w:ind w:left="360" w:right="20" w:hanging="360"/>
        <w:jc w:val="both"/>
        <w:rPr>
          <w:rFonts w:ascii="Times New Roman" w:hAnsi="Times New Roman" w:cs="Times New Roman"/>
          <w:sz w:val="24"/>
          <w:szCs w:val="24"/>
        </w:rPr>
      </w:pPr>
      <w:r w:rsidRPr="000922B7">
        <w:rPr>
          <w:rFonts w:ascii="Times New Roman" w:hAnsi="Times New Roman" w:cs="Times New Roman"/>
          <w:sz w:val="24"/>
          <w:szCs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0922B7" w:rsidRPr="000922B7" w:rsidRDefault="000922B7" w:rsidP="00871EDC">
      <w:pPr>
        <w:widowControl w:val="0"/>
        <w:numPr>
          <w:ilvl w:val="0"/>
          <w:numId w:val="43"/>
        </w:numPr>
        <w:tabs>
          <w:tab w:val="left" w:pos="2142"/>
        </w:tabs>
        <w:spacing w:after="0" w:line="240" w:lineRule="atLeast"/>
        <w:ind w:left="360" w:right="20" w:hanging="360"/>
        <w:jc w:val="both"/>
        <w:rPr>
          <w:rFonts w:ascii="Times New Roman" w:hAnsi="Times New Roman" w:cs="Times New Roman"/>
          <w:sz w:val="24"/>
          <w:szCs w:val="24"/>
        </w:rPr>
      </w:pPr>
      <w:r w:rsidRPr="000922B7">
        <w:rPr>
          <w:rFonts w:ascii="Times New Roman" w:hAnsi="Times New Roman" w:cs="Times New Roman"/>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rsidR="000922B7" w:rsidRPr="000922B7" w:rsidRDefault="000922B7" w:rsidP="00871EDC">
      <w:pPr>
        <w:widowControl w:val="0"/>
        <w:numPr>
          <w:ilvl w:val="0"/>
          <w:numId w:val="43"/>
        </w:numPr>
        <w:tabs>
          <w:tab w:val="left" w:pos="2146"/>
        </w:tabs>
        <w:spacing w:after="0" w:line="240" w:lineRule="atLeast"/>
        <w:ind w:left="360" w:right="20" w:hanging="360"/>
        <w:jc w:val="both"/>
        <w:rPr>
          <w:rFonts w:ascii="Times New Roman" w:hAnsi="Times New Roman" w:cs="Times New Roman"/>
          <w:sz w:val="24"/>
          <w:szCs w:val="24"/>
        </w:rPr>
      </w:pPr>
      <w:r w:rsidRPr="000922B7">
        <w:rPr>
          <w:rFonts w:ascii="Times New Roman" w:hAnsi="Times New Roman" w:cs="Times New Roman"/>
          <w:sz w:val="24"/>
          <w:szCs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0922B7" w:rsidRPr="000922B7" w:rsidRDefault="000922B7" w:rsidP="00871EDC">
      <w:pPr>
        <w:widowControl w:val="0"/>
        <w:numPr>
          <w:ilvl w:val="0"/>
          <w:numId w:val="33"/>
        </w:numPr>
        <w:tabs>
          <w:tab w:val="left" w:pos="673"/>
        </w:tabs>
        <w:spacing w:after="0" w:line="240" w:lineRule="atLeast"/>
        <w:ind w:left="440" w:hanging="360"/>
        <w:jc w:val="both"/>
        <w:rPr>
          <w:rFonts w:ascii="Times New Roman" w:hAnsi="Times New Roman" w:cs="Times New Roman"/>
          <w:sz w:val="24"/>
          <w:szCs w:val="24"/>
        </w:rPr>
      </w:pPr>
      <w:r w:rsidRPr="000922B7">
        <w:rPr>
          <w:rFonts w:ascii="Times New Roman" w:hAnsi="Times New Roman" w:cs="Times New Roman"/>
          <w:sz w:val="24"/>
          <w:szCs w:val="24"/>
        </w:rPr>
        <w:t>Физическая культура:</w:t>
      </w:r>
    </w:p>
    <w:p w:rsidR="000922B7" w:rsidRPr="000922B7" w:rsidRDefault="000922B7" w:rsidP="00871EDC">
      <w:pPr>
        <w:widowControl w:val="0"/>
        <w:numPr>
          <w:ilvl w:val="0"/>
          <w:numId w:val="44"/>
        </w:numPr>
        <w:tabs>
          <w:tab w:val="left" w:pos="2122"/>
        </w:tabs>
        <w:spacing w:after="0" w:line="240" w:lineRule="atLeast"/>
        <w:ind w:left="740" w:right="20" w:hanging="360"/>
        <w:jc w:val="both"/>
        <w:rPr>
          <w:rFonts w:ascii="Times New Roman" w:hAnsi="Times New Roman" w:cs="Times New Roman"/>
          <w:sz w:val="24"/>
          <w:szCs w:val="24"/>
        </w:rPr>
      </w:pPr>
      <w:r w:rsidRPr="000922B7">
        <w:rPr>
          <w:rFonts w:ascii="Times New Roman" w:hAnsi="Times New Roman" w:cs="Times New Roman"/>
          <w:sz w:val="24"/>
          <w:szCs w:val="24"/>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0922B7" w:rsidRPr="000922B7" w:rsidRDefault="000922B7" w:rsidP="00871EDC">
      <w:pPr>
        <w:widowControl w:val="0"/>
        <w:numPr>
          <w:ilvl w:val="0"/>
          <w:numId w:val="44"/>
        </w:numPr>
        <w:tabs>
          <w:tab w:val="left" w:pos="2151"/>
          <w:tab w:val="left" w:pos="9030"/>
        </w:tabs>
        <w:spacing w:after="0" w:line="240" w:lineRule="atLeast"/>
        <w:ind w:left="740" w:right="20" w:hanging="360"/>
        <w:jc w:val="both"/>
        <w:rPr>
          <w:rFonts w:ascii="Times New Roman" w:hAnsi="Times New Roman" w:cs="Times New Roman"/>
          <w:sz w:val="24"/>
          <w:szCs w:val="24"/>
        </w:rPr>
      </w:pPr>
      <w:r w:rsidRPr="000922B7">
        <w:rPr>
          <w:rFonts w:ascii="Times New Roman" w:hAnsi="Times New Roman" w:cs="Times New Roman"/>
          <w:sz w:val="24"/>
          <w:szCs w:val="24"/>
        </w:rPr>
        <w:t>овладение</w:t>
      </w:r>
      <w:r w:rsidRPr="000922B7">
        <w:rPr>
          <w:rFonts w:ascii="Times New Roman" w:hAnsi="Times New Roman" w:cs="Times New Roman"/>
          <w:sz w:val="24"/>
          <w:szCs w:val="24"/>
        </w:rPr>
        <w:tab/>
        <w:t>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0922B7" w:rsidRPr="000922B7" w:rsidRDefault="000922B7" w:rsidP="00871EDC">
      <w:pPr>
        <w:widowControl w:val="0"/>
        <w:numPr>
          <w:ilvl w:val="0"/>
          <w:numId w:val="44"/>
        </w:numPr>
        <w:tabs>
          <w:tab w:val="left" w:pos="2146"/>
        </w:tabs>
        <w:spacing w:after="0" w:line="240" w:lineRule="atLeast"/>
        <w:ind w:left="740" w:right="20" w:hanging="360"/>
        <w:jc w:val="both"/>
        <w:rPr>
          <w:rFonts w:ascii="Times New Roman" w:hAnsi="Times New Roman" w:cs="Times New Roman"/>
          <w:sz w:val="24"/>
          <w:szCs w:val="24"/>
        </w:rPr>
      </w:pPr>
      <w:r w:rsidRPr="000922B7">
        <w:rPr>
          <w:rFonts w:ascii="Times New Roman" w:hAnsi="Times New Roman" w:cs="Times New Roman"/>
          <w:sz w:val="24"/>
          <w:szCs w:val="24"/>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0922B7" w:rsidRPr="000922B7" w:rsidRDefault="000922B7" w:rsidP="000922B7">
      <w:pPr>
        <w:spacing w:after="0" w:line="240" w:lineRule="atLeast"/>
        <w:ind w:left="440" w:right="20" w:hanging="300"/>
        <w:jc w:val="both"/>
        <w:rPr>
          <w:rFonts w:ascii="Times New Roman" w:hAnsi="Times New Roman" w:cs="Times New Roman"/>
          <w:sz w:val="24"/>
          <w:szCs w:val="24"/>
        </w:rPr>
      </w:pPr>
      <w:r w:rsidRPr="000922B7">
        <w:rPr>
          <w:rFonts w:ascii="Times New Roman" w:hAnsi="Times New Roman" w:cs="Times New Roman"/>
          <w:sz w:val="24"/>
          <w:szCs w:val="24"/>
        </w:rPr>
        <w:t>УМК «Школа России» в полной мере реализует Требования ФГОС по реализации вышеперечисленных результатов.</w:t>
      </w:r>
    </w:p>
    <w:p w:rsidR="000922B7" w:rsidRPr="000922B7" w:rsidRDefault="000922B7" w:rsidP="000922B7">
      <w:pPr>
        <w:spacing w:after="0" w:line="240" w:lineRule="atLeast"/>
        <w:ind w:left="440" w:right="20" w:hanging="300"/>
        <w:jc w:val="both"/>
        <w:rPr>
          <w:rFonts w:ascii="Times New Roman" w:hAnsi="Times New Roman" w:cs="Times New Roman"/>
          <w:sz w:val="24"/>
          <w:szCs w:val="24"/>
        </w:rPr>
      </w:pPr>
      <w:r w:rsidRPr="000922B7">
        <w:rPr>
          <w:rFonts w:ascii="Times New Roman" w:hAnsi="Times New Roman" w:cs="Times New Roman"/>
          <w:sz w:val="24"/>
          <w:szCs w:val="24"/>
        </w:rPr>
        <w:t>На примере отдельных предметных линий покажем содержание специфики достижения результатов средствами УМК «Школа России»</w:t>
      </w:r>
    </w:p>
    <w:p w:rsidR="000922B7" w:rsidRPr="000922B7" w:rsidRDefault="000922B7" w:rsidP="000922B7">
      <w:pPr>
        <w:spacing w:after="0" w:line="240" w:lineRule="atLeast"/>
        <w:ind w:right="260"/>
        <w:rPr>
          <w:rFonts w:ascii="Times New Roman" w:hAnsi="Times New Roman" w:cs="Times New Roman"/>
          <w:sz w:val="24"/>
          <w:szCs w:val="24"/>
        </w:rPr>
      </w:pPr>
      <w:r w:rsidRPr="000922B7">
        <w:rPr>
          <w:rFonts w:ascii="Times New Roman" w:hAnsi="Times New Roman" w:cs="Times New Roman"/>
          <w:sz w:val="24"/>
          <w:szCs w:val="24"/>
        </w:rPr>
        <w:t>Результаты изучения курса «Русский язык»</w:t>
      </w:r>
    </w:p>
    <w:p w:rsidR="000922B7" w:rsidRPr="000922B7" w:rsidRDefault="000922B7" w:rsidP="000922B7">
      <w:pPr>
        <w:spacing w:after="0" w:line="240" w:lineRule="atLeast"/>
        <w:ind w:left="440" w:hanging="300"/>
        <w:jc w:val="both"/>
        <w:rPr>
          <w:rFonts w:ascii="Times New Roman" w:hAnsi="Times New Roman" w:cs="Times New Roman"/>
          <w:sz w:val="24"/>
          <w:szCs w:val="24"/>
        </w:rPr>
      </w:pPr>
      <w:r w:rsidRPr="000922B7">
        <w:rPr>
          <w:rFonts w:ascii="Times New Roman" w:hAnsi="Times New Roman" w:cs="Times New Roman"/>
          <w:sz w:val="24"/>
          <w:szCs w:val="24"/>
        </w:rPr>
        <w:t>Личностные результаты:</w:t>
      </w:r>
    </w:p>
    <w:p w:rsidR="000922B7" w:rsidRPr="000922B7" w:rsidRDefault="000922B7" w:rsidP="00871EDC">
      <w:pPr>
        <w:widowControl w:val="0"/>
        <w:numPr>
          <w:ilvl w:val="0"/>
          <w:numId w:val="45"/>
        </w:numPr>
        <w:tabs>
          <w:tab w:val="left" w:pos="680"/>
        </w:tabs>
        <w:spacing w:after="0" w:line="240" w:lineRule="atLeast"/>
        <w:ind w:left="720" w:right="20" w:hanging="360"/>
        <w:jc w:val="both"/>
        <w:rPr>
          <w:rFonts w:ascii="Times New Roman" w:hAnsi="Times New Roman" w:cs="Times New Roman"/>
          <w:sz w:val="24"/>
          <w:szCs w:val="24"/>
        </w:rPr>
      </w:pPr>
      <w:r w:rsidRPr="000922B7">
        <w:rPr>
          <w:rFonts w:ascii="Times New Roman" w:hAnsi="Times New Roman" w:cs="Times New Roman"/>
          <w:sz w:val="24"/>
          <w:szCs w:val="24"/>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0922B7" w:rsidRPr="000922B7" w:rsidRDefault="000922B7" w:rsidP="00871EDC">
      <w:pPr>
        <w:widowControl w:val="0"/>
        <w:numPr>
          <w:ilvl w:val="0"/>
          <w:numId w:val="45"/>
        </w:numPr>
        <w:tabs>
          <w:tab w:val="left" w:pos="394"/>
        </w:tabs>
        <w:spacing w:after="0" w:line="240" w:lineRule="atLeast"/>
        <w:ind w:left="720" w:right="20" w:hanging="360"/>
        <w:jc w:val="both"/>
        <w:rPr>
          <w:rFonts w:ascii="Times New Roman" w:hAnsi="Times New Roman" w:cs="Times New Roman"/>
          <w:sz w:val="24"/>
          <w:szCs w:val="24"/>
        </w:rPr>
      </w:pPr>
      <w:r w:rsidRPr="000922B7">
        <w:rPr>
          <w:rFonts w:ascii="Times New Roman" w:hAnsi="Times New Roman" w:cs="Times New Roman"/>
          <w:sz w:val="24"/>
          <w:szCs w:val="24"/>
        </w:rPr>
        <w:t>Целостный, социально ориентированный взгляд на мир в его органичном единстве и разнообразии природы, народов, культур и религий.</w:t>
      </w:r>
    </w:p>
    <w:p w:rsidR="000922B7" w:rsidRPr="000922B7" w:rsidRDefault="000922B7" w:rsidP="00871EDC">
      <w:pPr>
        <w:widowControl w:val="0"/>
        <w:numPr>
          <w:ilvl w:val="0"/>
          <w:numId w:val="45"/>
        </w:numPr>
        <w:tabs>
          <w:tab w:val="left" w:pos="471"/>
        </w:tabs>
        <w:spacing w:after="0" w:line="240" w:lineRule="atLeast"/>
        <w:ind w:left="720" w:right="20" w:hanging="360"/>
        <w:jc w:val="both"/>
        <w:rPr>
          <w:rFonts w:ascii="Times New Roman" w:hAnsi="Times New Roman" w:cs="Times New Roman"/>
          <w:sz w:val="24"/>
          <w:szCs w:val="24"/>
        </w:rPr>
      </w:pPr>
      <w:r w:rsidRPr="000922B7">
        <w:rPr>
          <w:rFonts w:ascii="Times New Roman" w:hAnsi="Times New Roman" w:cs="Times New Roman"/>
          <w:sz w:val="24"/>
          <w:szCs w:val="24"/>
        </w:rPr>
        <w:t>формирование уважительного отношения к иному мнению, истории и культуре других народов.</w:t>
      </w:r>
    </w:p>
    <w:p w:rsidR="000922B7" w:rsidRPr="000922B7" w:rsidRDefault="000922B7" w:rsidP="00871EDC">
      <w:pPr>
        <w:widowControl w:val="0"/>
        <w:numPr>
          <w:ilvl w:val="0"/>
          <w:numId w:val="45"/>
        </w:numPr>
        <w:tabs>
          <w:tab w:val="left" w:pos="404"/>
        </w:tabs>
        <w:spacing w:after="0" w:line="240" w:lineRule="atLeast"/>
        <w:ind w:left="720" w:hanging="360"/>
        <w:jc w:val="both"/>
        <w:rPr>
          <w:rFonts w:ascii="Times New Roman" w:hAnsi="Times New Roman" w:cs="Times New Roman"/>
          <w:sz w:val="24"/>
          <w:szCs w:val="24"/>
        </w:rPr>
      </w:pPr>
      <w:r w:rsidRPr="000922B7">
        <w:rPr>
          <w:rFonts w:ascii="Times New Roman" w:hAnsi="Times New Roman" w:cs="Times New Roman"/>
          <w:sz w:val="24"/>
          <w:szCs w:val="24"/>
        </w:rPr>
        <w:t>начальные навыки адаптации в динамично изменяющемся и развивающемся мире.</w:t>
      </w:r>
    </w:p>
    <w:p w:rsidR="000922B7" w:rsidRPr="000922B7" w:rsidRDefault="000922B7" w:rsidP="00871EDC">
      <w:pPr>
        <w:widowControl w:val="0"/>
        <w:numPr>
          <w:ilvl w:val="0"/>
          <w:numId w:val="45"/>
        </w:numPr>
        <w:tabs>
          <w:tab w:val="left" w:pos="399"/>
        </w:tabs>
        <w:spacing w:after="0" w:line="240" w:lineRule="atLeast"/>
        <w:ind w:left="720" w:right="20" w:hanging="360"/>
        <w:jc w:val="both"/>
        <w:rPr>
          <w:rFonts w:ascii="Times New Roman" w:hAnsi="Times New Roman" w:cs="Times New Roman"/>
          <w:sz w:val="24"/>
          <w:szCs w:val="24"/>
        </w:rPr>
      </w:pPr>
      <w:r w:rsidRPr="000922B7">
        <w:rPr>
          <w:rFonts w:ascii="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0922B7" w:rsidRPr="000922B7" w:rsidRDefault="000922B7" w:rsidP="00871EDC">
      <w:pPr>
        <w:widowControl w:val="0"/>
        <w:numPr>
          <w:ilvl w:val="0"/>
          <w:numId w:val="45"/>
        </w:numPr>
        <w:tabs>
          <w:tab w:val="left" w:pos="457"/>
        </w:tabs>
        <w:spacing w:after="0" w:line="240" w:lineRule="atLeast"/>
        <w:ind w:left="720" w:right="20" w:hanging="360"/>
        <w:jc w:val="both"/>
        <w:rPr>
          <w:rFonts w:ascii="Times New Roman" w:hAnsi="Times New Roman" w:cs="Times New Roman"/>
          <w:sz w:val="24"/>
          <w:szCs w:val="24"/>
        </w:rPr>
      </w:pPr>
      <w:r w:rsidRPr="000922B7">
        <w:rPr>
          <w:rFonts w:ascii="Times New Roman" w:hAnsi="Times New Roman" w:cs="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922B7" w:rsidRPr="000922B7" w:rsidRDefault="000922B7" w:rsidP="00871EDC">
      <w:pPr>
        <w:widowControl w:val="0"/>
        <w:numPr>
          <w:ilvl w:val="0"/>
          <w:numId w:val="45"/>
        </w:numPr>
        <w:tabs>
          <w:tab w:val="left" w:pos="394"/>
        </w:tabs>
        <w:spacing w:after="0" w:line="240" w:lineRule="atLeast"/>
        <w:ind w:left="720" w:hanging="360"/>
        <w:jc w:val="both"/>
        <w:rPr>
          <w:rFonts w:ascii="Times New Roman" w:hAnsi="Times New Roman" w:cs="Times New Roman"/>
          <w:sz w:val="24"/>
          <w:szCs w:val="24"/>
        </w:rPr>
      </w:pPr>
      <w:r w:rsidRPr="000922B7">
        <w:rPr>
          <w:rFonts w:ascii="Times New Roman" w:hAnsi="Times New Roman" w:cs="Times New Roman"/>
          <w:sz w:val="24"/>
          <w:szCs w:val="24"/>
        </w:rPr>
        <w:t>эстетические потребности, ценности и чувства.</w:t>
      </w:r>
    </w:p>
    <w:p w:rsidR="000922B7" w:rsidRPr="000922B7" w:rsidRDefault="000922B7" w:rsidP="00871EDC">
      <w:pPr>
        <w:widowControl w:val="0"/>
        <w:numPr>
          <w:ilvl w:val="0"/>
          <w:numId w:val="45"/>
        </w:numPr>
        <w:tabs>
          <w:tab w:val="left" w:pos="390"/>
        </w:tabs>
        <w:spacing w:after="0" w:line="240" w:lineRule="atLeast"/>
        <w:ind w:left="720" w:right="20" w:hanging="360"/>
        <w:jc w:val="both"/>
        <w:rPr>
          <w:rFonts w:ascii="Times New Roman" w:hAnsi="Times New Roman" w:cs="Times New Roman"/>
          <w:sz w:val="24"/>
          <w:szCs w:val="24"/>
        </w:rPr>
      </w:pPr>
      <w:r w:rsidRPr="000922B7">
        <w:rPr>
          <w:rFonts w:ascii="Times New Roman" w:hAnsi="Times New Roman" w:cs="Times New Roman"/>
          <w:sz w:val="24"/>
          <w:szCs w:val="24"/>
        </w:rPr>
        <w:t>этические чувства, доброжелательность и эмоционально-нравственная отзывчивость, понимание и сопереживание чувствам других людей.</w:t>
      </w:r>
    </w:p>
    <w:p w:rsidR="000922B7" w:rsidRPr="000922B7" w:rsidRDefault="000922B7" w:rsidP="000922B7">
      <w:pPr>
        <w:spacing w:after="0" w:line="240" w:lineRule="atLeast"/>
        <w:ind w:left="440" w:right="20" w:hanging="300"/>
        <w:jc w:val="both"/>
        <w:rPr>
          <w:rFonts w:ascii="Times New Roman" w:hAnsi="Times New Roman" w:cs="Times New Roman"/>
          <w:sz w:val="24"/>
          <w:szCs w:val="24"/>
        </w:rPr>
      </w:pPr>
      <w:r w:rsidRPr="000922B7">
        <w:rPr>
          <w:rFonts w:ascii="Times New Roman" w:hAnsi="Times New Roman" w:cs="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922B7" w:rsidRPr="000922B7" w:rsidRDefault="000922B7" w:rsidP="00871EDC">
      <w:pPr>
        <w:widowControl w:val="0"/>
        <w:numPr>
          <w:ilvl w:val="0"/>
          <w:numId w:val="45"/>
        </w:numPr>
        <w:tabs>
          <w:tab w:val="left" w:pos="404"/>
        </w:tabs>
        <w:spacing w:after="0" w:line="240" w:lineRule="atLeast"/>
        <w:ind w:left="720" w:right="20" w:hanging="360"/>
        <w:jc w:val="both"/>
        <w:rPr>
          <w:rFonts w:ascii="Times New Roman" w:hAnsi="Times New Roman" w:cs="Times New Roman"/>
          <w:sz w:val="24"/>
          <w:szCs w:val="24"/>
        </w:rPr>
      </w:pPr>
      <w:r w:rsidRPr="000922B7">
        <w:rPr>
          <w:rFonts w:ascii="Times New Roman" w:hAnsi="Times New Roman" w:cs="Times New Roman"/>
          <w:sz w:val="24"/>
          <w:szCs w:val="24"/>
        </w:rPr>
        <w:t>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0922B7" w:rsidRPr="000922B7" w:rsidRDefault="000922B7" w:rsidP="00871EDC">
      <w:pPr>
        <w:widowControl w:val="0"/>
        <w:numPr>
          <w:ilvl w:val="0"/>
          <w:numId w:val="45"/>
        </w:numPr>
        <w:tabs>
          <w:tab w:val="left" w:pos="495"/>
        </w:tabs>
        <w:spacing w:after="0" w:line="240" w:lineRule="atLeast"/>
        <w:ind w:left="720" w:right="20" w:hanging="360"/>
        <w:jc w:val="both"/>
        <w:rPr>
          <w:rFonts w:ascii="Times New Roman" w:hAnsi="Times New Roman" w:cs="Times New Roman"/>
          <w:sz w:val="24"/>
          <w:szCs w:val="24"/>
        </w:rPr>
      </w:pPr>
      <w:r w:rsidRPr="000922B7">
        <w:rPr>
          <w:rFonts w:ascii="Times New Roman" w:hAnsi="Times New Roman" w:cs="Times New Roman"/>
          <w:sz w:val="24"/>
          <w:szCs w:val="24"/>
        </w:rPr>
        <w:t xml:space="preserve">установка на безопасный, здоровый образ жизни, мотивация к творческому труду, к работе на результат, бережное отношению к материальным и духовным </w:t>
      </w:r>
      <w:r w:rsidRPr="000922B7">
        <w:rPr>
          <w:rFonts w:ascii="Times New Roman" w:hAnsi="Times New Roman" w:cs="Times New Roman"/>
          <w:sz w:val="24"/>
          <w:szCs w:val="24"/>
        </w:rPr>
        <w:lastRenderedPageBreak/>
        <w:t>ценностям.</w:t>
      </w:r>
    </w:p>
    <w:p w:rsidR="000922B7" w:rsidRPr="000922B7" w:rsidRDefault="000922B7" w:rsidP="000922B7">
      <w:pPr>
        <w:spacing w:after="0" w:line="240" w:lineRule="atLeast"/>
        <w:ind w:left="440" w:right="20" w:hanging="300"/>
        <w:jc w:val="both"/>
        <w:rPr>
          <w:rFonts w:ascii="Times New Roman" w:hAnsi="Times New Roman" w:cs="Times New Roman"/>
          <w:sz w:val="24"/>
          <w:szCs w:val="24"/>
        </w:rPr>
      </w:pPr>
      <w:r w:rsidRPr="000922B7">
        <w:rPr>
          <w:rFonts w:ascii="Times New Roman" w:hAnsi="Times New Roman" w:cs="Times New Roman"/>
          <w:sz w:val="24"/>
          <w:szCs w:val="24"/>
        </w:rPr>
        <w:t>При изучении курса «Русский язык» в соответствии с требованиями ФГОС формируются следующие метапредметные результаты:</w:t>
      </w:r>
    </w:p>
    <w:p w:rsidR="000922B7" w:rsidRPr="000922B7" w:rsidRDefault="000922B7" w:rsidP="000922B7">
      <w:pPr>
        <w:spacing w:after="0" w:line="240" w:lineRule="atLeast"/>
        <w:ind w:left="440" w:hanging="300"/>
        <w:jc w:val="both"/>
        <w:rPr>
          <w:rFonts w:ascii="Times New Roman" w:hAnsi="Times New Roman" w:cs="Times New Roman"/>
          <w:sz w:val="24"/>
          <w:szCs w:val="24"/>
        </w:rPr>
      </w:pPr>
      <w:r w:rsidRPr="000922B7">
        <w:rPr>
          <w:rFonts w:ascii="Times New Roman" w:hAnsi="Times New Roman" w:cs="Times New Roman"/>
          <w:sz w:val="24"/>
          <w:szCs w:val="24"/>
        </w:rPr>
        <w:t>Метапредметные результаты:</w:t>
      </w:r>
    </w:p>
    <w:p w:rsidR="000922B7" w:rsidRPr="000922B7" w:rsidRDefault="000922B7" w:rsidP="00871EDC">
      <w:pPr>
        <w:widowControl w:val="0"/>
        <w:numPr>
          <w:ilvl w:val="0"/>
          <w:numId w:val="46"/>
        </w:numPr>
        <w:tabs>
          <w:tab w:val="left" w:pos="462"/>
        </w:tabs>
        <w:spacing w:after="0" w:line="240" w:lineRule="atLeast"/>
        <w:ind w:left="720" w:right="20" w:hanging="360"/>
        <w:jc w:val="both"/>
        <w:rPr>
          <w:rFonts w:ascii="Times New Roman" w:hAnsi="Times New Roman" w:cs="Times New Roman"/>
          <w:sz w:val="24"/>
          <w:szCs w:val="24"/>
        </w:rPr>
      </w:pPr>
      <w:r w:rsidRPr="000922B7">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ее осуществления.</w:t>
      </w:r>
    </w:p>
    <w:p w:rsidR="000922B7" w:rsidRPr="000922B7" w:rsidRDefault="000922B7" w:rsidP="00871EDC">
      <w:pPr>
        <w:widowControl w:val="0"/>
        <w:numPr>
          <w:ilvl w:val="0"/>
          <w:numId w:val="46"/>
        </w:numPr>
        <w:tabs>
          <w:tab w:val="left" w:pos="409"/>
        </w:tabs>
        <w:spacing w:after="0" w:line="240" w:lineRule="atLeast"/>
        <w:ind w:left="720" w:hanging="360"/>
        <w:jc w:val="both"/>
        <w:rPr>
          <w:rFonts w:ascii="Times New Roman" w:hAnsi="Times New Roman" w:cs="Times New Roman"/>
          <w:sz w:val="24"/>
          <w:szCs w:val="24"/>
        </w:rPr>
      </w:pPr>
      <w:r w:rsidRPr="000922B7">
        <w:rPr>
          <w:rFonts w:ascii="Times New Roman" w:hAnsi="Times New Roman" w:cs="Times New Roman"/>
          <w:sz w:val="24"/>
          <w:szCs w:val="24"/>
        </w:rPr>
        <w:t>способы решения проблем творческого и поискового характера.</w:t>
      </w:r>
    </w:p>
    <w:p w:rsidR="000922B7" w:rsidRPr="000922B7" w:rsidRDefault="000922B7" w:rsidP="000922B7">
      <w:pPr>
        <w:spacing w:after="0" w:line="240" w:lineRule="atLeast"/>
        <w:ind w:left="440" w:right="20" w:hanging="300"/>
        <w:jc w:val="both"/>
        <w:rPr>
          <w:rFonts w:ascii="Times New Roman" w:hAnsi="Times New Roman" w:cs="Times New Roman"/>
          <w:sz w:val="24"/>
          <w:szCs w:val="24"/>
        </w:rPr>
      </w:pPr>
      <w:r w:rsidRPr="000922B7">
        <w:rPr>
          <w:rFonts w:ascii="Times New Roman" w:hAnsi="Times New Roman" w:cs="Times New Roman"/>
          <w:sz w:val="24"/>
          <w:szCs w:val="24"/>
        </w:rPr>
        <w:t>3—4)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0922B7" w:rsidRPr="000922B7" w:rsidRDefault="000922B7" w:rsidP="00871EDC">
      <w:pPr>
        <w:widowControl w:val="0"/>
        <w:numPr>
          <w:ilvl w:val="0"/>
          <w:numId w:val="42"/>
        </w:numPr>
        <w:tabs>
          <w:tab w:val="left" w:pos="394"/>
        </w:tabs>
        <w:spacing w:after="0" w:line="240" w:lineRule="atLeast"/>
        <w:ind w:left="1060" w:hanging="360"/>
        <w:jc w:val="both"/>
        <w:rPr>
          <w:rFonts w:ascii="Times New Roman" w:hAnsi="Times New Roman" w:cs="Times New Roman"/>
          <w:sz w:val="24"/>
          <w:szCs w:val="24"/>
        </w:rPr>
      </w:pPr>
      <w:r w:rsidRPr="000922B7">
        <w:rPr>
          <w:rFonts w:ascii="Times New Roman" w:hAnsi="Times New Roman" w:cs="Times New Roman"/>
          <w:sz w:val="24"/>
          <w:szCs w:val="24"/>
        </w:rPr>
        <w:t>освоение начальных форм познавательной и личностной рефлексии.</w:t>
      </w:r>
    </w:p>
    <w:p w:rsidR="000922B7" w:rsidRPr="000922B7" w:rsidRDefault="000922B7" w:rsidP="00871EDC">
      <w:pPr>
        <w:widowControl w:val="0"/>
        <w:numPr>
          <w:ilvl w:val="0"/>
          <w:numId w:val="42"/>
        </w:numPr>
        <w:tabs>
          <w:tab w:val="left" w:pos="404"/>
        </w:tabs>
        <w:spacing w:after="0" w:line="240" w:lineRule="atLeast"/>
        <w:ind w:left="1060" w:right="20" w:hanging="360"/>
        <w:jc w:val="both"/>
        <w:rPr>
          <w:rFonts w:ascii="Times New Roman" w:hAnsi="Times New Roman" w:cs="Times New Roman"/>
          <w:sz w:val="24"/>
          <w:szCs w:val="24"/>
        </w:rPr>
      </w:pPr>
      <w:r w:rsidRPr="000922B7">
        <w:rPr>
          <w:rFonts w:ascii="Times New Roman" w:hAnsi="Times New Roman" w:cs="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0922B7" w:rsidRPr="000922B7" w:rsidRDefault="000922B7" w:rsidP="00871EDC">
      <w:pPr>
        <w:widowControl w:val="0"/>
        <w:numPr>
          <w:ilvl w:val="0"/>
          <w:numId w:val="42"/>
        </w:numPr>
        <w:tabs>
          <w:tab w:val="left" w:pos="418"/>
        </w:tabs>
        <w:spacing w:after="0" w:line="240" w:lineRule="atLeast"/>
        <w:ind w:left="1060" w:right="20" w:hanging="360"/>
        <w:jc w:val="both"/>
        <w:rPr>
          <w:rFonts w:ascii="Times New Roman" w:hAnsi="Times New Roman" w:cs="Times New Roman"/>
          <w:sz w:val="24"/>
          <w:szCs w:val="24"/>
        </w:rPr>
      </w:pPr>
      <w:r w:rsidRPr="000922B7">
        <w:rPr>
          <w:rFonts w:ascii="Times New Roman" w:hAnsi="Times New Roman" w:cs="Times New Roman"/>
          <w:sz w:val="24"/>
          <w:szCs w:val="24"/>
        </w:rPr>
        <w:t>Активное использование речевых средств и средств ИКТ для решения коммуникативных и познавательных задач.</w:t>
      </w:r>
    </w:p>
    <w:p w:rsidR="000922B7" w:rsidRPr="000922B7" w:rsidRDefault="000922B7" w:rsidP="00871EDC">
      <w:pPr>
        <w:widowControl w:val="0"/>
        <w:numPr>
          <w:ilvl w:val="0"/>
          <w:numId w:val="42"/>
        </w:numPr>
        <w:tabs>
          <w:tab w:val="left" w:pos="428"/>
        </w:tabs>
        <w:spacing w:after="0" w:line="240" w:lineRule="atLeast"/>
        <w:ind w:left="1060" w:right="20" w:hanging="360"/>
        <w:jc w:val="both"/>
        <w:rPr>
          <w:rFonts w:ascii="Times New Roman" w:hAnsi="Times New Roman" w:cs="Times New Roman"/>
          <w:sz w:val="24"/>
          <w:szCs w:val="24"/>
        </w:rPr>
      </w:pPr>
      <w:r w:rsidRPr="000922B7">
        <w:rPr>
          <w:rFonts w:ascii="Times New Roman" w:hAnsi="Times New Roman" w:cs="Times New Roman"/>
          <w:sz w:val="24"/>
          <w:szCs w:val="24"/>
        </w:rPr>
        <w:t>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0922B7" w:rsidRPr="000922B7" w:rsidRDefault="000922B7" w:rsidP="00871EDC">
      <w:pPr>
        <w:widowControl w:val="0"/>
        <w:numPr>
          <w:ilvl w:val="0"/>
          <w:numId w:val="42"/>
        </w:numPr>
        <w:tabs>
          <w:tab w:val="left" w:pos="414"/>
        </w:tabs>
        <w:spacing w:after="0" w:line="240" w:lineRule="atLeast"/>
        <w:ind w:left="1060" w:right="20" w:hanging="360"/>
        <w:jc w:val="both"/>
        <w:rPr>
          <w:rFonts w:ascii="Times New Roman" w:hAnsi="Times New Roman" w:cs="Times New Roman"/>
          <w:sz w:val="24"/>
          <w:szCs w:val="24"/>
        </w:rPr>
      </w:pPr>
      <w:r w:rsidRPr="000922B7">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0922B7" w:rsidRPr="000922B7" w:rsidRDefault="000922B7" w:rsidP="00871EDC">
      <w:pPr>
        <w:widowControl w:val="0"/>
        <w:numPr>
          <w:ilvl w:val="0"/>
          <w:numId w:val="42"/>
        </w:numPr>
        <w:tabs>
          <w:tab w:val="left" w:pos="495"/>
        </w:tabs>
        <w:spacing w:after="0" w:line="240" w:lineRule="atLeast"/>
        <w:ind w:left="1060" w:right="20" w:hanging="360"/>
        <w:jc w:val="both"/>
        <w:rPr>
          <w:rFonts w:ascii="Times New Roman" w:hAnsi="Times New Roman" w:cs="Times New Roman"/>
          <w:sz w:val="24"/>
          <w:szCs w:val="24"/>
        </w:rPr>
      </w:pPr>
      <w:r w:rsidRPr="000922B7">
        <w:rPr>
          <w:rFonts w:ascii="Times New Roman" w:hAnsi="Times New Roman" w:cs="Times New Roman"/>
          <w:sz w:val="24"/>
          <w:szCs w:val="24"/>
        </w:rPr>
        <w:t>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rsidR="000922B7" w:rsidRPr="000922B7" w:rsidRDefault="000922B7" w:rsidP="00871EDC">
      <w:pPr>
        <w:widowControl w:val="0"/>
        <w:numPr>
          <w:ilvl w:val="0"/>
          <w:numId w:val="42"/>
        </w:numPr>
        <w:tabs>
          <w:tab w:val="left" w:pos="586"/>
        </w:tabs>
        <w:spacing w:after="0" w:line="240" w:lineRule="atLeast"/>
        <w:ind w:left="1060" w:right="20" w:hanging="360"/>
        <w:jc w:val="both"/>
        <w:rPr>
          <w:rFonts w:ascii="Times New Roman" w:hAnsi="Times New Roman" w:cs="Times New Roman"/>
          <w:sz w:val="24"/>
          <w:szCs w:val="24"/>
        </w:rPr>
      </w:pPr>
      <w:r w:rsidRPr="000922B7">
        <w:rPr>
          <w:rFonts w:ascii="Times New Roman" w:hAnsi="Times New Roman" w:cs="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0922B7" w:rsidRPr="000922B7" w:rsidRDefault="000922B7" w:rsidP="00871EDC">
      <w:pPr>
        <w:widowControl w:val="0"/>
        <w:numPr>
          <w:ilvl w:val="0"/>
          <w:numId w:val="42"/>
        </w:numPr>
        <w:tabs>
          <w:tab w:val="left" w:pos="529"/>
        </w:tabs>
        <w:spacing w:after="0" w:line="240" w:lineRule="atLeast"/>
        <w:ind w:left="1060" w:right="20" w:hanging="360"/>
        <w:jc w:val="both"/>
        <w:rPr>
          <w:rFonts w:ascii="Times New Roman" w:hAnsi="Times New Roman" w:cs="Times New Roman"/>
          <w:sz w:val="24"/>
          <w:szCs w:val="24"/>
        </w:rPr>
      </w:pPr>
      <w:r w:rsidRPr="000922B7">
        <w:rPr>
          <w:rFonts w:ascii="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922B7" w:rsidRPr="000922B7" w:rsidRDefault="000922B7" w:rsidP="00871EDC">
      <w:pPr>
        <w:widowControl w:val="0"/>
        <w:numPr>
          <w:ilvl w:val="0"/>
          <w:numId w:val="42"/>
        </w:numPr>
        <w:tabs>
          <w:tab w:val="left" w:pos="553"/>
        </w:tabs>
        <w:spacing w:after="0" w:line="240" w:lineRule="atLeast"/>
        <w:ind w:left="1060" w:right="20" w:hanging="360"/>
        <w:jc w:val="both"/>
        <w:rPr>
          <w:rFonts w:ascii="Times New Roman" w:hAnsi="Times New Roman" w:cs="Times New Roman"/>
          <w:sz w:val="24"/>
          <w:szCs w:val="24"/>
        </w:rPr>
      </w:pPr>
      <w:r w:rsidRPr="000922B7">
        <w:rPr>
          <w:rFonts w:ascii="Times New Roman" w:hAnsi="Times New Roman" w:cs="Times New Roman"/>
          <w:sz w:val="24"/>
          <w:szCs w:val="24"/>
        </w:rPr>
        <w:t>готовность конструктивно разрешать конфликты посредством учёта интересов сторон и сотрудничества.</w:t>
      </w:r>
    </w:p>
    <w:p w:rsidR="000922B7" w:rsidRPr="000922B7" w:rsidRDefault="000922B7" w:rsidP="00871EDC">
      <w:pPr>
        <w:widowControl w:val="0"/>
        <w:numPr>
          <w:ilvl w:val="0"/>
          <w:numId w:val="42"/>
        </w:numPr>
        <w:tabs>
          <w:tab w:val="left" w:pos="567"/>
        </w:tabs>
        <w:spacing w:after="0" w:line="240" w:lineRule="atLeast"/>
        <w:ind w:left="1060" w:right="20" w:hanging="360"/>
        <w:jc w:val="both"/>
        <w:rPr>
          <w:rFonts w:ascii="Times New Roman" w:hAnsi="Times New Roman" w:cs="Times New Roman"/>
          <w:sz w:val="24"/>
          <w:szCs w:val="24"/>
        </w:rPr>
      </w:pPr>
      <w:r w:rsidRPr="000922B7">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0922B7" w:rsidRPr="000922B7" w:rsidRDefault="000922B7" w:rsidP="00871EDC">
      <w:pPr>
        <w:widowControl w:val="0"/>
        <w:numPr>
          <w:ilvl w:val="0"/>
          <w:numId w:val="42"/>
        </w:numPr>
        <w:tabs>
          <w:tab w:val="left" w:pos="721"/>
        </w:tabs>
        <w:spacing w:after="0" w:line="240" w:lineRule="atLeast"/>
        <w:ind w:left="1060" w:right="20" w:hanging="360"/>
        <w:jc w:val="both"/>
        <w:rPr>
          <w:rFonts w:ascii="Times New Roman" w:hAnsi="Times New Roman" w:cs="Times New Roman"/>
          <w:sz w:val="24"/>
          <w:szCs w:val="24"/>
        </w:rPr>
      </w:pPr>
      <w:r w:rsidRPr="000922B7">
        <w:rPr>
          <w:rFonts w:ascii="Times New Roman" w:hAnsi="Times New Roman" w:cs="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0922B7" w:rsidRPr="000922B7" w:rsidRDefault="000922B7" w:rsidP="00871EDC">
      <w:pPr>
        <w:widowControl w:val="0"/>
        <w:numPr>
          <w:ilvl w:val="0"/>
          <w:numId w:val="42"/>
        </w:numPr>
        <w:tabs>
          <w:tab w:val="left" w:pos="510"/>
        </w:tabs>
        <w:spacing w:after="0" w:line="240" w:lineRule="atLeast"/>
        <w:ind w:left="1060" w:right="20" w:hanging="360"/>
        <w:jc w:val="both"/>
        <w:rPr>
          <w:rFonts w:ascii="Times New Roman" w:hAnsi="Times New Roman" w:cs="Times New Roman"/>
          <w:sz w:val="24"/>
          <w:szCs w:val="24"/>
        </w:rPr>
      </w:pPr>
      <w:r w:rsidRPr="000922B7">
        <w:rPr>
          <w:rFonts w:ascii="Times New Roman" w:hAnsi="Times New Roman"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0922B7" w:rsidRPr="000922B7" w:rsidRDefault="000922B7" w:rsidP="000922B7">
      <w:pPr>
        <w:spacing w:after="0" w:line="240" w:lineRule="atLeast"/>
        <w:ind w:left="440" w:hanging="300"/>
        <w:jc w:val="both"/>
        <w:rPr>
          <w:rFonts w:ascii="Times New Roman" w:hAnsi="Times New Roman" w:cs="Times New Roman"/>
          <w:sz w:val="24"/>
          <w:szCs w:val="24"/>
        </w:rPr>
      </w:pPr>
      <w:r w:rsidRPr="000922B7">
        <w:rPr>
          <w:rFonts w:ascii="Times New Roman" w:hAnsi="Times New Roman" w:cs="Times New Roman"/>
          <w:sz w:val="24"/>
          <w:szCs w:val="24"/>
        </w:rPr>
        <w:t>Предметные результаты:</w:t>
      </w:r>
    </w:p>
    <w:p w:rsidR="000922B7" w:rsidRPr="000922B7" w:rsidRDefault="000922B7" w:rsidP="00871EDC">
      <w:pPr>
        <w:widowControl w:val="0"/>
        <w:numPr>
          <w:ilvl w:val="0"/>
          <w:numId w:val="47"/>
        </w:numPr>
        <w:tabs>
          <w:tab w:val="left" w:pos="380"/>
        </w:tabs>
        <w:spacing w:after="0" w:line="240" w:lineRule="atLeast"/>
        <w:ind w:left="440" w:right="20" w:hanging="300"/>
        <w:jc w:val="both"/>
        <w:rPr>
          <w:rFonts w:ascii="Times New Roman" w:hAnsi="Times New Roman" w:cs="Times New Roman"/>
          <w:sz w:val="24"/>
          <w:szCs w:val="24"/>
        </w:rPr>
      </w:pPr>
      <w:r w:rsidRPr="000922B7">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922B7" w:rsidRPr="000922B7" w:rsidRDefault="000922B7" w:rsidP="00871EDC">
      <w:pPr>
        <w:widowControl w:val="0"/>
        <w:numPr>
          <w:ilvl w:val="0"/>
          <w:numId w:val="47"/>
        </w:numPr>
        <w:tabs>
          <w:tab w:val="left" w:pos="510"/>
        </w:tabs>
        <w:spacing w:after="0" w:line="240" w:lineRule="atLeast"/>
        <w:ind w:left="440" w:right="20" w:hanging="300"/>
        <w:jc w:val="both"/>
        <w:rPr>
          <w:rFonts w:ascii="Times New Roman" w:hAnsi="Times New Roman" w:cs="Times New Roman"/>
          <w:sz w:val="24"/>
          <w:szCs w:val="24"/>
        </w:rPr>
      </w:pPr>
      <w:r w:rsidRPr="000922B7">
        <w:rPr>
          <w:rFonts w:ascii="Times New Roman" w:hAnsi="Times New Roman" w:cs="Times New Roman"/>
          <w:sz w:val="24"/>
          <w:szCs w:val="24"/>
        </w:rPr>
        <w:t xml:space="preserve">понимание обучающимися того, что язык представляет собой явление национальной </w:t>
      </w:r>
      <w:r w:rsidRPr="000922B7">
        <w:rPr>
          <w:rFonts w:ascii="Times New Roman" w:hAnsi="Times New Roman" w:cs="Times New Roman"/>
          <w:sz w:val="24"/>
          <w:szCs w:val="24"/>
        </w:rPr>
        <w:lastRenderedPageBreak/>
        <w:t>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0922B7" w:rsidRPr="000922B7" w:rsidRDefault="000922B7" w:rsidP="00871EDC">
      <w:pPr>
        <w:widowControl w:val="0"/>
        <w:numPr>
          <w:ilvl w:val="0"/>
          <w:numId w:val="47"/>
        </w:numPr>
        <w:tabs>
          <w:tab w:val="left" w:pos="404"/>
        </w:tabs>
        <w:spacing w:after="0" w:line="240" w:lineRule="atLeast"/>
        <w:ind w:left="440" w:right="20" w:hanging="300"/>
        <w:jc w:val="both"/>
        <w:rPr>
          <w:rFonts w:ascii="Times New Roman" w:hAnsi="Times New Roman" w:cs="Times New Roman"/>
          <w:sz w:val="24"/>
          <w:szCs w:val="24"/>
        </w:rPr>
      </w:pPr>
      <w:r w:rsidRPr="000922B7">
        <w:rPr>
          <w:rFonts w:ascii="Times New Roman" w:hAnsi="Times New Roman" w:cs="Times New Roman"/>
          <w:sz w:val="24"/>
          <w:szCs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0922B7" w:rsidRPr="000922B7" w:rsidRDefault="000922B7" w:rsidP="00871EDC">
      <w:pPr>
        <w:widowControl w:val="0"/>
        <w:numPr>
          <w:ilvl w:val="0"/>
          <w:numId w:val="47"/>
        </w:numPr>
        <w:tabs>
          <w:tab w:val="left" w:pos="433"/>
        </w:tabs>
        <w:spacing w:after="0" w:line="240" w:lineRule="atLeast"/>
        <w:ind w:left="440" w:right="20" w:hanging="300"/>
        <w:jc w:val="both"/>
        <w:rPr>
          <w:rFonts w:ascii="Times New Roman" w:hAnsi="Times New Roman" w:cs="Times New Roman"/>
          <w:sz w:val="24"/>
          <w:szCs w:val="24"/>
        </w:rPr>
      </w:pPr>
      <w:r w:rsidRPr="000922B7">
        <w:rPr>
          <w:rFonts w:ascii="Times New Roman" w:hAnsi="Times New Roman" w:cs="Times New Roman"/>
          <w:sz w:val="24"/>
          <w:szCs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0922B7" w:rsidRPr="000922B7" w:rsidRDefault="000922B7" w:rsidP="00871EDC">
      <w:pPr>
        <w:widowControl w:val="0"/>
        <w:numPr>
          <w:ilvl w:val="0"/>
          <w:numId w:val="47"/>
        </w:numPr>
        <w:tabs>
          <w:tab w:val="left" w:pos="433"/>
        </w:tabs>
        <w:spacing w:after="0" w:line="240" w:lineRule="atLeast"/>
        <w:ind w:left="440" w:right="20" w:hanging="300"/>
        <w:jc w:val="both"/>
        <w:rPr>
          <w:rFonts w:ascii="Times New Roman" w:hAnsi="Times New Roman" w:cs="Times New Roman"/>
          <w:sz w:val="24"/>
          <w:szCs w:val="24"/>
        </w:rPr>
      </w:pPr>
      <w:r w:rsidRPr="000922B7">
        <w:rPr>
          <w:rFonts w:ascii="Times New Roman" w:hAnsi="Times New Roman" w:cs="Times New Roman"/>
          <w:sz w:val="24"/>
          <w:szCs w:val="24"/>
        </w:rPr>
        <w:t>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0922B7" w:rsidRPr="000922B7" w:rsidRDefault="000922B7" w:rsidP="000922B7">
      <w:pPr>
        <w:spacing w:after="0" w:line="240" w:lineRule="atLeast"/>
        <w:ind w:right="240"/>
        <w:rPr>
          <w:rFonts w:ascii="Times New Roman" w:hAnsi="Times New Roman" w:cs="Times New Roman"/>
          <w:sz w:val="24"/>
          <w:szCs w:val="24"/>
        </w:rPr>
      </w:pPr>
      <w:r w:rsidRPr="000922B7">
        <w:rPr>
          <w:rFonts w:ascii="Times New Roman" w:hAnsi="Times New Roman" w:cs="Times New Roman"/>
          <w:sz w:val="24"/>
          <w:szCs w:val="24"/>
        </w:rPr>
        <w:t>Результаты изучения курса «Литературное чтение»</w:t>
      </w:r>
    </w:p>
    <w:p w:rsidR="000922B7" w:rsidRPr="000922B7" w:rsidRDefault="000922B7" w:rsidP="000922B7">
      <w:pPr>
        <w:spacing w:after="0" w:line="240" w:lineRule="atLeast"/>
        <w:ind w:left="440" w:hanging="300"/>
        <w:jc w:val="both"/>
        <w:rPr>
          <w:rFonts w:ascii="Times New Roman" w:hAnsi="Times New Roman" w:cs="Times New Roman"/>
          <w:sz w:val="24"/>
          <w:szCs w:val="24"/>
        </w:rPr>
      </w:pPr>
      <w:r w:rsidRPr="000922B7">
        <w:rPr>
          <w:rFonts w:ascii="Times New Roman" w:hAnsi="Times New Roman" w:cs="Times New Roman"/>
          <w:sz w:val="24"/>
          <w:szCs w:val="24"/>
        </w:rPr>
        <w:t>Личностные результаты:</w:t>
      </w:r>
    </w:p>
    <w:p w:rsidR="000922B7" w:rsidRPr="000922B7" w:rsidRDefault="000922B7" w:rsidP="00871EDC">
      <w:pPr>
        <w:widowControl w:val="0"/>
        <w:numPr>
          <w:ilvl w:val="0"/>
          <w:numId w:val="48"/>
        </w:numPr>
        <w:tabs>
          <w:tab w:val="left" w:pos="519"/>
        </w:tabs>
        <w:spacing w:after="0" w:line="240" w:lineRule="atLeast"/>
        <w:ind w:left="440" w:right="20" w:hanging="300"/>
        <w:jc w:val="both"/>
        <w:rPr>
          <w:rFonts w:ascii="Times New Roman" w:hAnsi="Times New Roman" w:cs="Times New Roman"/>
          <w:sz w:val="24"/>
          <w:szCs w:val="24"/>
        </w:rPr>
      </w:pPr>
      <w:r w:rsidRPr="000922B7">
        <w:rPr>
          <w:rFonts w:ascii="Times New Roman" w:hAnsi="Times New Roman" w:cs="Times New Roman"/>
          <w:sz w:val="24"/>
          <w:szCs w:val="24"/>
        </w:rPr>
        <w:t>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0922B7" w:rsidRPr="000922B7" w:rsidRDefault="000922B7" w:rsidP="00871EDC">
      <w:pPr>
        <w:widowControl w:val="0"/>
        <w:numPr>
          <w:ilvl w:val="0"/>
          <w:numId w:val="48"/>
        </w:numPr>
        <w:tabs>
          <w:tab w:val="left" w:pos="495"/>
        </w:tabs>
        <w:spacing w:after="0" w:line="240" w:lineRule="atLeast"/>
        <w:ind w:left="440" w:right="20" w:hanging="300"/>
        <w:jc w:val="both"/>
        <w:rPr>
          <w:rFonts w:ascii="Times New Roman" w:hAnsi="Times New Roman" w:cs="Times New Roman"/>
          <w:sz w:val="24"/>
          <w:szCs w:val="24"/>
        </w:rPr>
      </w:pPr>
      <w:r w:rsidRPr="000922B7">
        <w:rPr>
          <w:rFonts w:ascii="Times New Roman" w:hAnsi="Times New Roman" w:cs="Times New Roman"/>
          <w:sz w:val="24"/>
          <w:szCs w:val="24"/>
        </w:rPr>
        <w:t>целостный, социально ориентированный взгляд на мир в его органичном единстве и разнообразии природы, народов, культур и религий.</w:t>
      </w:r>
    </w:p>
    <w:p w:rsidR="000922B7" w:rsidRPr="000922B7" w:rsidRDefault="000922B7" w:rsidP="00871EDC">
      <w:pPr>
        <w:widowControl w:val="0"/>
        <w:numPr>
          <w:ilvl w:val="0"/>
          <w:numId w:val="48"/>
        </w:numPr>
        <w:tabs>
          <w:tab w:val="left" w:pos="394"/>
        </w:tabs>
        <w:spacing w:after="0" w:line="240" w:lineRule="atLeast"/>
        <w:ind w:left="440" w:hanging="300"/>
        <w:jc w:val="both"/>
        <w:rPr>
          <w:rFonts w:ascii="Times New Roman" w:hAnsi="Times New Roman" w:cs="Times New Roman"/>
          <w:sz w:val="24"/>
          <w:szCs w:val="24"/>
        </w:rPr>
      </w:pPr>
      <w:r w:rsidRPr="000922B7">
        <w:rPr>
          <w:rFonts w:ascii="Times New Roman" w:hAnsi="Times New Roman" w:cs="Times New Roman"/>
          <w:sz w:val="24"/>
          <w:szCs w:val="24"/>
        </w:rPr>
        <w:t>уважительное отношение к иному мнению, истории и культуре других народов.</w:t>
      </w:r>
    </w:p>
    <w:p w:rsidR="000922B7" w:rsidRPr="000922B7" w:rsidRDefault="000922B7" w:rsidP="00871EDC">
      <w:pPr>
        <w:widowControl w:val="0"/>
        <w:numPr>
          <w:ilvl w:val="0"/>
          <w:numId w:val="48"/>
        </w:numPr>
        <w:tabs>
          <w:tab w:val="left" w:pos="404"/>
        </w:tabs>
        <w:spacing w:after="0" w:line="240" w:lineRule="atLeast"/>
        <w:ind w:left="440" w:hanging="300"/>
        <w:jc w:val="both"/>
        <w:rPr>
          <w:rFonts w:ascii="Times New Roman" w:hAnsi="Times New Roman" w:cs="Times New Roman"/>
          <w:sz w:val="24"/>
          <w:szCs w:val="24"/>
        </w:rPr>
      </w:pPr>
      <w:r w:rsidRPr="000922B7">
        <w:rPr>
          <w:rFonts w:ascii="Times New Roman" w:hAnsi="Times New Roman" w:cs="Times New Roman"/>
          <w:sz w:val="24"/>
          <w:szCs w:val="24"/>
        </w:rPr>
        <w:t>начальные навыки адаптации в динамично изменяющемся и развивающемся мире.</w:t>
      </w:r>
    </w:p>
    <w:p w:rsidR="000922B7" w:rsidRPr="000922B7" w:rsidRDefault="000922B7" w:rsidP="00871EDC">
      <w:pPr>
        <w:widowControl w:val="0"/>
        <w:numPr>
          <w:ilvl w:val="0"/>
          <w:numId w:val="48"/>
        </w:numPr>
        <w:tabs>
          <w:tab w:val="left" w:pos="553"/>
        </w:tabs>
        <w:spacing w:after="0" w:line="240" w:lineRule="atLeast"/>
        <w:ind w:left="440" w:right="20" w:hanging="300"/>
        <w:jc w:val="both"/>
        <w:rPr>
          <w:rFonts w:ascii="Times New Roman" w:hAnsi="Times New Roman" w:cs="Times New Roman"/>
          <w:sz w:val="24"/>
          <w:szCs w:val="24"/>
        </w:rPr>
      </w:pPr>
      <w:r w:rsidRPr="000922B7">
        <w:rPr>
          <w:rFonts w:ascii="Times New Roman" w:hAnsi="Times New Roman" w:cs="Times New Roman"/>
          <w:sz w:val="24"/>
          <w:szCs w:val="24"/>
        </w:rPr>
        <w:t>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922B7" w:rsidRPr="000922B7" w:rsidRDefault="000922B7" w:rsidP="00871EDC">
      <w:pPr>
        <w:widowControl w:val="0"/>
        <w:numPr>
          <w:ilvl w:val="0"/>
          <w:numId w:val="48"/>
        </w:numPr>
        <w:tabs>
          <w:tab w:val="left" w:pos="390"/>
        </w:tabs>
        <w:spacing w:after="0" w:line="240" w:lineRule="atLeast"/>
        <w:ind w:left="440" w:hanging="300"/>
        <w:jc w:val="both"/>
        <w:rPr>
          <w:rFonts w:ascii="Times New Roman" w:hAnsi="Times New Roman" w:cs="Times New Roman"/>
          <w:sz w:val="24"/>
          <w:szCs w:val="24"/>
        </w:rPr>
      </w:pPr>
      <w:r w:rsidRPr="000922B7">
        <w:rPr>
          <w:rFonts w:ascii="Times New Roman" w:hAnsi="Times New Roman" w:cs="Times New Roman"/>
          <w:sz w:val="24"/>
          <w:szCs w:val="24"/>
        </w:rPr>
        <w:t>эстетические потребности, ценности и чувства.</w:t>
      </w:r>
    </w:p>
    <w:p w:rsidR="000922B7" w:rsidRPr="000922B7" w:rsidRDefault="000922B7" w:rsidP="00871EDC">
      <w:pPr>
        <w:widowControl w:val="0"/>
        <w:numPr>
          <w:ilvl w:val="0"/>
          <w:numId w:val="48"/>
        </w:numPr>
        <w:tabs>
          <w:tab w:val="left" w:pos="538"/>
        </w:tabs>
        <w:spacing w:after="0" w:line="240" w:lineRule="atLeast"/>
        <w:ind w:left="440" w:right="20" w:hanging="300"/>
        <w:jc w:val="both"/>
        <w:rPr>
          <w:rFonts w:ascii="Times New Roman" w:hAnsi="Times New Roman" w:cs="Times New Roman"/>
          <w:sz w:val="24"/>
          <w:szCs w:val="24"/>
        </w:rPr>
      </w:pPr>
      <w:r w:rsidRPr="000922B7">
        <w:rPr>
          <w:rFonts w:ascii="Times New Roman" w:hAnsi="Times New Roman" w:cs="Times New Roman"/>
          <w:sz w:val="24"/>
          <w:szCs w:val="24"/>
        </w:rPr>
        <w:t>этические чувства, доброжелательность и эмоционально-нравственная отзывчивость, понимание и сопереживание чувствам других людей.</w:t>
      </w:r>
    </w:p>
    <w:p w:rsidR="000922B7" w:rsidRPr="000922B7" w:rsidRDefault="000922B7" w:rsidP="00871EDC">
      <w:pPr>
        <w:widowControl w:val="0"/>
        <w:numPr>
          <w:ilvl w:val="0"/>
          <w:numId w:val="48"/>
        </w:numPr>
        <w:tabs>
          <w:tab w:val="left" w:pos="481"/>
        </w:tabs>
        <w:spacing w:after="0" w:line="240" w:lineRule="atLeast"/>
        <w:ind w:left="440" w:right="20" w:hanging="300"/>
        <w:jc w:val="both"/>
        <w:rPr>
          <w:rFonts w:ascii="Times New Roman" w:hAnsi="Times New Roman" w:cs="Times New Roman"/>
          <w:sz w:val="24"/>
          <w:szCs w:val="24"/>
        </w:rPr>
      </w:pPr>
      <w:r w:rsidRPr="000922B7">
        <w:rPr>
          <w:rFonts w:ascii="Times New Roman" w:hAnsi="Times New Roman" w:cs="Times New Roman"/>
          <w:sz w:val="24"/>
          <w:szCs w:val="24"/>
        </w:rPr>
        <w:t>навыки сотрудничества со взрослыми и сверстниками в разных социальных ситуациях, умение не создавать конфликтов и находить выходы из спорных ситуаций.</w:t>
      </w:r>
    </w:p>
    <w:p w:rsidR="000922B7" w:rsidRPr="000922B7" w:rsidRDefault="000922B7" w:rsidP="00871EDC">
      <w:pPr>
        <w:widowControl w:val="0"/>
        <w:numPr>
          <w:ilvl w:val="0"/>
          <w:numId w:val="48"/>
        </w:numPr>
        <w:tabs>
          <w:tab w:val="left" w:pos="418"/>
        </w:tabs>
        <w:spacing w:after="0" w:line="240" w:lineRule="atLeast"/>
        <w:ind w:left="440" w:right="20" w:hanging="300"/>
        <w:jc w:val="both"/>
        <w:rPr>
          <w:rFonts w:ascii="Times New Roman" w:hAnsi="Times New Roman" w:cs="Times New Roman"/>
          <w:sz w:val="24"/>
          <w:szCs w:val="24"/>
        </w:rPr>
      </w:pPr>
      <w:r w:rsidRPr="000922B7">
        <w:rPr>
          <w:rFonts w:ascii="Times New Roman" w:hAnsi="Times New Roman" w:cs="Times New Roman"/>
          <w:sz w:val="24"/>
          <w:szCs w:val="24"/>
        </w:rPr>
        <w:t>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0922B7" w:rsidRPr="000922B7" w:rsidRDefault="000922B7" w:rsidP="000922B7">
      <w:pPr>
        <w:spacing w:after="0" w:line="240" w:lineRule="atLeast"/>
        <w:ind w:left="440" w:hanging="300"/>
        <w:jc w:val="both"/>
        <w:rPr>
          <w:rFonts w:ascii="Times New Roman" w:hAnsi="Times New Roman" w:cs="Times New Roman"/>
          <w:sz w:val="24"/>
          <w:szCs w:val="24"/>
        </w:rPr>
      </w:pPr>
      <w:r w:rsidRPr="000922B7">
        <w:rPr>
          <w:rFonts w:ascii="Times New Roman" w:hAnsi="Times New Roman" w:cs="Times New Roman"/>
          <w:sz w:val="24"/>
          <w:szCs w:val="24"/>
        </w:rPr>
        <w:t>Метапредметные результаты:</w:t>
      </w:r>
    </w:p>
    <w:p w:rsidR="000922B7" w:rsidRPr="000922B7" w:rsidRDefault="000922B7" w:rsidP="00871EDC">
      <w:pPr>
        <w:widowControl w:val="0"/>
        <w:numPr>
          <w:ilvl w:val="0"/>
          <w:numId w:val="49"/>
        </w:numPr>
        <w:tabs>
          <w:tab w:val="left" w:pos="385"/>
        </w:tabs>
        <w:spacing w:after="0" w:line="240" w:lineRule="atLeast"/>
        <w:ind w:left="440" w:right="20" w:hanging="300"/>
        <w:jc w:val="both"/>
        <w:rPr>
          <w:rFonts w:ascii="Times New Roman" w:hAnsi="Times New Roman" w:cs="Times New Roman"/>
          <w:sz w:val="24"/>
          <w:szCs w:val="24"/>
        </w:rPr>
      </w:pPr>
      <w:r w:rsidRPr="000922B7">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ее осуществления.</w:t>
      </w:r>
    </w:p>
    <w:p w:rsidR="000922B7" w:rsidRPr="000922B7" w:rsidRDefault="000922B7" w:rsidP="00871EDC">
      <w:pPr>
        <w:widowControl w:val="0"/>
        <w:numPr>
          <w:ilvl w:val="0"/>
          <w:numId w:val="49"/>
        </w:numPr>
        <w:tabs>
          <w:tab w:val="left" w:pos="404"/>
        </w:tabs>
        <w:spacing w:after="0" w:line="240" w:lineRule="atLeast"/>
        <w:ind w:left="440" w:hanging="300"/>
        <w:jc w:val="both"/>
        <w:rPr>
          <w:rFonts w:ascii="Times New Roman" w:hAnsi="Times New Roman" w:cs="Times New Roman"/>
          <w:sz w:val="24"/>
          <w:szCs w:val="24"/>
        </w:rPr>
      </w:pPr>
      <w:r w:rsidRPr="000922B7">
        <w:rPr>
          <w:rFonts w:ascii="Times New Roman" w:hAnsi="Times New Roman" w:cs="Times New Roman"/>
          <w:sz w:val="24"/>
          <w:szCs w:val="24"/>
        </w:rPr>
        <w:t>освоение способов решения проблем творческого и поискового характера.</w:t>
      </w:r>
    </w:p>
    <w:p w:rsidR="000922B7" w:rsidRPr="000922B7" w:rsidRDefault="000922B7" w:rsidP="00871EDC">
      <w:pPr>
        <w:widowControl w:val="0"/>
        <w:numPr>
          <w:ilvl w:val="0"/>
          <w:numId w:val="49"/>
        </w:numPr>
        <w:tabs>
          <w:tab w:val="left" w:pos="500"/>
        </w:tabs>
        <w:spacing w:after="0" w:line="240" w:lineRule="atLeast"/>
        <w:ind w:left="440" w:right="20" w:hanging="300"/>
        <w:jc w:val="both"/>
        <w:rPr>
          <w:rFonts w:ascii="Times New Roman" w:hAnsi="Times New Roman" w:cs="Times New Roman"/>
          <w:sz w:val="24"/>
          <w:szCs w:val="24"/>
        </w:rPr>
      </w:pPr>
      <w:r w:rsidRPr="000922B7">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922B7" w:rsidRPr="000922B7" w:rsidRDefault="000922B7" w:rsidP="00871EDC">
      <w:pPr>
        <w:widowControl w:val="0"/>
        <w:numPr>
          <w:ilvl w:val="0"/>
          <w:numId w:val="49"/>
        </w:numPr>
        <w:tabs>
          <w:tab w:val="left" w:pos="404"/>
        </w:tabs>
        <w:spacing w:after="0" w:line="240" w:lineRule="atLeast"/>
        <w:ind w:left="440" w:hanging="300"/>
        <w:jc w:val="both"/>
        <w:rPr>
          <w:rFonts w:ascii="Times New Roman" w:hAnsi="Times New Roman" w:cs="Times New Roman"/>
          <w:sz w:val="24"/>
          <w:szCs w:val="24"/>
        </w:rPr>
      </w:pPr>
      <w:r w:rsidRPr="000922B7">
        <w:rPr>
          <w:rFonts w:ascii="Times New Roman" w:hAnsi="Times New Roman" w:cs="Times New Roman"/>
          <w:sz w:val="24"/>
          <w:szCs w:val="24"/>
        </w:rPr>
        <w:t>освоение начальных форм познавательной и личностной рефлексии.</w:t>
      </w:r>
    </w:p>
    <w:p w:rsidR="000922B7" w:rsidRPr="000922B7" w:rsidRDefault="000922B7" w:rsidP="00871EDC">
      <w:pPr>
        <w:widowControl w:val="0"/>
        <w:numPr>
          <w:ilvl w:val="0"/>
          <w:numId w:val="49"/>
        </w:numPr>
        <w:tabs>
          <w:tab w:val="left" w:pos="418"/>
        </w:tabs>
        <w:spacing w:after="0" w:line="240" w:lineRule="atLeast"/>
        <w:ind w:left="440" w:right="20" w:hanging="300"/>
        <w:jc w:val="both"/>
        <w:rPr>
          <w:rFonts w:ascii="Times New Roman" w:hAnsi="Times New Roman" w:cs="Times New Roman"/>
          <w:sz w:val="24"/>
          <w:szCs w:val="24"/>
        </w:rPr>
      </w:pPr>
      <w:r w:rsidRPr="000922B7">
        <w:rPr>
          <w:rFonts w:ascii="Times New Roman" w:hAnsi="Times New Roman" w:cs="Times New Roman"/>
          <w:sz w:val="24"/>
          <w:szCs w:val="24"/>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0922B7" w:rsidRPr="000922B7" w:rsidRDefault="000922B7" w:rsidP="00871EDC">
      <w:pPr>
        <w:widowControl w:val="0"/>
        <w:numPr>
          <w:ilvl w:val="0"/>
          <w:numId w:val="49"/>
        </w:numPr>
        <w:tabs>
          <w:tab w:val="left" w:pos="414"/>
        </w:tabs>
        <w:spacing w:after="0" w:line="240" w:lineRule="atLeast"/>
        <w:ind w:left="440" w:right="20" w:hanging="300"/>
        <w:jc w:val="both"/>
        <w:rPr>
          <w:rFonts w:ascii="Times New Roman" w:hAnsi="Times New Roman" w:cs="Times New Roman"/>
          <w:sz w:val="24"/>
          <w:szCs w:val="24"/>
        </w:rPr>
      </w:pPr>
      <w:r w:rsidRPr="000922B7">
        <w:rPr>
          <w:rFonts w:ascii="Times New Roman" w:hAnsi="Times New Roman" w:cs="Times New Roman"/>
          <w:sz w:val="24"/>
          <w:szCs w:val="24"/>
        </w:rPr>
        <w:t>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
    <w:p w:rsidR="000922B7" w:rsidRPr="000922B7" w:rsidRDefault="000922B7" w:rsidP="00871EDC">
      <w:pPr>
        <w:widowControl w:val="0"/>
        <w:numPr>
          <w:ilvl w:val="0"/>
          <w:numId w:val="49"/>
        </w:numPr>
        <w:tabs>
          <w:tab w:val="left" w:pos="409"/>
        </w:tabs>
        <w:spacing w:after="0" w:line="240" w:lineRule="atLeast"/>
        <w:ind w:left="440" w:right="20" w:hanging="300"/>
        <w:jc w:val="both"/>
        <w:rPr>
          <w:rFonts w:ascii="Times New Roman" w:hAnsi="Times New Roman" w:cs="Times New Roman"/>
          <w:sz w:val="24"/>
          <w:szCs w:val="24"/>
        </w:rPr>
      </w:pPr>
      <w:r w:rsidRPr="000922B7">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0922B7" w:rsidRPr="000922B7" w:rsidRDefault="000922B7" w:rsidP="00871EDC">
      <w:pPr>
        <w:widowControl w:val="0"/>
        <w:numPr>
          <w:ilvl w:val="0"/>
          <w:numId w:val="49"/>
        </w:numPr>
        <w:tabs>
          <w:tab w:val="left" w:pos="495"/>
        </w:tabs>
        <w:spacing w:after="0" w:line="240" w:lineRule="atLeast"/>
        <w:ind w:left="440" w:right="20" w:hanging="300"/>
        <w:jc w:val="both"/>
        <w:rPr>
          <w:rFonts w:ascii="Times New Roman" w:hAnsi="Times New Roman" w:cs="Times New Roman"/>
          <w:sz w:val="24"/>
          <w:szCs w:val="24"/>
        </w:rPr>
      </w:pPr>
      <w:r w:rsidRPr="000922B7">
        <w:rPr>
          <w:rFonts w:ascii="Times New Roman" w:hAnsi="Times New Roman" w:cs="Times New Roman"/>
          <w:sz w:val="24"/>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w:t>
      </w:r>
      <w:r w:rsidRPr="000922B7">
        <w:rPr>
          <w:rFonts w:ascii="Times New Roman" w:hAnsi="Times New Roman" w:cs="Times New Roman"/>
          <w:sz w:val="24"/>
          <w:szCs w:val="24"/>
        </w:rPr>
        <w:lastRenderedPageBreak/>
        <w:t>мнение и аргументировать свою точку зрения; а также с уважением воспринимать другие точки зрения.</w:t>
      </w:r>
    </w:p>
    <w:p w:rsidR="000922B7" w:rsidRPr="000922B7" w:rsidRDefault="000922B7" w:rsidP="00871EDC">
      <w:pPr>
        <w:widowControl w:val="0"/>
        <w:numPr>
          <w:ilvl w:val="0"/>
          <w:numId w:val="49"/>
        </w:numPr>
        <w:tabs>
          <w:tab w:val="left" w:pos="438"/>
        </w:tabs>
        <w:spacing w:after="0" w:line="240" w:lineRule="atLeast"/>
        <w:ind w:left="440" w:right="20" w:hanging="300"/>
        <w:jc w:val="both"/>
        <w:rPr>
          <w:rFonts w:ascii="Times New Roman" w:hAnsi="Times New Roman" w:cs="Times New Roman"/>
          <w:sz w:val="24"/>
          <w:szCs w:val="24"/>
        </w:rPr>
      </w:pPr>
      <w:r w:rsidRPr="000922B7">
        <w:rPr>
          <w:rFonts w:ascii="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0922B7" w:rsidRPr="000922B7" w:rsidRDefault="000922B7" w:rsidP="00871EDC">
      <w:pPr>
        <w:widowControl w:val="0"/>
        <w:numPr>
          <w:ilvl w:val="0"/>
          <w:numId w:val="49"/>
        </w:numPr>
        <w:tabs>
          <w:tab w:val="left" w:pos="553"/>
        </w:tabs>
        <w:spacing w:after="0" w:line="240" w:lineRule="atLeast"/>
        <w:ind w:left="440" w:right="20" w:hanging="300"/>
        <w:jc w:val="both"/>
        <w:rPr>
          <w:rFonts w:ascii="Times New Roman" w:hAnsi="Times New Roman" w:cs="Times New Roman"/>
          <w:sz w:val="24"/>
          <w:szCs w:val="24"/>
        </w:rPr>
      </w:pPr>
      <w:r w:rsidRPr="000922B7">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p w:rsidR="000922B7" w:rsidRPr="000922B7" w:rsidRDefault="000922B7" w:rsidP="00871EDC">
      <w:pPr>
        <w:widowControl w:val="0"/>
        <w:numPr>
          <w:ilvl w:val="0"/>
          <w:numId w:val="49"/>
        </w:numPr>
        <w:tabs>
          <w:tab w:val="left" w:pos="901"/>
        </w:tabs>
        <w:spacing w:after="0" w:line="240" w:lineRule="atLeast"/>
        <w:ind w:left="320" w:right="20"/>
        <w:jc w:val="both"/>
        <w:rPr>
          <w:rFonts w:ascii="Times New Roman" w:hAnsi="Times New Roman" w:cs="Times New Roman"/>
          <w:sz w:val="24"/>
          <w:szCs w:val="24"/>
        </w:rPr>
      </w:pPr>
      <w:r w:rsidRPr="000922B7">
        <w:rPr>
          <w:rFonts w:ascii="Times New Roman" w:hAnsi="Times New Roman" w:cs="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0922B7" w:rsidRPr="000922B7" w:rsidRDefault="000922B7" w:rsidP="000922B7">
      <w:pPr>
        <w:spacing w:after="0" w:line="240" w:lineRule="atLeast"/>
        <w:ind w:left="120"/>
        <w:rPr>
          <w:rFonts w:ascii="Times New Roman" w:hAnsi="Times New Roman" w:cs="Times New Roman"/>
          <w:sz w:val="24"/>
          <w:szCs w:val="24"/>
        </w:rPr>
      </w:pPr>
      <w:r w:rsidRPr="000922B7">
        <w:rPr>
          <w:rFonts w:ascii="Times New Roman" w:hAnsi="Times New Roman" w:cs="Times New Roman"/>
          <w:sz w:val="24"/>
          <w:szCs w:val="24"/>
        </w:rPr>
        <w:t>Предметные результаты</w:t>
      </w:r>
    </w:p>
    <w:p w:rsidR="000922B7" w:rsidRPr="000922B7" w:rsidRDefault="000922B7" w:rsidP="00871EDC">
      <w:pPr>
        <w:widowControl w:val="0"/>
        <w:numPr>
          <w:ilvl w:val="0"/>
          <w:numId w:val="50"/>
        </w:numPr>
        <w:tabs>
          <w:tab w:val="left" w:pos="570"/>
        </w:tabs>
        <w:spacing w:after="0" w:line="240" w:lineRule="atLeast"/>
        <w:ind w:left="320" w:right="20"/>
        <w:jc w:val="both"/>
        <w:rPr>
          <w:rFonts w:ascii="Times New Roman" w:hAnsi="Times New Roman" w:cs="Times New Roman"/>
          <w:sz w:val="24"/>
          <w:szCs w:val="24"/>
        </w:rPr>
      </w:pPr>
      <w:r w:rsidRPr="000922B7">
        <w:rPr>
          <w:rFonts w:ascii="Times New Roman" w:hAnsi="Times New Roman" w:cs="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0922B7" w:rsidRPr="000922B7" w:rsidRDefault="000922B7" w:rsidP="00871EDC">
      <w:pPr>
        <w:widowControl w:val="0"/>
        <w:numPr>
          <w:ilvl w:val="0"/>
          <w:numId w:val="50"/>
        </w:numPr>
        <w:tabs>
          <w:tab w:val="left" w:pos="618"/>
        </w:tabs>
        <w:spacing w:after="0" w:line="240" w:lineRule="atLeast"/>
        <w:ind w:left="320" w:right="20"/>
        <w:jc w:val="both"/>
        <w:rPr>
          <w:rFonts w:ascii="Times New Roman" w:hAnsi="Times New Roman" w:cs="Times New Roman"/>
          <w:sz w:val="24"/>
          <w:szCs w:val="24"/>
        </w:rPr>
      </w:pPr>
      <w:r w:rsidRPr="000922B7">
        <w:rPr>
          <w:rFonts w:ascii="Times New Roman" w:hAnsi="Times New Roman" w:cs="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0922B7" w:rsidRPr="000922B7" w:rsidRDefault="000922B7" w:rsidP="00871EDC">
      <w:pPr>
        <w:widowControl w:val="0"/>
        <w:numPr>
          <w:ilvl w:val="0"/>
          <w:numId w:val="50"/>
        </w:numPr>
        <w:tabs>
          <w:tab w:val="left" w:pos="598"/>
        </w:tabs>
        <w:spacing w:after="0" w:line="240" w:lineRule="atLeast"/>
        <w:ind w:left="320" w:right="20"/>
        <w:jc w:val="both"/>
        <w:rPr>
          <w:rFonts w:ascii="Times New Roman" w:hAnsi="Times New Roman" w:cs="Times New Roman"/>
          <w:sz w:val="24"/>
          <w:szCs w:val="24"/>
        </w:rPr>
      </w:pPr>
      <w:r w:rsidRPr="000922B7">
        <w:rPr>
          <w:rFonts w:ascii="Times New Roman" w:hAnsi="Times New Roman" w:cs="Times New Roman"/>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0922B7" w:rsidRPr="000922B7" w:rsidRDefault="000922B7" w:rsidP="00871EDC">
      <w:pPr>
        <w:widowControl w:val="0"/>
        <w:numPr>
          <w:ilvl w:val="0"/>
          <w:numId w:val="50"/>
        </w:numPr>
        <w:tabs>
          <w:tab w:val="left" w:pos="800"/>
        </w:tabs>
        <w:spacing w:after="0" w:line="240" w:lineRule="atLeast"/>
        <w:ind w:left="320" w:right="20"/>
        <w:jc w:val="both"/>
        <w:rPr>
          <w:rFonts w:ascii="Times New Roman" w:hAnsi="Times New Roman" w:cs="Times New Roman"/>
          <w:sz w:val="24"/>
          <w:szCs w:val="24"/>
        </w:rPr>
      </w:pPr>
      <w:r w:rsidRPr="000922B7">
        <w:rPr>
          <w:rFonts w:ascii="Times New Roman" w:hAnsi="Times New Roman" w:cs="Times New Roman"/>
          <w:sz w:val="24"/>
          <w:szCs w:val="24"/>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0922B7" w:rsidRPr="000922B7" w:rsidRDefault="000922B7" w:rsidP="00871EDC">
      <w:pPr>
        <w:widowControl w:val="0"/>
        <w:numPr>
          <w:ilvl w:val="0"/>
          <w:numId w:val="50"/>
        </w:numPr>
        <w:tabs>
          <w:tab w:val="left" w:pos="632"/>
        </w:tabs>
        <w:spacing w:after="0" w:line="240" w:lineRule="atLeast"/>
        <w:ind w:left="320" w:right="20"/>
        <w:jc w:val="both"/>
        <w:rPr>
          <w:rFonts w:ascii="Times New Roman" w:hAnsi="Times New Roman" w:cs="Times New Roman"/>
          <w:sz w:val="24"/>
          <w:szCs w:val="24"/>
        </w:rPr>
      </w:pPr>
      <w:r w:rsidRPr="000922B7">
        <w:rPr>
          <w:rFonts w:ascii="Times New Roman" w:hAnsi="Times New Roman" w:cs="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0922B7" w:rsidRPr="000922B7" w:rsidRDefault="000922B7" w:rsidP="000922B7">
      <w:pPr>
        <w:spacing w:after="0" w:line="240" w:lineRule="atLeast"/>
        <w:ind w:right="240"/>
        <w:rPr>
          <w:rFonts w:ascii="Times New Roman" w:hAnsi="Times New Roman" w:cs="Times New Roman"/>
          <w:sz w:val="24"/>
          <w:szCs w:val="24"/>
        </w:rPr>
      </w:pPr>
      <w:r w:rsidRPr="000922B7">
        <w:rPr>
          <w:rFonts w:ascii="Times New Roman" w:hAnsi="Times New Roman" w:cs="Times New Roman"/>
          <w:sz w:val="24"/>
          <w:szCs w:val="24"/>
        </w:rPr>
        <w:t>Результаты изучения курса «Математика»</w:t>
      </w:r>
    </w:p>
    <w:p w:rsidR="000922B7" w:rsidRPr="000922B7" w:rsidRDefault="000922B7" w:rsidP="000922B7">
      <w:pPr>
        <w:spacing w:after="0" w:line="240" w:lineRule="atLeast"/>
        <w:ind w:left="120"/>
        <w:rPr>
          <w:rFonts w:ascii="Times New Roman" w:hAnsi="Times New Roman" w:cs="Times New Roman"/>
          <w:sz w:val="24"/>
          <w:szCs w:val="24"/>
        </w:rPr>
      </w:pPr>
      <w:r w:rsidRPr="000922B7">
        <w:rPr>
          <w:rFonts w:ascii="Times New Roman" w:hAnsi="Times New Roman" w:cs="Times New Roman"/>
          <w:sz w:val="24"/>
          <w:szCs w:val="24"/>
        </w:rPr>
        <w:t>Личностные результаты</w:t>
      </w:r>
    </w:p>
    <w:p w:rsidR="000922B7" w:rsidRPr="000922B7" w:rsidRDefault="000922B7" w:rsidP="00871EDC">
      <w:pPr>
        <w:widowControl w:val="0"/>
        <w:numPr>
          <w:ilvl w:val="0"/>
          <w:numId w:val="31"/>
        </w:numPr>
        <w:tabs>
          <w:tab w:val="left" w:pos="450"/>
        </w:tabs>
        <w:spacing w:after="0" w:line="240" w:lineRule="atLeast"/>
        <w:ind w:left="88" w:firstLine="992"/>
        <w:jc w:val="both"/>
        <w:rPr>
          <w:rFonts w:ascii="Times New Roman" w:hAnsi="Times New Roman" w:cs="Times New Roman"/>
          <w:sz w:val="24"/>
          <w:szCs w:val="24"/>
        </w:rPr>
      </w:pPr>
      <w:r w:rsidRPr="000922B7">
        <w:rPr>
          <w:rFonts w:ascii="Times New Roman" w:hAnsi="Times New Roman" w:cs="Times New Roman"/>
          <w:sz w:val="24"/>
          <w:szCs w:val="24"/>
        </w:rPr>
        <w:t>Чувство гордости за свою Родину, российский народ и историю России;</w:t>
      </w:r>
    </w:p>
    <w:p w:rsidR="000922B7" w:rsidRPr="000922B7" w:rsidRDefault="000922B7" w:rsidP="00871EDC">
      <w:pPr>
        <w:widowControl w:val="0"/>
        <w:numPr>
          <w:ilvl w:val="0"/>
          <w:numId w:val="31"/>
        </w:numPr>
        <w:tabs>
          <w:tab w:val="left" w:pos="512"/>
        </w:tabs>
        <w:spacing w:after="0" w:line="240" w:lineRule="atLeast"/>
        <w:ind w:left="88" w:right="20" w:firstLine="992"/>
        <w:jc w:val="both"/>
        <w:rPr>
          <w:rFonts w:ascii="Times New Roman" w:hAnsi="Times New Roman" w:cs="Times New Roman"/>
          <w:sz w:val="24"/>
          <w:szCs w:val="24"/>
        </w:rPr>
      </w:pPr>
      <w:r w:rsidRPr="000922B7">
        <w:rPr>
          <w:rFonts w:ascii="Times New Roman" w:hAnsi="Times New Roman" w:cs="Times New Roman"/>
          <w:sz w:val="24"/>
          <w:szCs w:val="24"/>
        </w:rPr>
        <w:t>Осознание роли своей страны в мировом развитии; уважительное отношение к семейным ценностям, бережное отношение к окружающему миру.</w:t>
      </w:r>
    </w:p>
    <w:p w:rsidR="000922B7" w:rsidRPr="000922B7" w:rsidRDefault="000922B7" w:rsidP="00871EDC">
      <w:pPr>
        <w:widowControl w:val="0"/>
        <w:numPr>
          <w:ilvl w:val="0"/>
          <w:numId w:val="31"/>
        </w:numPr>
        <w:tabs>
          <w:tab w:val="left" w:pos="450"/>
        </w:tabs>
        <w:spacing w:after="0" w:line="240" w:lineRule="atLeast"/>
        <w:ind w:left="88" w:firstLine="992"/>
        <w:jc w:val="both"/>
        <w:rPr>
          <w:rFonts w:ascii="Times New Roman" w:hAnsi="Times New Roman" w:cs="Times New Roman"/>
          <w:sz w:val="24"/>
          <w:szCs w:val="24"/>
        </w:rPr>
      </w:pPr>
      <w:r w:rsidRPr="000922B7">
        <w:rPr>
          <w:rFonts w:ascii="Times New Roman" w:hAnsi="Times New Roman" w:cs="Times New Roman"/>
          <w:sz w:val="24"/>
          <w:szCs w:val="24"/>
        </w:rPr>
        <w:t>Целостное восприятие окружающего мира.</w:t>
      </w:r>
    </w:p>
    <w:p w:rsidR="000922B7" w:rsidRPr="000922B7" w:rsidRDefault="000922B7" w:rsidP="00871EDC">
      <w:pPr>
        <w:widowControl w:val="0"/>
        <w:numPr>
          <w:ilvl w:val="0"/>
          <w:numId w:val="31"/>
        </w:numPr>
        <w:tabs>
          <w:tab w:val="left" w:pos="464"/>
        </w:tabs>
        <w:spacing w:after="0" w:line="240" w:lineRule="atLeast"/>
        <w:ind w:left="88" w:right="20" w:firstLine="992"/>
        <w:jc w:val="both"/>
        <w:rPr>
          <w:rFonts w:ascii="Times New Roman" w:hAnsi="Times New Roman" w:cs="Times New Roman"/>
          <w:sz w:val="24"/>
          <w:szCs w:val="24"/>
        </w:rPr>
      </w:pPr>
      <w:r w:rsidRPr="000922B7">
        <w:rPr>
          <w:rFonts w:ascii="Times New Roman" w:hAnsi="Times New Roman" w:cs="Times New Roman"/>
          <w:sz w:val="24"/>
          <w:szCs w:val="24"/>
        </w:rPr>
        <w:t>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0922B7" w:rsidRPr="000922B7" w:rsidRDefault="000922B7" w:rsidP="00871EDC">
      <w:pPr>
        <w:widowControl w:val="0"/>
        <w:numPr>
          <w:ilvl w:val="0"/>
          <w:numId w:val="31"/>
        </w:numPr>
        <w:tabs>
          <w:tab w:val="left" w:pos="450"/>
        </w:tabs>
        <w:spacing w:after="0" w:line="240" w:lineRule="atLeast"/>
        <w:ind w:left="88" w:firstLine="992"/>
        <w:jc w:val="both"/>
        <w:rPr>
          <w:rFonts w:ascii="Times New Roman" w:hAnsi="Times New Roman" w:cs="Times New Roman"/>
          <w:sz w:val="24"/>
          <w:szCs w:val="24"/>
        </w:rPr>
      </w:pPr>
      <w:r w:rsidRPr="000922B7">
        <w:rPr>
          <w:rFonts w:ascii="Times New Roman" w:hAnsi="Times New Roman" w:cs="Times New Roman"/>
          <w:sz w:val="24"/>
          <w:szCs w:val="24"/>
        </w:rPr>
        <w:t>Рефлексивная самооценка, умение анализировать свои действия и управлять ими.</w:t>
      </w:r>
    </w:p>
    <w:p w:rsidR="000922B7" w:rsidRPr="000922B7" w:rsidRDefault="000922B7" w:rsidP="00871EDC">
      <w:pPr>
        <w:widowControl w:val="0"/>
        <w:numPr>
          <w:ilvl w:val="0"/>
          <w:numId w:val="31"/>
        </w:numPr>
        <w:tabs>
          <w:tab w:val="left" w:pos="450"/>
        </w:tabs>
        <w:spacing w:after="0" w:line="240" w:lineRule="atLeast"/>
        <w:ind w:left="88" w:firstLine="992"/>
        <w:jc w:val="both"/>
        <w:rPr>
          <w:rFonts w:ascii="Times New Roman" w:hAnsi="Times New Roman" w:cs="Times New Roman"/>
          <w:sz w:val="24"/>
          <w:szCs w:val="24"/>
        </w:rPr>
      </w:pPr>
      <w:r w:rsidRPr="000922B7">
        <w:rPr>
          <w:rFonts w:ascii="Times New Roman" w:hAnsi="Times New Roman" w:cs="Times New Roman"/>
          <w:sz w:val="24"/>
          <w:szCs w:val="24"/>
        </w:rPr>
        <w:t>Навыки сотрудничества с взрослыми и сверстниками.</w:t>
      </w:r>
    </w:p>
    <w:p w:rsidR="000922B7" w:rsidRPr="000922B7" w:rsidRDefault="000922B7" w:rsidP="00871EDC">
      <w:pPr>
        <w:widowControl w:val="0"/>
        <w:numPr>
          <w:ilvl w:val="0"/>
          <w:numId w:val="31"/>
        </w:numPr>
        <w:tabs>
          <w:tab w:val="left" w:pos="488"/>
        </w:tabs>
        <w:spacing w:after="0" w:line="240" w:lineRule="atLeast"/>
        <w:ind w:left="88" w:right="20" w:firstLine="992"/>
        <w:jc w:val="both"/>
        <w:rPr>
          <w:rFonts w:ascii="Times New Roman" w:hAnsi="Times New Roman" w:cs="Times New Roman"/>
          <w:sz w:val="24"/>
          <w:szCs w:val="24"/>
        </w:rPr>
      </w:pPr>
      <w:r w:rsidRPr="000922B7">
        <w:rPr>
          <w:rFonts w:ascii="Times New Roman" w:hAnsi="Times New Roman" w:cs="Times New Roman"/>
          <w:sz w:val="24"/>
          <w:szCs w:val="24"/>
        </w:rPr>
        <w:t>Установка на здоровый образ жизни, наличие мотивации к творческому труду, к работе на результат.</w:t>
      </w:r>
    </w:p>
    <w:p w:rsidR="000922B7" w:rsidRPr="000922B7" w:rsidRDefault="000922B7" w:rsidP="000922B7">
      <w:pPr>
        <w:spacing w:after="0" w:line="240" w:lineRule="atLeast"/>
        <w:ind w:left="120"/>
        <w:rPr>
          <w:rFonts w:ascii="Times New Roman" w:hAnsi="Times New Roman" w:cs="Times New Roman"/>
          <w:sz w:val="24"/>
          <w:szCs w:val="24"/>
        </w:rPr>
      </w:pPr>
      <w:r w:rsidRPr="000922B7">
        <w:rPr>
          <w:rFonts w:ascii="Times New Roman" w:hAnsi="Times New Roman" w:cs="Times New Roman"/>
          <w:sz w:val="24"/>
          <w:szCs w:val="24"/>
        </w:rPr>
        <w:t>Метапредметные результаты</w:t>
      </w:r>
    </w:p>
    <w:p w:rsidR="000922B7" w:rsidRPr="000922B7" w:rsidRDefault="000922B7" w:rsidP="00871EDC">
      <w:pPr>
        <w:widowControl w:val="0"/>
        <w:numPr>
          <w:ilvl w:val="0"/>
          <w:numId w:val="31"/>
        </w:numPr>
        <w:tabs>
          <w:tab w:val="left" w:pos="459"/>
        </w:tabs>
        <w:spacing w:after="0" w:line="240" w:lineRule="atLeast"/>
        <w:ind w:left="88" w:right="20" w:firstLine="992"/>
        <w:jc w:val="both"/>
        <w:rPr>
          <w:rFonts w:ascii="Times New Roman" w:hAnsi="Times New Roman" w:cs="Times New Roman"/>
          <w:sz w:val="24"/>
          <w:szCs w:val="24"/>
        </w:rPr>
      </w:pPr>
      <w:r w:rsidRPr="000922B7">
        <w:rPr>
          <w:rFonts w:ascii="Times New Roman" w:hAnsi="Times New Roman" w:cs="Times New Roman"/>
          <w:sz w:val="24"/>
          <w:szCs w:val="24"/>
        </w:rPr>
        <w:t>Способность принимать и сохранять цели и задачи учебной деятельности, находить средства и способы её осуществления.</w:t>
      </w:r>
    </w:p>
    <w:p w:rsidR="000922B7" w:rsidRPr="000922B7" w:rsidRDefault="000922B7" w:rsidP="00871EDC">
      <w:pPr>
        <w:widowControl w:val="0"/>
        <w:numPr>
          <w:ilvl w:val="0"/>
          <w:numId w:val="31"/>
        </w:numPr>
        <w:tabs>
          <w:tab w:val="left" w:pos="459"/>
        </w:tabs>
        <w:spacing w:after="0" w:line="240" w:lineRule="atLeast"/>
        <w:ind w:left="88" w:firstLine="992"/>
        <w:jc w:val="both"/>
        <w:rPr>
          <w:rFonts w:ascii="Times New Roman" w:hAnsi="Times New Roman" w:cs="Times New Roman"/>
          <w:sz w:val="24"/>
          <w:szCs w:val="24"/>
        </w:rPr>
      </w:pPr>
      <w:r w:rsidRPr="000922B7">
        <w:rPr>
          <w:rFonts w:ascii="Times New Roman" w:hAnsi="Times New Roman" w:cs="Times New Roman"/>
          <w:sz w:val="24"/>
          <w:szCs w:val="24"/>
        </w:rPr>
        <w:t>Овладение способами выполнения заданий творческого и поискового характера.</w:t>
      </w:r>
    </w:p>
    <w:p w:rsidR="000922B7" w:rsidRPr="000922B7" w:rsidRDefault="000922B7" w:rsidP="00871EDC">
      <w:pPr>
        <w:widowControl w:val="0"/>
        <w:numPr>
          <w:ilvl w:val="0"/>
          <w:numId w:val="31"/>
        </w:numPr>
        <w:tabs>
          <w:tab w:val="left" w:pos="550"/>
        </w:tabs>
        <w:spacing w:after="0" w:line="240" w:lineRule="atLeast"/>
        <w:ind w:left="88" w:right="20" w:firstLine="992"/>
        <w:jc w:val="both"/>
        <w:rPr>
          <w:rFonts w:ascii="Times New Roman" w:hAnsi="Times New Roman" w:cs="Times New Roman"/>
          <w:sz w:val="24"/>
          <w:szCs w:val="24"/>
        </w:rPr>
      </w:pPr>
      <w:r w:rsidRPr="000922B7">
        <w:rPr>
          <w:rFonts w:ascii="Times New Roman" w:hAnsi="Times New Roman" w:cs="Times New Roman"/>
          <w:sz w:val="24"/>
          <w:szCs w:val="24"/>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0922B7" w:rsidRPr="000922B7" w:rsidRDefault="000922B7" w:rsidP="00871EDC">
      <w:pPr>
        <w:widowControl w:val="0"/>
        <w:numPr>
          <w:ilvl w:val="0"/>
          <w:numId w:val="31"/>
        </w:numPr>
        <w:tabs>
          <w:tab w:val="left" w:pos="498"/>
        </w:tabs>
        <w:spacing w:after="0" w:line="240" w:lineRule="atLeast"/>
        <w:ind w:left="88" w:right="20" w:firstLine="992"/>
        <w:jc w:val="both"/>
        <w:rPr>
          <w:rFonts w:ascii="Times New Roman" w:hAnsi="Times New Roman" w:cs="Times New Roman"/>
          <w:sz w:val="24"/>
          <w:szCs w:val="24"/>
        </w:rPr>
      </w:pPr>
      <w:r w:rsidRPr="000922B7">
        <w:rPr>
          <w:rFonts w:ascii="Times New Roman" w:hAnsi="Times New Roman" w:cs="Times New Roman"/>
          <w:sz w:val="24"/>
          <w:szCs w:val="24"/>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0922B7" w:rsidRPr="000922B7" w:rsidRDefault="000922B7" w:rsidP="00871EDC">
      <w:pPr>
        <w:widowControl w:val="0"/>
        <w:numPr>
          <w:ilvl w:val="0"/>
          <w:numId w:val="31"/>
        </w:numPr>
        <w:tabs>
          <w:tab w:val="left" w:pos="454"/>
        </w:tabs>
        <w:spacing w:after="0" w:line="240" w:lineRule="atLeast"/>
        <w:ind w:left="88" w:right="20" w:firstLine="992"/>
        <w:jc w:val="both"/>
        <w:rPr>
          <w:rFonts w:ascii="Times New Roman" w:hAnsi="Times New Roman" w:cs="Times New Roman"/>
          <w:sz w:val="24"/>
          <w:szCs w:val="24"/>
        </w:rPr>
      </w:pPr>
      <w:r w:rsidRPr="000922B7">
        <w:rPr>
          <w:rFonts w:ascii="Times New Roman" w:hAnsi="Times New Roman" w:cs="Times New Roman"/>
          <w:sz w:val="24"/>
          <w:szCs w:val="24"/>
        </w:rPr>
        <w:t xml:space="preserve">Использование речевых средств и средств информационных и </w:t>
      </w:r>
      <w:r w:rsidRPr="000922B7">
        <w:rPr>
          <w:rFonts w:ascii="Times New Roman" w:hAnsi="Times New Roman" w:cs="Times New Roman"/>
          <w:sz w:val="24"/>
          <w:szCs w:val="24"/>
        </w:rPr>
        <w:lastRenderedPageBreak/>
        <w:t>коммуникационных технологий для решения коммуникативных и познавательных задач.</w:t>
      </w:r>
    </w:p>
    <w:p w:rsidR="000922B7" w:rsidRPr="000922B7" w:rsidRDefault="000922B7" w:rsidP="00871EDC">
      <w:pPr>
        <w:widowControl w:val="0"/>
        <w:numPr>
          <w:ilvl w:val="0"/>
          <w:numId w:val="31"/>
        </w:numPr>
        <w:tabs>
          <w:tab w:val="left" w:pos="483"/>
        </w:tabs>
        <w:spacing w:after="0" w:line="240" w:lineRule="atLeast"/>
        <w:ind w:left="88" w:right="20" w:firstLine="992"/>
        <w:jc w:val="both"/>
        <w:rPr>
          <w:rFonts w:ascii="Times New Roman" w:hAnsi="Times New Roman" w:cs="Times New Roman"/>
          <w:sz w:val="24"/>
          <w:szCs w:val="24"/>
        </w:rPr>
      </w:pPr>
      <w:r w:rsidRPr="000922B7">
        <w:rPr>
          <w:rFonts w:ascii="Times New Roman" w:hAnsi="Times New Roman" w:cs="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0922B7" w:rsidRPr="000922B7" w:rsidRDefault="000922B7" w:rsidP="00871EDC">
      <w:pPr>
        <w:widowControl w:val="0"/>
        <w:numPr>
          <w:ilvl w:val="0"/>
          <w:numId w:val="31"/>
        </w:numPr>
        <w:tabs>
          <w:tab w:val="left" w:pos="418"/>
        </w:tabs>
        <w:spacing w:after="0" w:line="240" w:lineRule="atLeast"/>
        <w:ind w:left="88" w:right="40" w:firstLine="992"/>
        <w:jc w:val="both"/>
        <w:rPr>
          <w:rFonts w:ascii="Times New Roman" w:hAnsi="Times New Roman" w:cs="Times New Roman"/>
          <w:sz w:val="24"/>
          <w:szCs w:val="24"/>
        </w:rPr>
      </w:pPr>
      <w:r w:rsidRPr="000922B7">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отнесение к известным понятиям.</w:t>
      </w:r>
    </w:p>
    <w:p w:rsidR="000922B7" w:rsidRPr="000922B7" w:rsidRDefault="000922B7" w:rsidP="00871EDC">
      <w:pPr>
        <w:widowControl w:val="0"/>
        <w:numPr>
          <w:ilvl w:val="0"/>
          <w:numId w:val="31"/>
        </w:numPr>
        <w:tabs>
          <w:tab w:val="left" w:pos="524"/>
        </w:tabs>
        <w:spacing w:after="0" w:line="240" w:lineRule="atLeast"/>
        <w:ind w:left="88" w:right="40" w:firstLine="992"/>
        <w:jc w:val="both"/>
        <w:rPr>
          <w:rFonts w:ascii="Times New Roman" w:hAnsi="Times New Roman" w:cs="Times New Roman"/>
          <w:sz w:val="24"/>
          <w:szCs w:val="24"/>
        </w:rPr>
      </w:pPr>
      <w:r w:rsidRPr="000922B7">
        <w:rPr>
          <w:rFonts w:ascii="Times New Roman" w:hAnsi="Times New Roman" w:cs="Times New Roman"/>
          <w:sz w:val="24"/>
          <w:szCs w:val="24"/>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0922B7" w:rsidRPr="000922B7" w:rsidRDefault="000922B7" w:rsidP="00871EDC">
      <w:pPr>
        <w:widowControl w:val="0"/>
        <w:numPr>
          <w:ilvl w:val="0"/>
          <w:numId w:val="31"/>
        </w:numPr>
        <w:tabs>
          <w:tab w:val="left" w:pos="447"/>
        </w:tabs>
        <w:spacing w:after="0" w:line="240" w:lineRule="atLeast"/>
        <w:ind w:left="88" w:right="40" w:firstLine="992"/>
        <w:jc w:val="both"/>
        <w:rPr>
          <w:rFonts w:ascii="Times New Roman" w:hAnsi="Times New Roman" w:cs="Times New Roman"/>
          <w:sz w:val="24"/>
          <w:szCs w:val="24"/>
        </w:rPr>
      </w:pPr>
      <w:r w:rsidRPr="000922B7">
        <w:rPr>
          <w:rFonts w:ascii="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922B7" w:rsidRPr="000922B7" w:rsidRDefault="000922B7" w:rsidP="00871EDC">
      <w:pPr>
        <w:widowControl w:val="0"/>
        <w:numPr>
          <w:ilvl w:val="0"/>
          <w:numId w:val="31"/>
        </w:numPr>
        <w:tabs>
          <w:tab w:val="left" w:pos="466"/>
        </w:tabs>
        <w:spacing w:after="0" w:line="240" w:lineRule="atLeast"/>
        <w:ind w:left="88" w:right="40" w:firstLine="992"/>
        <w:jc w:val="both"/>
        <w:rPr>
          <w:rFonts w:ascii="Times New Roman" w:hAnsi="Times New Roman" w:cs="Times New Roman"/>
          <w:sz w:val="24"/>
          <w:szCs w:val="24"/>
        </w:rPr>
      </w:pPr>
      <w:r w:rsidRPr="000922B7">
        <w:rPr>
          <w:rFonts w:ascii="Times New Roman" w:hAnsi="Times New Roman" w:cs="Times New Roman"/>
          <w:sz w:val="24"/>
          <w:szCs w:val="24"/>
        </w:rPr>
        <w:t>Готовность конструктивно разрешать конфликты посредством учёта интересов сторон и сотрудничества.</w:t>
      </w:r>
    </w:p>
    <w:p w:rsidR="000922B7" w:rsidRPr="000922B7" w:rsidRDefault="000922B7" w:rsidP="00871EDC">
      <w:pPr>
        <w:widowControl w:val="0"/>
        <w:numPr>
          <w:ilvl w:val="0"/>
          <w:numId w:val="31"/>
        </w:numPr>
        <w:tabs>
          <w:tab w:val="left" w:pos="466"/>
        </w:tabs>
        <w:spacing w:after="0" w:line="240" w:lineRule="atLeast"/>
        <w:ind w:left="88" w:right="40" w:firstLine="992"/>
        <w:jc w:val="both"/>
        <w:rPr>
          <w:rFonts w:ascii="Times New Roman" w:hAnsi="Times New Roman" w:cs="Times New Roman"/>
          <w:sz w:val="24"/>
          <w:szCs w:val="24"/>
        </w:rPr>
      </w:pPr>
      <w:r w:rsidRPr="000922B7">
        <w:rPr>
          <w:rFonts w:ascii="Times New Roman" w:hAnsi="Times New Roman" w:cs="Times New Roman"/>
          <w:sz w:val="24"/>
          <w:szCs w:val="24"/>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0922B7" w:rsidRPr="000922B7" w:rsidRDefault="000922B7" w:rsidP="00871EDC">
      <w:pPr>
        <w:widowControl w:val="0"/>
        <w:numPr>
          <w:ilvl w:val="0"/>
          <w:numId w:val="31"/>
        </w:numPr>
        <w:tabs>
          <w:tab w:val="left" w:pos="654"/>
        </w:tabs>
        <w:spacing w:after="0" w:line="240" w:lineRule="atLeast"/>
        <w:ind w:left="88" w:right="40" w:firstLine="992"/>
        <w:jc w:val="both"/>
        <w:rPr>
          <w:rFonts w:ascii="Times New Roman" w:hAnsi="Times New Roman" w:cs="Times New Roman"/>
          <w:sz w:val="24"/>
          <w:szCs w:val="24"/>
        </w:rPr>
      </w:pPr>
      <w:r w:rsidRPr="000922B7">
        <w:rPr>
          <w:rFonts w:ascii="Times New Roman" w:hAnsi="Times New Roman" w:cs="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0922B7" w:rsidRPr="000922B7" w:rsidRDefault="000922B7" w:rsidP="00871EDC">
      <w:pPr>
        <w:widowControl w:val="0"/>
        <w:numPr>
          <w:ilvl w:val="0"/>
          <w:numId w:val="31"/>
        </w:numPr>
        <w:tabs>
          <w:tab w:val="left" w:pos="404"/>
        </w:tabs>
        <w:spacing w:after="0" w:line="240" w:lineRule="atLeast"/>
        <w:ind w:left="88" w:right="40" w:firstLine="992"/>
        <w:jc w:val="both"/>
        <w:rPr>
          <w:rFonts w:ascii="Times New Roman" w:hAnsi="Times New Roman" w:cs="Times New Roman"/>
          <w:sz w:val="24"/>
          <w:szCs w:val="24"/>
        </w:rPr>
      </w:pPr>
      <w:r w:rsidRPr="000922B7">
        <w:rPr>
          <w:rFonts w:ascii="Times New Roman" w:hAnsi="Times New Roman"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0922B7" w:rsidRPr="000922B7" w:rsidRDefault="000922B7" w:rsidP="000922B7">
      <w:pPr>
        <w:spacing w:after="0" w:line="240" w:lineRule="atLeast"/>
        <w:rPr>
          <w:rFonts w:ascii="Times New Roman" w:hAnsi="Times New Roman" w:cs="Times New Roman"/>
          <w:sz w:val="24"/>
          <w:szCs w:val="24"/>
        </w:rPr>
      </w:pPr>
      <w:r w:rsidRPr="000922B7">
        <w:rPr>
          <w:rFonts w:ascii="Times New Roman" w:hAnsi="Times New Roman" w:cs="Times New Roman"/>
          <w:sz w:val="24"/>
          <w:szCs w:val="24"/>
        </w:rPr>
        <w:t>Предметные результаты</w:t>
      </w:r>
    </w:p>
    <w:p w:rsidR="000922B7" w:rsidRPr="000922B7" w:rsidRDefault="000922B7" w:rsidP="00871EDC">
      <w:pPr>
        <w:widowControl w:val="0"/>
        <w:numPr>
          <w:ilvl w:val="0"/>
          <w:numId w:val="31"/>
        </w:numPr>
        <w:tabs>
          <w:tab w:val="left" w:pos="543"/>
        </w:tabs>
        <w:spacing w:after="0" w:line="240" w:lineRule="atLeast"/>
        <w:ind w:left="88" w:right="40" w:firstLine="992"/>
        <w:jc w:val="both"/>
        <w:rPr>
          <w:rFonts w:ascii="Times New Roman" w:hAnsi="Times New Roman" w:cs="Times New Roman"/>
          <w:sz w:val="24"/>
          <w:szCs w:val="24"/>
        </w:rPr>
      </w:pPr>
      <w:r w:rsidRPr="000922B7">
        <w:rPr>
          <w:rFonts w:ascii="Times New Roman" w:hAnsi="Times New Roman" w:cs="Times New Roman"/>
          <w:sz w:val="24"/>
          <w:szCs w:val="24"/>
        </w:rPr>
        <w:t>Использование приобретенных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0922B7" w:rsidRPr="000922B7" w:rsidRDefault="000922B7" w:rsidP="00871EDC">
      <w:pPr>
        <w:widowControl w:val="0"/>
        <w:numPr>
          <w:ilvl w:val="0"/>
          <w:numId w:val="31"/>
        </w:numPr>
        <w:tabs>
          <w:tab w:val="left" w:pos="538"/>
        </w:tabs>
        <w:spacing w:after="0" w:line="240" w:lineRule="atLeast"/>
        <w:ind w:left="88" w:right="40" w:firstLine="992"/>
        <w:jc w:val="both"/>
        <w:rPr>
          <w:rFonts w:ascii="Times New Roman" w:hAnsi="Times New Roman" w:cs="Times New Roman"/>
          <w:sz w:val="24"/>
          <w:szCs w:val="24"/>
        </w:rPr>
      </w:pPr>
      <w:r w:rsidRPr="000922B7">
        <w:rPr>
          <w:rFonts w:ascii="Times New Roman" w:hAnsi="Times New Roman" w:cs="Times New Roman"/>
          <w:sz w:val="24"/>
          <w:szCs w:val="24"/>
        </w:rPr>
        <w:t>Овладение основами логического и алгоритмического мышления, пространственного воображения и математической речи,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w:t>
      </w:r>
    </w:p>
    <w:p w:rsidR="000922B7" w:rsidRPr="000922B7" w:rsidRDefault="000922B7" w:rsidP="00871EDC">
      <w:pPr>
        <w:widowControl w:val="0"/>
        <w:numPr>
          <w:ilvl w:val="0"/>
          <w:numId w:val="31"/>
        </w:numPr>
        <w:tabs>
          <w:tab w:val="left" w:pos="438"/>
        </w:tabs>
        <w:spacing w:after="0" w:line="240" w:lineRule="atLeast"/>
        <w:ind w:left="88" w:right="40" w:firstLine="992"/>
        <w:jc w:val="both"/>
        <w:rPr>
          <w:rFonts w:ascii="Times New Roman" w:hAnsi="Times New Roman" w:cs="Times New Roman"/>
          <w:sz w:val="24"/>
          <w:szCs w:val="24"/>
        </w:rPr>
      </w:pPr>
      <w:r w:rsidRPr="000922B7">
        <w:rPr>
          <w:rFonts w:ascii="Times New Roman" w:hAnsi="Times New Roman" w:cs="Times New Roman"/>
          <w:sz w:val="24"/>
          <w:szCs w:val="24"/>
        </w:rPr>
        <w:t>Приобретение начального опыта применения математических знаний для решения учебно</w:t>
      </w:r>
      <w:r w:rsidRPr="000922B7">
        <w:rPr>
          <w:rFonts w:ascii="Times New Roman" w:hAnsi="Times New Roman" w:cs="Times New Roman"/>
          <w:sz w:val="24"/>
          <w:szCs w:val="24"/>
        </w:rPr>
        <w:softHyphen/>
        <w:t>познавательных и учебно-практических задач.</w:t>
      </w:r>
    </w:p>
    <w:p w:rsidR="000922B7" w:rsidRPr="000922B7" w:rsidRDefault="000922B7" w:rsidP="00871EDC">
      <w:pPr>
        <w:widowControl w:val="0"/>
        <w:numPr>
          <w:ilvl w:val="0"/>
          <w:numId w:val="31"/>
        </w:numPr>
        <w:tabs>
          <w:tab w:val="left" w:pos="452"/>
        </w:tabs>
        <w:spacing w:after="0" w:line="240" w:lineRule="atLeast"/>
        <w:ind w:left="88" w:right="40" w:firstLine="992"/>
        <w:jc w:val="both"/>
        <w:rPr>
          <w:rFonts w:ascii="Times New Roman" w:hAnsi="Times New Roman" w:cs="Times New Roman"/>
          <w:sz w:val="24"/>
          <w:szCs w:val="24"/>
        </w:rPr>
      </w:pPr>
      <w:r w:rsidRPr="000922B7">
        <w:rPr>
          <w:rFonts w:ascii="Times New Roman" w:hAnsi="Times New Roman" w:cs="Times New Roman"/>
          <w:sz w:val="24"/>
          <w:szCs w:val="24"/>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0922B7" w:rsidRPr="000922B7" w:rsidRDefault="000922B7" w:rsidP="00871EDC">
      <w:pPr>
        <w:widowControl w:val="0"/>
        <w:numPr>
          <w:ilvl w:val="0"/>
          <w:numId w:val="31"/>
        </w:numPr>
        <w:tabs>
          <w:tab w:val="left" w:pos="394"/>
        </w:tabs>
        <w:spacing w:after="0" w:line="240" w:lineRule="atLeast"/>
        <w:ind w:left="88" w:right="40" w:firstLine="992"/>
        <w:jc w:val="both"/>
        <w:rPr>
          <w:rFonts w:ascii="Times New Roman" w:hAnsi="Times New Roman" w:cs="Times New Roman"/>
          <w:sz w:val="24"/>
          <w:szCs w:val="24"/>
        </w:rPr>
      </w:pPr>
      <w:r w:rsidRPr="000922B7">
        <w:rPr>
          <w:rFonts w:ascii="Times New Roman" w:hAnsi="Times New Roman" w:cs="Times New Roman"/>
          <w:sz w:val="24"/>
          <w:szCs w:val="24"/>
        </w:rPr>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w:t>
      </w:r>
    </w:p>
    <w:p w:rsidR="000922B7" w:rsidRPr="000922B7" w:rsidRDefault="000922B7" w:rsidP="000922B7">
      <w:pPr>
        <w:spacing w:after="0" w:line="240" w:lineRule="atLeast"/>
        <w:ind w:right="200"/>
        <w:rPr>
          <w:rFonts w:ascii="Times New Roman" w:hAnsi="Times New Roman" w:cs="Times New Roman"/>
          <w:sz w:val="24"/>
          <w:szCs w:val="24"/>
        </w:rPr>
      </w:pPr>
      <w:r w:rsidRPr="000922B7">
        <w:rPr>
          <w:rFonts w:ascii="Times New Roman" w:hAnsi="Times New Roman" w:cs="Times New Roman"/>
          <w:sz w:val="24"/>
          <w:szCs w:val="24"/>
        </w:rPr>
        <w:t>Результаты изучения курса «Окружающий мир»</w:t>
      </w:r>
    </w:p>
    <w:p w:rsidR="000922B7" w:rsidRPr="000922B7" w:rsidRDefault="000922B7" w:rsidP="000922B7">
      <w:pPr>
        <w:spacing w:after="0" w:line="240" w:lineRule="atLeast"/>
        <w:rPr>
          <w:rFonts w:ascii="Times New Roman" w:hAnsi="Times New Roman" w:cs="Times New Roman"/>
          <w:sz w:val="24"/>
          <w:szCs w:val="24"/>
        </w:rPr>
      </w:pPr>
      <w:r w:rsidRPr="000922B7">
        <w:rPr>
          <w:rFonts w:ascii="Times New Roman" w:hAnsi="Times New Roman" w:cs="Times New Roman"/>
          <w:sz w:val="24"/>
          <w:szCs w:val="24"/>
        </w:rPr>
        <w:t>Личностные результаты</w:t>
      </w:r>
    </w:p>
    <w:p w:rsidR="000922B7" w:rsidRPr="000922B7" w:rsidRDefault="000922B7" w:rsidP="00871EDC">
      <w:pPr>
        <w:widowControl w:val="0"/>
        <w:numPr>
          <w:ilvl w:val="0"/>
          <w:numId w:val="51"/>
        </w:numPr>
        <w:tabs>
          <w:tab w:val="left" w:pos="500"/>
        </w:tabs>
        <w:spacing w:after="0" w:line="240" w:lineRule="atLeast"/>
        <w:ind w:left="260" w:right="40"/>
        <w:rPr>
          <w:rFonts w:ascii="Times New Roman" w:hAnsi="Times New Roman" w:cs="Times New Roman"/>
          <w:sz w:val="24"/>
          <w:szCs w:val="24"/>
        </w:rPr>
      </w:pPr>
      <w:r w:rsidRPr="000922B7">
        <w:rPr>
          <w:rFonts w:ascii="Times New Roman" w:hAnsi="Times New Roman" w:cs="Times New Roman"/>
          <w:sz w:val="24"/>
          <w:szCs w:val="24"/>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0922B7" w:rsidRPr="000922B7" w:rsidRDefault="000922B7" w:rsidP="00871EDC">
      <w:pPr>
        <w:widowControl w:val="0"/>
        <w:numPr>
          <w:ilvl w:val="0"/>
          <w:numId w:val="51"/>
        </w:numPr>
        <w:tabs>
          <w:tab w:val="left" w:pos="529"/>
        </w:tabs>
        <w:spacing w:after="0" w:line="240" w:lineRule="atLeast"/>
        <w:ind w:left="260" w:right="40"/>
        <w:jc w:val="both"/>
        <w:rPr>
          <w:rFonts w:ascii="Times New Roman" w:hAnsi="Times New Roman" w:cs="Times New Roman"/>
          <w:sz w:val="24"/>
          <w:szCs w:val="24"/>
        </w:rPr>
      </w:pPr>
      <w:r w:rsidRPr="000922B7">
        <w:rPr>
          <w:rFonts w:ascii="Times New Roman" w:hAnsi="Times New Roman" w:cs="Times New Roman"/>
          <w:sz w:val="24"/>
          <w:szCs w:val="24"/>
        </w:rPr>
        <w:t xml:space="preserve">целостный, социально ориентированный взгляд на мир в его органичном единстве и </w:t>
      </w:r>
      <w:r w:rsidRPr="000922B7">
        <w:rPr>
          <w:rFonts w:ascii="Times New Roman" w:hAnsi="Times New Roman" w:cs="Times New Roman"/>
          <w:sz w:val="24"/>
          <w:szCs w:val="24"/>
        </w:rPr>
        <w:lastRenderedPageBreak/>
        <w:t>разнообразии природы, народов, культур и религий.</w:t>
      </w:r>
    </w:p>
    <w:p w:rsidR="000922B7" w:rsidRPr="000922B7" w:rsidRDefault="000922B7" w:rsidP="00871EDC">
      <w:pPr>
        <w:widowControl w:val="0"/>
        <w:numPr>
          <w:ilvl w:val="0"/>
          <w:numId w:val="51"/>
        </w:numPr>
        <w:tabs>
          <w:tab w:val="left" w:pos="519"/>
        </w:tabs>
        <w:spacing w:after="0" w:line="240" w:lineRule="atLeast"/>
        <w:ind w:left="260"/>
        <w:jc w:val="both"/>
        <w:rPr>
          <w:rFonts w:ascii="Times New Roman" w:hAnsi="Times New Roman" w:cs="Times New Roman"/>
          <w:sz w:val="24"/>
          <w:szCs w:val="24"/>
        </w:rPr>
      </w:pPr>
      <w:r w:rsidRPr="000922B7">
        <w:rPr>
          <w:rFonts w:ascii="Times New Roman" w:hAnsi="Times New Roman" w:cs="Times New Roman"/>
          <w:sz w:val="24"/>
          <w:szCs w:val="24"/>
        </w:rPr>
        <w:t>уважительное отношение к иному мнению, истории и культуре других народов.</w:t>
      </w:r>
    </w:p>
    <w:p w:rsidR="000922B7" w:rsidRPr="000922B7" w:rsidRDefault="000922B7" w:rsidP="00871EDC">
      <w:pPr>
        <w:widowControl w:val="0"/>
        <w:numPr>
          <w:ilvl w:val="0"/>
          <w:numId w:val="51"/>
        </w:numPr>
        <w:tabs>
          <w:tab w:val="left" w:pos="524"/>
        </w:tabs>
        <w:spacing w:after="0" w:line="240" w:lineRule="atLeast"/>
        <w:ind w:left="260"/>
        <w:jc w:val="both"/>
        <w:rPr>
          <w:rFonts w:ascii="Times New Roman" w:hAnsi="Times New Roman" w:cs="Times New Roman"/>
          <w:sz w:val="24"/>
          <w:szCs w:val="24"/>
        </w:rPr>
      </w:pPr>
      <w:r w:rsidRPr="000922B7">
        <w:rPr>
          <w:rFonts w:ascii="Times New Roman" w:hAnsi="Times New Roman" w:cs="Times New Roman"/>
          <w:sz w:val="24"/>
          <w:szCs w:val="24"/>
        </w:rPr>
        <w:t>начальные навыки адаптации в динамично изменяющемся и развивающемся мире.</w:t>
      </w:r>
    </w:p>
    <w:p w:rsidR="000922B7" w:rsidRPr="000922B7" w:rsidRDefault="000922B7" w:rsidP="00871EDC">
      <w:pPr>
        <w:widowControl w:val="0"/>
        <w:numPr>
          <w:ilvl w:val="0"/>
          <w:numId w:val="51"/>
        </w:numPr>
        <w:tabs>
          <w:tab w:val="left" w:pos="514"/>
        </w:tabs>
        <w:spacing w:after="0" w:line="240" w:lineRule="atLeast"/>
        <w:ind w:left="260" w:right="40"/>
        <w:jc w:val="both"/>
        <w:rPr>
          <w:rFonts w:ascii="Times New Roman" w:hAnsi="Times New Roman" w:cs="Times New Roman"/>
          <w:sz w:val="24"/>
          <w:szCs w:val="24"/>
        </w:rPr>
      </w:pPr>
      <w:r w:rsidRPr="000922B7">
        <w:rPr>
          <w:rFonts w:ascii="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0922B7" w:rsidRPr="000922B7" w:rsidRDefault="000922B7" w:rsidP="00871EDC">
      <w:pPr>
        <w:widowControl w:val="0"/>
        <w:numPr>
          <w:ilvl w:val="0"/>
          <w:numId w:val="51"/>
        </w:numPr>
        <w:tabs>
          <w:tab w:val="left" w:pos="479"/>
        </w:tabs>
        <w:spacing w:after="0" w:line="240" w:lineRule="atLeast"/>
        <w:ind w:left="440" w:right="40" w:hanging="220"/>
        <w:rPr>
          <w:rFonts w:ascii="Times New Roman" w:hAnsi="Times New Roman" w:cs="Times New Roman"/>
          <w:sz w:val="24"/>
          <w:szCs w:val="24"/>
        </w:rPr>
      </w:pPr>
      <w:r w:rsidRPr="000922B7">
        <w:rPr>
          <w:rFonts w:ascii="Times New Roman" w:hAnsi="Times New Roman" w:cs="Times New Roman"/>
          <w:sz w:val="24"/>
          <w:szCs w:val="24"/>
        </w:rPr>
        <w:t>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0922B7" w:rsidRPr="000922B7" w:rsidRDefault="000922B7" w:rsidP="00871EDC">
      <w:pPr>
        <w:widowControl w:val="0"/>
        <w:numPr>
          <w:ilvl w:val="0"/>
          <w:numId w:val="51"/>
        </w:numPr>
        <w:tabs>
          <w:tab w:val="left" w:pos="470"/>
        </w:tabs>
        <w:spacing w:after="0" w:line="240" w:lineRule="atLeast"/>
        <w:ind w:left="220"/>
        <w:rPr>
          <w:rFonts w:ascii="Times New Roman" w:hAnsi="Times New Roman" w:cs="Times New Roman"/>
          <w:sz w:val="24"/>
          <w:szCs w:val="24"/>
        </w:rPr>
      </w:pPr>
      <w:r w:rsidRPr="000922B7">
        <w:rPr>
          <w:rFonts w:ascii="Times New Roman" w:hAnsi="Times New Roman" w:cs="Times New Roman"/>
          <w:sz w:val="24"/>
          <w:szCs w:val="24"/>
        </w:rPr>
        <w:t>эстетические потребности, ценности и чувства.</w:t>
      </w:r>
    </w:p>
    <w:p w:rsidR="000922B7" w:rsidRPr="000922B7" w:rsidRDefault="000922B7" w:rsidP="00871EDC">
      <w:pPr>
        <w:widowControl w:val="0"/>
        <w:numPr>
          <w:ilvl w:val="0"/>
          <w:numId w:val="51"/>
        </w:numPr>
        <w:tabs>
          <w:tab w:val="left" w:pos="465"/>
        </w:tabs>
        <w:spacing w:after="0" w:line="240" w:lineRule="atLeast"/>
        <w:ind w:left="440" w:right="40" w:hanging="220"/>
        <w:rPr>
          <w:rFonts w:ascii="Times New Roman" w:hAnsi="Times New Roman" w:cs="Times New Roman"/>
          <w:sz w:val="24"/>
          <w:szCs w:val="24"/>
        </w:rPr>
      </w:pPr>
      <w:r w:rsidRPr="000922B7">
        <w:rPr>
          <w:rFonts w:ascii="Times New Roman" w:hAnsi="Times New Roman" w:cs="Times New Roman"/>
          <w:sz w:val="24"/>
          <w:szCs w:val="24"/>
        </w:rPr>
        <w:t>этические чувства, доброжелательность и эмоционально-нравственную отзывчивость, понимание и сопереживание чувствам других людей.</w:t>
      </w:r>
    </w:p>
    <w:p w:rsidR="000922B7" w:rsidRPr="000922B7" w:rsidRDefault="000922B7" w:rsidP="00871EDC">
      <w:pPr>
        <w:widowControl w:val="0"/>
        <w:numPr>
          <w:ilvl w:val="0"/>
          <w:numId w:val="51"/>
        </w:numPr>
        <w:tabs>
          <w:tab w:val="left" w:pos="479"/>
        </w:tabs>
        <w:spacing w:after="0" w:line="240" w:lineRule="atLeast"/>
        <w:ind w:left="440" w:right="40" w:hanging="220"/>
        <w:rPr>
          <w:rFonts w:ascii="Times New Roman" w:hAnsi="Times New Roman" w:cs="Times New Roman"/>
          <w:sz w:val="24"/>
          <w:szCs w:val="24"/>
        </w:rPr>
      </w:pPr>
      <w:r w:rsidRPr="000922B7">
        <w:rPr>
          <w:rFonts w:ascii="Times New Roman" w:hAnsi="Times New Roman" w:cs="Times New Roman"/>
          <w:sz w:val="24"/>
          <w:szCs w:val="24"/>
        </w:rPr>
        <w:t>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0922B7" w:rsidRPr="000922B7" w:rsidRDefault="000922B7" w:rsidP="00871EDC">
      <w:pPr>
        <w:widowControl w:val="0"/>
        <w:numPr>
          <w:ilvl w:val="0"/>
          <w:numId w:val="51"/>
        </w:numPr>
        <w:tabs>
          <w:tab w:val="left" w:pos="575"/>
        </w:tabs>
        <w:spacing w:after="0" w:line="240" w:lineRule="atLeast"/>
        <w:ind w:left="440" w:right="40" w:hanging="220"/>
        <w:rPr>
          <w:rFonts w:ascii="Times New Roman" w:hAnsi="Times New Roman" w:cs="Times New Roman"/>
          <w:sz w:val="24"/>
          <w:szCs w:val="24"/>
        </w:rPr>
      </w:pPr>
      <w:r w:rsidRPr="000922B7">
        <w:rPr>
          <w:rFonts w:ascii="Times New Roman" w:hAnsi="Times New Roman" w:cs="Times New Roman"/>
          <w:sz w:val="24"/>
          <w:szCs w:val="24"/>
        </w:rPr>
        <w:t>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0922B7" w:rsidRPr="000922B7" w:rsidRDefault="000922B7" w:rsidP="000922B7">
      <w:pPr>
        <w:spacing w:after="0" w:line="240" w:lineRule="atLeast"/>
        <w:ind w:left="220"/>
        <w:rPr>
          <w:rFonts w:ascii="Times New Roman" w:hAnsi="Times New Roman" w:cs="Times New Roman"/>
          <w:sz w:val="24"/>
          <w:szCs w:val="24"/>
        </w:rPr>
      </w:pPr>
      <w:r w:rsidRPr="000922B7">
        <w:rPr>
          <w:rFonts w:ascii="Times New Roman" w:hAnsi="Times New Roman" w:cs="Times New Roman"/>
          <w:sz w:val="24"/>
          <w:szCs w:val="24"/>
        </w:rPr>
        <w:t>Метапредметные результаты:</w:t>
      </w:r>
    </w:p>
    <w:p w:rsidR="000922B7" w:rsidRPr="000922B7" w:rsidRDefault="000922B7" w:rsidP="00871EDC">
      <w:pPr>
        <w:widowControl w:val="0"/>
        <w:numPr>
          <w:ilvl w:val="0"/>
          <w:numId w:val="52"/>
        </w:numPr>
        <w:tabs>
          <w:tab w:val="left" w:pos="460"/>
        </w:tabs>
        <w:spacing w:after="0" w:line="240" w:lineRule="atLeast"/>
        <w:ind w:left="220" w:right="40"/>
        <w:jc w:val="both"/>
        <w:rPr>
          <w:rFonts w:ascii="Times New Roman" w:hAnsi="Times New Roman" w:cs="Times New Roman"/>
          <w:sz w:val="24"/>
          <w:szCs w:val="24"/>
        </w:rPr>
      </w:pPr>
      <w:r w:rsidRPr="000922B7">
        <w:rPr>
          <w:rFonts w:ascii="Times New Roman" w:hAnsi="Times New Roman" w:cs="Times New Roman"/>
          <w:sz w:val="24"/>
          <w:szCs w:val="24"/>
        </w:rPr>
        <w:t>способность принимать и сохранять цели и задачи учебной деятельности, поиска средств ее осуществления.</w:t>
      </w:r>
    </w:p>
    <w:p w:rsidR="000922B7" w:rsidRPr="000922B7" w:rsidRDefault="000922B7" w:rsidP="00871EDC">
      <w:pPr>
        <w:widowControl w:val="0"/>
        <w:numPr>
          <w:ilvl w:val="0"/>
          <w:numId w:val="52"/>
        </w:numPr>
        <w:tabs>
          <w:tab w:val="left" w:pos="489"/>
        </w:tabs>
        <w:spacing w:after="0" w:line="240" w:lineRule="atLeast"/>
        <w:ind w:left="220"/>
        <w:rPr>
          <w:rFonts w:ascii="Times New Roman" w:hAnsi="Times New Roman" w:cs="Times New Roman"/>
          <w:sz w:val="24"/>
          <w:szCs w:val="24"/>
        </w:rPr>
      </w:pPr>
      <w:r w:rsidRPr="000922B7">
        <w:rPr>
          <w:rFonts w:ascii="Times New Roman" w:hAnsi="Times New Roman" w:cs="Times New Roman"/>
          <w:sz w:val="24"/>
          <w:szCs w:val="24"/>
        </w:rPr>
        <w:t>освоение способов решения проблем творческого и поискового характера.</w:t>
      </w:r>
    </w:p>
    <w:p w:rsidR="000922B7" w:rsidRPr="000922B7" w:rsidRDefault="000922B7" w:rsidP="00871EDC">
      <w:pPr>
        <w:widowControl w:val="0"/>
        <w:numPr>
          <w:ilvl w:val="0"/>
          <w:numId w:val="52"/>
        </w:numPr>
        <w:tabs>
          <w:tab w:val="left" w:pos="479"/>
        </w:tabs>
        <w:spacing w:after="0" w:line="240" w:lineRule="atLeast"/>
        <w:ind w:left="220" w:right="40"/>
        <w:jc w:val="both"/>
        <w:rPr>
          <w:rFonts w:ascii="Times New Roman" w:hAnsi="Times New Roman" w:cs="Times New Roman"/>
          <w:sz w:val="24"/>
          <w:szCs w:val="24"/>
        </w:rPr>
      </w:pPr>
      <w:r w:rsidRPr="000922B7">
        <w:rPr>
          <w:rFonts w:ascii="Times New Roman" w:hAnsi="Times New Roman" w:cs="Times New Roman"/>
          <w:sz w:val="24"/>
          <w:szCs w:val="24"/>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922B7" w:rsidRPr="000922B7" w:rsidRDefault="000922B7" w:rsidP="00871EDC">
      <w:pPr>
        <w:widowControl w:val="0"/>
        <w:numPr>
          <w:ilvl w:val="0"/>
          <w:numId w:val="52"/>
        </w:numPr>
        <w:tabs>
          <w:tab w:val="left" w:pos="479"/>
        </w:tabs>
        <w:spacing w:after="0" w:line="240" w:lineRule="atLeast"/>
        <w:ind w:left="220" w:right="40"/>
        <w:jc w:val="both"/>
        <w:rPr>
          <w:rFonts w:ascii="Times New Roman" w:hAnsi="Times New Roman" w:cs="Times New Roman"/>
          <w:sz w:val="24"/>
          <w:szCs w:val="24"/>
        </w:rPr>
      </w:pPr>
      <w:r w:rsidRPr="000922B7">
        <w:rPr>
          <w:rFonts w:ascii="Times New Roman" w:hAnsi="Times New Roman" w:cs="Times New Roman"/>
          <w:sz w:val="24"/>
          <w:szCs w:val="24"/>
        </w:rPr>
        <w:t>умение понимать причины успеха/неуспеха учебной деятельности и способность конструктивно действовать даже в ситуациях неуспеха.</w:t>
      </w:r>
    </w:p>
    <w:p w:rsidR="000922B7" w:rsidRPr="000922B7" w:rsidRDefault="000922B7" w:rsidP="000922B7">
      <w:pPr>
        <w:spacing w:after="0" w:line="240" w:lineRule="atLeast"/>
        <w:ind w:left="220"/>
        <w:rPr>
          <w:rFonts w:ascii="Times New Roman" w:hAnsi="Times New Roman" w:cs="Times New Roman"/>
          <w:sz w:val="24"/>
          <w:szCs w:val="24"/>
        </w:rPr>
      </w:pPr>
      <w:r w:rsidRPr="000922B7">
        <w:rPr>
          <w:rFonts w:ascii="Times New Roman" w:hAnsi="Times New Roman" w:cs="Times New Roman"/>
          <w:sz w:val="24"/>
          <w:szCs w:val="24"/>
        </w:rPr>
        <w:t>достижения успешного результата. В качестве примера можно привести задание в теме</w:t>
      </w:r>
    </w:p>
    <w:p w:rsidR="000922B7" w:rsidRPr="000922B7" w:rsidRDefault="000922B7" w:rsidP="00871EDC">
      <w:pPr>
        <w:widowControl w:val="0"/>
        <w:numPr>
          <w:ilvl w:val="0"/>
          <w:numId w:val="52"/>
        </w:numPr>
        <w:tabs>
          <w:tab w:val="left" w:pos="474"/>
        </w:tabs>
        <w:spacing w:after="0" w:line="240" w:lineRule="atLeast"/>
        <w:ind w:left="220"/>
        <w:rPr>
          <w:rFonts w:ascii="Times New Roman" w:hAnsi="Times New Roman" w:cs="Times New Roman"/>
          <w:sz w:val="24"/>
          <w:szCs w:val="24"/>
        </w:rPr>
      </w:pPr>
      <w:r w:rsidRPr="000922B7">
        <w:rPr>
          <w:rFonts w:ascii="Times New Roman" w:hAnsi="Times New Roman" w:cs="Times New Roman"/>
          <w:sz w:val="24"/>
          <w:szCs w:val="24"/>
        </w:rPr>
        <w:t>освоение начальных форм познавательной и личностной рефлексии.</w:t>
      </w:r>
    </w:p>
    <w:p w:rsidR="000922B7" w:rsidRPr="000922B7" w:rsidRDefault="000922B7" w:rsidP="00871EDC">
      <w:pPr>
        <w:widowControl w:val="0"/>
        <w:numPr>
          <w:ilvl w:val="0"/>
          <w:numId w:val="52"/>
        </w:numPr>
        <w:tabs>
          <w:tab w:val="left" w:pos="479"/>
        </w:tabs>
        <w:spacing w:after="0" w:line="240" w:lineRule="atLeast"/>
        <w:ind w:left="220" w:right="40"/>
        <w:jc w:val="both"/>
        <w:rPr>
          <w:rFonts w:ascii="Times New Roman" w:hAnsi="Times New Roman" w:cs="Times New Roman"/>
          <w:sz w:val="24"/>
          <w:szCs w:val="24"/>
        </w:rPr>
      </w:pPr>
      <w:r w:rsidRPr="000922B7">
        <w:rPr>
          <w:rFonts w:ascii="Times New Roman" w:hAnsi="Times New Roman" w:cs="Times New Roman"/>
          <w:sz w:val="24"/>
          <w:szCs w:val="24"/>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0922B7" w:rsidRPr="000922B7" w:rsidRDefault="000922B7" w:rsidP="00871EDC">
      <w:pPr>
        <w:widowControl w:val="0"/>
        <w:numPr>
          <w:ilvl w:val="0"/>
          <w:numId w:val="52"/>
        </w:numPr>
        <w:tabs>
          <w:tab w:val="left" w:pos="479"/>
        </w:tabs>
        <w:spacing w:after="0" w:line="240" w:lineRule="atLeast"/>
        <w:ind w:left="220" w:right="40"/>
        <w:jc w:val="both"/>
        <w:rPr>
          <w:rFonts w:ascii="Times New Roman" w:hAnsi="Times New Roman" w:cs="Times New Roman"/>
          <w:sz w:val="24"/>
          <w:szCs w:val="24"/>
        </w:rPr>
      </w:pPr>
      <w:r w:rsidRPr="000922B7">
        <w:rPr>
          <w:rFonts w:ascii="Times New Roman" w:hAnsi="Times New Roman" w:cs="Times New Roman"/>
          <w:sz w:val="24"/>
          <w:szCs w:val="24"/>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0922B7" w:rsidRPr="000922B7" w:rsidRDefault="000922B7" w:rsidP="00871EDC">
      <w:pPr>
        <w:widowControl w:val="0"/>
        <w:numPr>
          <w:ilvl w:val="0"/>
          <w:numId w:val="52"/>
        </w:numPr>
        <w:tabs>
          <w:tab w:val="left" w:pos="474"/>
        </w:tabs>
        <w:spacing w:after="0" w:line="240" w:lineRule="atLeast"/>
        <w:ind w:left="220" w:right="40"/>
        <w:jc w:val="both"/>
        <w:rPr>
          <w:rFonts w:ascii="Times New Roman" w:hAnsi="Times New Roman" w:cs="Times New Roman"/>
          <w:sz w:val="24"/>
          <w:szCs w:val="24"/>
        </w:rPr>
      </w:pPr>
      <w:r w:rsidRPr="000922B7">
        <w:rPr>
          <w:rFonts w:ascii="Times New Roman" w:hAnsi="Times New Roman" w:cs="Times New Roman"/>
          <w:sz w:val="24"/>
          <w:szCs w:val="24"/>
        </w:rPr>
        <w:t>овладение логическими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922B7" w:rsidRPr="000922B7" w:rsidRDefault="000922B7" w:rsidP="000922B7">
      <w:pPr>
        <w:spacing w:after="0" w:line="240" w:lineRule="atLeast"/>
        <w:ind w:left="220"/>
        <w:rPr>
          <w:rFonts w:ascii="Times New Roman" w:hAnsi="Times New Roman" w:cs="Times New Roman"/>
          <w:sz w:val="24"/>
          <w:szCs w:val="24"/>
        </w:rPr>
      </w:pPr>
      <w:r w:rsidRPr="000922B7">
        <w:rPr>
          <w:rFonts w:ascii="Times New Roman" w:hAnsi="Times New Roman" w:cs="Times New Roman"/>
          <w:sz w:val="24"/>
          <w:szCs w:val="24"/>
        </w:rPr>
        <w:t>Предметные результаты:</w:t>
      </w:r>
    </w:p>
    <w:p w:rsidR="000922B7" w:rsidRPr="000922B7" w:rsidRDefault="000922B7" w:rsidP="00871EDC">
      <w:pPr>
        <w:widowControl w:val="0"/>
        <w:numPr>
          <w:ilvl w:val="0"/>
          <w:numId w:val="53"/>
        </w:numPr>
        <w:tabs>
          <w:tab w:val="left" w:pos="460"/>
        </w:tabs>
        <w:spacing w:after="0" w:line="240" w:lineRule="atLeast"/>
        <w:ind w:left="440" w:right="40" w:hanging="220"/>
        <w:rPr>
          <w:rFonts w:ascii="Times New Roman" w:hAnsi="Times New Roman" w:cs="Times New Roman"/>
          <w:sz w:val="24"/>
          <w:szCs w:val="24"/>
        </w:rPr>
      </w:pPr>
      <w:r w:rsidRPr="000922B7">
        <w:rPr>
          <w:rFonts w:ascii="Times New Roman" w:hAnsi="Times New Roman" w:cs="Times New Roman"/>
          <w:sz w:val="24"/>
          <w:szCs w:val="24"/>
        </w:rPr>
        <w:t>понимание особой роли России в мировой истории, воспитание чувства гордости за национальные свершения, открытия, победы.</w:t>
      </w:r>
    </w:p>
    <w:p w:rsidR="000922B7" w:rsidRPr="000922B7" w:rsidRDefault="000922B7" w:rsidP="00871EDC">
      <w:pPr>
        <w:widowControl w:val="0"/>
        <w:numPr>
          <w:ilvl w:val="0"/>
          <w:numId w:val="53"/>
        </w:numPr>
        <w:tabs>
          <w:tab w:val="left" w:pos="479"/>
        </w:tabs>
        <w:spacing w:after="0" w:line="240" w:lineRule="atLeast"/>
        <w:ind w:left="440" w:right="40" w:hanging="220"/>
        <w:rPr>
          <w:rFonts w:ascii="Times New Roman" w:hAnsi="Times New Roman" w:cs="Times New Roman"/>
          <w:sz w:val="24"/>
          <w:szCs w:val="24"/>
        </w:rPr>
      </w:pPr>
      <w:r w:rsidRPr="000922B7">
        <w:rPr>
          <w:rFonts w:ascii="Times New Roman" w:hAnsi="Times New Roman" w:cs="Times New Roman"/>
          <w:sz w:val="24"/>
          <w:szCs w:val="24"/>
        </w:rPr>
        <w:t>уважительное отношение к России, родному краю, своей семье, истории, культуре, природе нашей страны, ее современной жизни.</w:t>
      </w:r>
    </w:p>
    <w:p w:rsidR="000922B7" w:rsidRPr="000922B7" w:rsidRDefault="000922B7" w:rsidP="00871EDC">
      <w:pPr>
        <w:widowControl w:val="0"/>
        <w:numPr>
          <w:ilvl w:val="0"/>
          <w:numId w:val="53"/>
        </w:numPr>
        <w:tabs>
          <w:tab w:val="left" w:pos="484"/>
        </w:tabs>
        <w:spacing w:after="0" w:line="240" w:lineRule="atLeast"/>
        <w:ind w:left="440" w:right="40" w:hanging="220"/>
        <w:rPr>
          <w:rFonts w:ascii="Times New Roman" w:hAnsi="Times New Roman" w:cs="Times New Roman"/>
          <w:sz w:val="24"/>
          <w:szCs w:val="24"/>
        </w:rPr>
      </w:pPr>
      <w:r w:rsidRPr="000922B7">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w:t>
      </w:r>
    </w:p>
    <w:p w:rsidR="000922B7" w:rsidRPr="000922B7" w:rsidRDefault="000922B7" w:rsidP="000922B7">
      <w:pPr>
        <w:spacing w:after="0" w:line="240" w:lineRule="atLeast"/>
        <w:ind w:left="440"/>
        <w:rPr>
          <w:rFonts w:ascii="Times New Roman" w:hAnsi="Times New Roman" w:cs="Times New Roman"/>
          <w:sz w:val="24"/>
          <w:szCs w:val="24"/>
        </w:rPr>
      </w:pPr>
      <w:r w:rsidRPr="000922B7">
        <w:rPr>
          <w:rFonts w:ascii="Times New Roman" w:hAnsi="Times New Roman" w:cs="Times New Roman"/>
          <w:sz w:val="24"/>
          <w:szCs w:val="24"/>
        </w:rPr>
        <w:t>норм здоровьесберегающего поведения в природной и социальной среде.</w:t>
      </w:r>
    </w:p>
    <w:p w:rsidR="000922B7" w:rsidRPr="000922B7" w:rsidRDefault="000922B7" w:rsidP="00871EDC">
      <w:pPr>
        <w:widowControl w:val="0"/>
        <w:numPr>
          <w:ilvl w:val="0"/>
          <w:numId w:val="53"/>
        </w:numPr>
        <w:tabs>
          <w:tab w:val="left" w:pos="484"/>
        </w:tabs>
        <w:spacing w:after="0" w:line="240" w:lineRule="atLeast"/>
        <w:ind w:left="440" w:right="40" w:hanging="220"/>
        <w:rPr>
          <w:rFonts w:ascii="Times New Roman" w:hAnsi="Times New Roman" w:cs="Times New Roman"/>
          <w:sz w:val="24"/>
          <w:szCs w:val="24"/>
        </w:rPr>
      </w:pPr>
      <w:r w:rsidRPr="000922B7">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0922B7" w:rsidRPr="000922B7" w:rsidRDefault="000922B7" w:rsidP="00871EDC">
      <w:pPr>
        <w:widowControl w:val="0"/>
        <w:numPr>
          <w:ilvl w:val="0"/>
          <w:numId w:val="53"/>
        </w:numPr>
        <w:tabs>
          <w:tab w:val="left" w:pos="474"/>
        </w:tabs>
        <w:spacing w:after="0" w:line="240" w:lineRule="atLeast"/>
        <w:ind w:left="220"/>
        <w:rPr>
          <w:rFonts w:ascii="Times New Roman" w:hAnsi="Times New Roman" w:cs="Times New Roman"/>
          <w:sz w:val="24"/>
          <w:szCs w:val="24"/>
        </w:rPr>
      </w:pPr>
      <w:r w:rsidRPr="000922B7">
        <w:rPr>
          <w:rFonts w:ascii="Times New Roman" w:hAnsi="Times New Roman" w:cs="Times New Roman"/>
          <w:sz w:val="24"/>
          <w:szCs w:val="24"/>
        </w:rPr>
        <w:t>навыки установления и выявления причинно-следственных связей в окружающем мире.</w:t>
      </w:r>
    </w:p>
    <w:p w:rsidR="000922B7" w:rsidRPr="000922B7" w:rsidRDefault="000922B7" w:rsidP="000922B7">
      <w:pPr>
        <w:spacing w:after="0" w:line="240" w:lineRule="atLeast"/>
        <w:ind w:left="220" w:right="40"/>
        <w:rPr>
          <w:rFonts w:ascii="Times New Roman" w:hAnsi="Times New Roman" w:cs="Times New Roman"/>
          <w:sz w:val="24"/>
          <w:szCs w:val="24"/>
        </w:rPr>
      </w:pPr>
      <w:r w:rsidRPr="000922B7">
        <w:rPr>
          <w:rFonts w:ascii="Times New Roman" w:hAnsi="Times New Roman" w:cs="Times New Roman"/>
          <w:sz w:val="24"/>
          <w:szCs w:val="24"/>
        </w:rPr>
        <w:t>Планируемые результаты освоения обучающимися с ЗПР АООП НОО дополняются результатами освоения программы коррекционной работы.</w:t>
      </w:r>
    </w:p>
    <w:p w:rsidR="000922B7" w:rsidRPr="00046A48" w:rsidRDefault="000922B7" w:rsidP="00DE22A5">
      <w:pPr>
        <w:spacing w:after="0"/>
        <w:rPr>
          <w:rFonts w:ascii="Times New Roman" w:hAnsi="Times New Roman" w:cs="Times New Roman"/>
          <w:sz w:val="24"/>
          <w:szCs w:val="24"/>
        </w:rPr>
      </w:pPr>
    </w:p>
    <w:p w:rsidR="004C05FE" w:rsidRPr="00046A48" w:rsidRDefault="004C05FE" w:rsidP="00DE22A5">
      <w:pPr>
        <w:tabs>
          <w:tab w:val="left" w:pos="0"/>
          <w:tab w:val="right" w:leader="dot" w:pos="9639"/>
        </w:tabs>
        <w:spacing w:after="0"/>
        <w:ind w:firstLine="709"/>
        <w:rPr>
          <w:rFonts w:ascii="Times New Roman" w:hAnsi="Times New Roman" w:cs="Times New Roman"/>
          <w:sz w:val="24"/>
          <w:szCs w:val="24"/>
        </w:rPr>
      </w:pPr>
      <w:r w:rsidRPr="00046A48">
        <w:rPr>
          <w:rFonts w:ascii="Times New Roman" w:hAnsi="Times New Roman" w:cs="Times New Roman"/>
          <w:sz w:val="24"/>
          <w:szCs w:val="24"/>
        </w:rPr>
        <w:lastRenderedPageBreak/>
        <w:t>Планируемые результаты освоения обучающимися с ЗПР АООП дополняются результатами освоения программы коррекционной работы.</w:t>
      </w:r>
    </w:p>
    <w:p w:rsidR="004C05FE" w:rsidRPr="00046A48" w:rsidRDefault="004C05FE" w:rsidP="00AF7D41">
      <w:pPr>
        <w:tabs>
          <w:tab w:val="left" w:pos="0"/>
          <w:tab w:val="right" w:leader="dot" w:pos="9639"/>
        </w:tabs>
        <w:spacing w:after="0"/>
        <w:ind w:firstLine="709"/>
        <w:jc w:val="center"/>
        <w:rPr>
          <w:rFonts w:ascii="Times New Roman" w:hAnsi="Times New Roman" w:cs="Times New Roman"/>
          <w:b/>
          <w:sz w:val="24"/>
          <w:szCs w:val="24"/>
        </w:rPr>
      </w:pPr>
      <w:r w:rsidRPr="00046A48">
        <w:rPr>
          <w:rFonts w:ascii="Times New Roman" w:hAnsi="Times New Roman" w:cs="Times New Roman"/>
          <w:b/>
          <w:sz w:val="24"/>
          <w:szCs w:val="24"/>
        </w:rPr>
        <w:t>Планируемые результаты освоения обучающимися с задержкой психического развития программы коррекционной работы</w:t>
      </w:r>
    </w:p>
    <w:p w:rsidR="004C05FE" w:rsidRPr="00046A48" w:rsidRDefault="004C05FE" w:rsidP="00DE22A5">
      <w:pPr>
        <w:tabs>
          <w:tab w:val="left" w:pos="0"/>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 xml:space="preserve">Результаты освоения программы коррекционной работы отражают сформированность социальных (жизненных) компетенций, </w:t>
      </w:r>
      <w:r w:rsidRPr="00046A48">
        <w:rPr>
          <w:rFonts w:ascii="Times New Roman" w:hAnsi="Times New Roman" w:cs="Times New Roman"/>
          <w:bCs/>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046A48">
        <w:rPr>
          <w:rFonts w:ascii="Times New Roman" w:hAnsi="Times New Roman" w:cs="Times New Roman"/>
          <w:sz w:val="24"/>
          <w:szCs w:val="24"/>
        </w:rPr>
        <w:t>:</w:t>
      </w:r>
    </w:p>
    <w:p w:rsidR="004C05FE" w:rsidRPr="00046A48" w:rsidRDefault="004C05FE" w:rsidP="00871EDC">
      <w:pPr>
        <w:numPr>
          <w:ilvl w:val="0"/>
          <w:numId w:val="1"/>
        </w:numPr>
        <w:tabs>
          <w:tab w:val="left" w:pos="0"/>
        </w:tabs>
        <w:spacing w:after="0"/>
        <w:ind w:left="0" w:firstLine="709"/>
        <w:rPr>
          <w:rFonts w:ascii="Times New Roman" w:hAnsi="Times New Roman" w:cs="Times New Roman"/>
          <w:sz w:val="24"/>
          <w:szCs w:val="24"/>
        </w:rPr>
      </w:pPr>
      <w:r w:rsidRPr="00046A48">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r w:rsidRPr="00046A48">
        <w:rPr>
          <w:rFonts w:ascii="Times New Roman" w:hAnsi="Times New Roman" w:cs="Times New Roman"/>
          <w:b/>
          <w:bCs/>
          <w:sz w:val="24"/>
          <w:szCs w:val="24"/>
        </w:rPr>
        <w:t xml:space="preserve">, </w:t>
      </w:r>
      <w:r w:rsidRPr="00046A48">
        <w:rPr>
          <w:rFonts w:ascii="Times New Roman" w:hAnsi="Times New Roman" w:cs="Times New Roman"/>
          <w:bCs/>
          <w:sz w:val="24"/>
          <w:szCs w:val="24"/>
        </w:rPr>
        <w:t>проявляющееся:</w:t>
      </w:r>
    </w:p>
    <w:p w:rsidR="004C05FE" w:rsidRPr="00046A48" w:rsidRDefault="004C05FE" w:rsidP="00DE22A5">
      <w:pPr>
        <w:tabs>
          <w:tab w:val="left" w:pos="0"/>
          <w:tab w:val="left" w:pos="993"/>
        </w:tabs>
        <w:autoSpaceDE w:val="0"/>
        <w:spacing w:after="0"/>
        <w:ind w:firstLine="709"/>
        <w:rPr>
          <w:rFonts w:ascii="Times New Roman" w:hAnsi="Times New Roman" w:cs="Times New Roman"/>
          <w:sz w:val="24"/>
          <w:szCs w:val="24"/>
        </w:rPr>
      </w:pPr>
      <w:r w:rsidRPr="00046A48">
        <w:rPr>
          <w:rFonts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4C05FE" w:rsidRPr="00046A48" w:rsidRDefault="004C05FE" w:rsidP="00DE22A5">
      <w:pPr>
        <w:tabs>
          <w:tab w:val="left" w:pos="0"/>
          <w:tab w:val="left" w:pos="993"/>
        </w:tabs>
        <w:autoSpaceDE w:val="0"/>
        <w:spacing w:after="0"/>
        <w:ind w:firstLine="709"/>
        <w:rPr>
          <w:rFonts w:ascii="Times New Roman" w:hAnsi="Times New Roman" w:cs="Times New Roman"/>
          <w:sz w:val="24"/>
          <w:szCs w:val="24"/>
        </w:rPr>
      </w:pPr>
      <w:r w:rsidRPr="00046A48">
        <w:rPr>
          <w:rFonts w:ascii="Times New Roman" w:hAnsi="Times New Roman" w:cs="Times New Roman"/>
          <w:sz w:val="24"/>
          <w:szCs w:val="24"/>
        </w:rPr>
        <w:t>в умении обратиться к учителю при затруднениях в учебном процессе, сформулировать запрос о специальной помощи;</w:t>
      </w:r>
    </w:p>
    <w:p w:rsidR="004C05FE" w:rsidRPr="00046A48" w:rsidRDefault="004C05FE" w:rsidP="00DE22A5">
      <w:pPr>
        <w:tabs>
          <w:tab w:val="left" w:pos="0"/>
          <w:tab w:val="left" w:pos="993"/>
        </w:tabs>
        <w:autoSpaceDE w:val="0"/>
        <w:spacing w:after="0"/>
        <w:ind w:firstLine="709"/>
        <w:rPr>
          <w:rFonts w:ascii="Times New Roman" w:hAnsi="Times New Roman" w:cs="Times New Roman"/>
          <w:sz w:val="24"/>
          <w:szCs w:val="24"/>
        </w:rPr>
      </w:pPr>
      <w:r w:rsidRPr="00046A48">
        <w:rPr>
          <w:rFonts w:ascii="Times New Roman" w:hAnsi="Times New Roman" w:cs="Times New Roman"/>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4C05FE" w:rsidRPr="00046A48" w:rsidRDefault="004C05FE" w:rsidP="00DE22A5">
      <w:pPr>
        <w:tabs>
          <w:tab w:val="left" w:pos="0"/>
          <w:tab w:val="left" w:pos="993"/>
        </w:tabs>
        <w:autoSpaceDE w:val="0"/>
        <w:spacing w:after="0"/>
        <w:ind w:firstLine="709"/>
        <w:rPr>
          <w:rFonts w:ascii="Times New Roman" w:hAnsi="Times New Roman" w:cs="Times New Roman"/>
          <w:b/>
          <w:bCs/>
          <w:sz w:val="24"/>
          <w:szCs w:val="24"/>
        </w:rPr>
      </w:pPr>
      <w:r w:rsidRPr="00046A48">
        <w:rPr>
          <w:rFonts w:ascii="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4C05FE" w:rsidRPr="00046A48" w:rsidRDefault="004C05FE" w:rsidP="00871EDC">
      <w:pPr>
        <w:numPr>
          <w:ilvl w:val="0"/>
          <w:numId w:val="2"/>
        </w:numPr>
        <w:tabs>
          <w:tab w:val="left" w:pos="0"/>
        </w:tabs>
        <w:spacing w:after="0"/>
        <w:ind w:left="0" w:firstLine="709"/>
        <w:rPr>
          <w:rFonts w:ascii="Times New Roman" w:hAnsi="Times New Roman" w:cs="Times New Roman"/>
          <w:sz w:val="24"/>
          <w:szCs w:val="24"/>
        </w:rPr>
      </w:pPr>
      <w:r w:rsidRPr="00046A48">
        <w:rPr>
          <w:rFonts w:ascii="Times New Roman" w:hAnsi="Times New Roman" w:cs="Times New Roman"/>
          <w:bCs/>
          <w:sz w:val="24"/>
          <w:szCs w:val="24"/>
        </w:rPr>
        <w:t>овладение социально-бытовыми умениями, используемыми в повседневной жизни,проявляющееся</w:t>
      </w:r>
      <w:r w:rsidRPr="00046A48">
        <w:rPr>
          <w:rFonts w:ascii="Times New Roman" w:hAnsi="Times New Roman" w:cs="Times New Roman"/>
          <w:b/>
          <w:bCs/>
          <w:sz w:val="24"/>
          <w:szCs w:val="24"/>
        </w:rPr>
        <w:t>:</w:t>
      </w:r>
    </w:p>
    <w:p w:rsidR="004C05FE" w:rsidRPr="00046A48" w:rsidRDefault="004C05FE" w:rsidP="00DE22A5">
      <w:pPr>
        <w:tabs>
          <w:tab w:val="left" w:pos="0"/>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4C05FE" w:rsidRPr="00046A48" w:rsidRDefault="004C05FE" w:rsidP="00DE22A5">
      <w:pPr>
        <w:tabs>
          <w:tab w:val="left" w:pos="0"/>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в умении включаться в разнообразные повседневные дела, принимать посильное участие;</w:t>
      </w:r>
    </w:p>
    <w:p w:rsidR="004C05FE" w:rsidRPr="00046A48" w:rsidRDefault="004C05FE" w:rsidP="00DE22A5">
      <w:pPr>
        <w:tabs>
          <w:tab w:val="left" w:pos="0"/>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4C05FE" w:rsidRPr="00046A48" w:rsidRDefault="004C05FE" w:rsidP="00DE22A5">
      <w:pPr>
        <w:tabs>
          <w:tab w:val="left" w:pos="0"/>
          <w:tab w:val="left" w:pos="993"/>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4C05FE" w:rsidRPr="00046A48" w:rsidRDefault="004C05FE" w:rsidP="00DE22A5">
      <w:pPr>
        <w:tabs>
          <w:tab w:val="left" w:pos="0"/>
          <w:tab w:val="left" w:pos="993"/>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в умении ориентироваться в пространстве школы и просить помощи в случае затруднений, ориентироваться в расписании занятий;</w:t>
      </w:r>
    </w:p>
    <w:p w:rsidR="004C05FE" w:rsidRPr="00046A48" w:rsidRDefault="004C05FE" w:rsidP="00DE22A5">
      <w:pPr>
        <w:tabs>
          <w:tab w:val="left" w:pos="0"/>
          <w:tab w:val="left" w:pos="993"/>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rsidR="004C05FE" w:rsidRPr="00046A48" w:rsidRDefault="004C05FE" w:rsidP="00DE22A5">
      <w:pPr>
        <w:tabs>
          <w:tab w:val="left" w:pos="0"/>
        </w:tabs>
        <w:spacing w:after="0"/>
        <w:ind w:firstLine="709"/>
        <w:rPr>
          <w:rFonts w:ascii="Times New Roman" w:hAnsi="Times New Roman" w:cs="Times New Roman"/>
          <w:b/>
          <w:sz w:val="24"/>
          <w:szCs w:val="24"/>
        </w:rPr>
      </w:pPr>
      <w:r w:rsidRPr="00046A48">
        <w:rPr>
          <w:rFonts w:ascii="Times New Roman" w:hAnsi="Times New Roman" w:cs="Times New Roman"/>
          <w:sz w:val="24"/>
          <w:szCs w:val="24"/>
        </w:rPr>
        <w:t>в стремлении участвовать в подготовке и проведении праздников дома и в школе.</w:t>
      </w:r>
    </w:p>
    <w:p w:rsidR="004C05FE" w:rsidRPr="00046A48" w:rsidRDefault="004C05FE" w:rsidP="00871EDC">
      <w:pPr>
        <w:numPr>
          <w:ilvl w:val="0"/>
          <w:numId w:val="1"/>
        </w:numPr>
        <w:tabs>
          <w:tab w:val="left" w:pos="0"/>
        </w:tabs>
        <w:spacing w:after="0"/>
        <w:ind w:left="0" w:firstLine="709"/>
        <w:rPr>
          <w:rFonts w:ascii="Times New Roman" w:hAnsi="Times New Roman" w:cs="Times New Roman"/>
          <w:sz w:val="24"/>
          <w:szCs w:val="24"/>
        </w:rPr>
      </w:pPr>
      <w:r w:rsidRPr="00046A48">
        <w:rPr>
          <w:rFonts w:ascii="Times New Roman" w:hAnsi="Times New Roman" w:cs="Times New Roman"/>
          <w:sz w:val="24"/>
          <w:szCs w:val="24"/>
        </w:rPr>
        <w:t>овладение навыками коммуникации и принятыми ритуалами социального взаимодействия</w:t>
      </w:r>
      <w:r w:rsidRPr="00046A48">
        <w:rPr>
          <w:rFonts w:ascii="Times New Roman" w:hAnsi="Times New Roman" w:cs="Times New Roman"/>
          <w:bCs/>
          <w:sz w:val="24"/>
          <w:szCs w:val="24"/>
        </w:rPr>
        <w:t>, проявляющееся:</w:t>
      </w:r>
    </w:p>
    <w:p w:rsidR="004C05FE" w:rsidRPr="00046A48" w:rsidRDefault="004C05FE" w:rsidP="00DE22A5">
      <w:pPr>
        <w:tabs>
          <w:tab w:val="left" w:pos="0"/>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в расширении знаний правил коммуникации;</w:t>
      </w:r>
    </w:p>
    <w:p w:rsidR="004C05FE" w:rsidRPr="00046A48" w:rsidRDefault="004C05FE" w:rsidP="00DE22A5">
      <w:pPr>
        <w:tabs>
          <w:tab w:val="left" w:pos="0"/>
          <w:tab w:val="left" w:pos="993"/>
          <w:tab w:val="left" w:pos="1418"/>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4C05FE" w:rsidRPr="00046A48" w:rsidRDefault="004C05FE" w:rsidP="00DE22A5">
      <w:pPr>
        <w:tabs>
          <w:tab w:val="left" w:pos="0"/>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4C05FE" w:rsidRPr="00046A48" w:rsidRDefault="004C05FE" w:rsidP="00DE22A5">
      <w:pPr>
        <w:tabs>
          <w:tab w:val="left" w:pos="0"/>
          <w:tab w:val="left" w:pos="993"/>
          <w:tab w:val="left" w:pos="1418"/>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4C05FE" w:rsidRPr="00046A48" w:rsidRDefault="004C05FE" w:rsidP="00DE22A5">
      <w:pPr>
        <w:tabs>
          <w:tab w:val="left" w:pos="0"/>
          <w:tab w:val="left" w:pos="993"/>
          <w:tab w:val="left" w:pos="1418"/>
        </w:tabs>
        <w:spacing w:after="0"/>
        <w:ind w:firstLine="709"/>
        <w:rPr>
          <w:rFonts w:ascii="Times New Roman" w:hAnsi="Times New Roman" w:cs="Times New Roman"/>
          <w:sz w:val="24"/>
          <w:szCs w:val="24"/>
        </w:rPr>
      </w:pPr>
      <w:r w:rsidRPr="00046A48">
        <w:rPr>
          <w:rFonts w:ascii="Times New Roman" w:hAnsi="Times New Roman" w:cs="Times New Roman"/>
          <w:sz w:val="24"/>
          <w:szCs w:val="24"/>
        </w:rPr>
        <w:lastRenderedPageBreak/>
        <w:t>в умении корректно выразить отказ и недовольство, благодарность, сочувствие и т.д.;</w:t>
      </w:r>
    </w:p>
    <w:p w:rsidR="004C05FE" w:rsidRPr="00046A48" w:rsidRDefault="004C05FE" w:rsidP="00DE22A5">
      <w:pPr>
        <w:tabs>
          <w:tab w:val="left" w:pos="0"/>
          <w:tab w:val="left" w:pos="993"/>
          <w:tab w:val="left" w:pos="1418"/>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в умении получать и уточнять информацию от собеседника;</w:t>
      </w:r>
    </w:p>
    <w:p w:rsidR="004C05FE" w:rsidRPr="00046A48" w:rsidRDefault="004C05FE" w:rsidP="00DE22A5">
      <w:pPr>
        <w:tabs>
          <w:tab w:val="left" w:pos="0"/>
          <w:tab w:val="left" w:pos="993"/>
          <w:tab w:val="left" w:pos="1418"/>
        </w:tabs>
        <w:spacing w:after="0"/>
        <w:ind w:firstLine="709"/>
        <w:rPr>
          <w:rFonts w:ascii="Times New Roman" w:hAnsi="Times New Roman" w:cs="Times New Roman"/>
          <w:b/>
          <w:sz w:val="24"/>
          <w:szCs w:val="24"/>
        </w:rPr>
      </w:pPr>
      <w:r w:rsidRPr="00046A48">
        <w:rPr>
          <w:rFonts w:ascii="Times New Roman" w:hAnsi="Times New Roman" w:cs="Times New Roman"/>
          <w:sz w:val="24"/>
          <w:szCs w:val="24"/>
        </w:rPr>
        <w:t>в освоении культурных форм выражения своих чувств.</w:t>
      </w:r>
    </w:p>
    <w:p w:rsidR="004C05FE" w:rsidRPr="00046A48" w:rsidRDefault="004C05FE" w:rsidP="00871EDC">
      <w:pPr>
        <w:numPr>
          <w:ilvl w:val="0"/>
          <w:numId w:val="1"/>
        </w:numPr>
        <w:tabs>
          <w:tab w:val="left" w:pos="0"/>
        </w:tabs>
        <w:spacing w:after="0"/>
        <w:ind w:left="0" w:firstLine="709"/>
        <w:rPr>
          <w:rFonts w:ascii="Times New Roman" w:hAnsi="Times New Roman" w:cs="Times New Roman"/>
          <w:sz w:val="24"/>
          <w:szCs w:val="24"/>
        </w:rPr>
      </w:pPr>
      <w:r w:rsidRPr="00046A48">
        <w:rPr>
          <w:rFonts w:ascii="Times New Roman" w:hAnsi="Times New Roman" w:cs="Times New Roman"/>
          <w:sz w:val="24"/>
          <w:szCs w:val="24"/>
        </w:rPr>
        <w:t>способность к осмыслению и дифференциации картины мира, ее пространственно-временной организации, проявляющаяся:</w:t>
      </w:r>
    </w:p>
    <w:p w:rsidR="004C05FE" w:rsidRPr="00046A48" w:rsidRDefault="004C05FE" w:rsidP="00DE22A5">
      <w:pPr>
        <w:tabs>
          <w:tab w:val="left" w:pos="0"/>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4C05FE" w:rsidRPr="00046A48" w:rsidRDefault="004C05FE" w:rsidP="00DE22A5">
      <w:pPr>
        <w:tabs>
          <w:tab w:val="left" w:pos="0"/>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4C05FE" w:rsidRPr="00046A48" w:rsidRDefault="004C05FE" w:rsidP="00DE22A5">
      <w:pPr>
        <w:tabs>
          <w:tab w:val="left" w:pos="0"/>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4C05FE" w:rsidRPr="00046A48" w:rsidRDefault="004C05FE" w:rsidP="00DE22A5">
      <w:pPr>
        <w:tabs>
          <w:tab w:val="left" w:pos="0"/>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4C05FE" w:rsidRPr="00046A48" w:rsidRDefault="004C05FE" w:rsidP="00DE22A5">
      <w:pPr>
        <w:tabs>
          <w:tab w:val="left" w:pos="0"/>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в умении накапливать личные впечатления, связанные с явлениями окружающего мира;</w:t>
      </w:r>
    </w:p>
    <w:p w:rsidR="004C05FE" w:rsidRPr="00046A48" w:rsidRDefault="004C05FE" w:rsidP="00DE22A5">
      <w:pPr>
        <w:tabs>
          <w:tab w:val="left" w:pos="0"/>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rsidR="004C05FE" w:rsidRPr="00046A48" w:rsidRDefault="004C05FE" w:rsidP="00DE22A5">
      <w:pPr>
        <w:tabs>
          <w:tab w:val="left" w:pos="0"/>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4C05FE" w:rsidRPr="00046A48" w:rsidRDefault="004C05FE" w:rsidP="00DE22A5">
      <w:pPr>
        <w:tabs>
          <w:tab w:val="left" w:pos="0"/>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в развитии любознательности, наблюдательности, способности замечать новое, задавать вопросы;</w:t>
      </w:r>
    </w:p>
    <w:p w:rsidR="004C05FE" w:rsidRPr="00046A48" w:rsidRDefault="004C05FE" w:rsidP="00DE22A5">
      <w:pPr>
        <w:tabs>
          <w:tab w:val="left" w:pos="0"/>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в развитии активности во взаимодействии с миром, понимании собственной результативности;</w:t>
      </w:r>
    </w:p>
    <w:p w:rsidR="004C05FE" w:rsidRPr="00046A48" w:rsidRDefault="004C05FE" w:rsidP="00DE22A5">
      <w:pPr>
        <w:tabs>
          <w:tab w:val="left" w:pos="0"/>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в накоплении опыта освоения нового при помощи экскурсий и путешествий;</w:t>
      </w:r>
    </w:p>
    <w:p w:rsidR="004C05FE" w:rsidRPr="00046A48" w:rsidRDefault="004C05FE" w:rsidP="00DE22A5">
      <w:pPr>
        <w:tabs>
          <w:tab w:val="left" w:pos="0"/>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rsidR="004C05FE" w:rsidRPr="00046A48" w:rsidRDefault="004C05FE" w:rsidP="00DE22A5">
      <w:pPr>
        <w:tabs>
          <w:tab w:val="left" w:pos="0"/>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в умении принимать и включать в свой личный опыт жизненный опыт других людей;</w:t>
      </w:r>
    </w:p>
    <w:p w:rsidR="004C05FE" w:rsidRPr="00046A48" w:rsidRDefault="004C05FE" w:rsidP="00DE22A5">
      <w:pPr>
        <w:tabs>
          <w:tab w:val="left" w:pos="0"/>
        </w:tabs>
        <w:spacing w:after="0"/>
        <w:ind w:firstLine="709"/>
        <w:rPr>
          <w:rFonts w:ascii="Times New Roman" w:hAnsi="Times New Roman" w:cs="Times New Roman"/>
          <w:b/>
          <w:sz w:val="24"/>
          <w:szCs w:val="24"/>
        </w:rPr>
      </w:pPr>
      <w:r w:rsidRPr="00046A48">
        <w:rPr>
          <w:rFonts w:ascii="Times New Roman" w:hAnsi="Times New Roman" w:cs="Times New Roman"/>
          <w:sz w:val="24"/>
          <w:szCs w:val="24"/>
        </w:rPr>
        <w:t>в способности взаимодействовать с другими людьми, умении делиться своими воспоминаниями, впечатлениями и планами.</w:t>
      </w:r>
    </w:p>
    <w:p w:rsidR="004C05FE" w:rsidRPr="00046A48" w:rsidRDefault="004C05FE" w:rsidP="00871EDC">
      <w:pPr>
        <w:numPr>
          <w:ilvl w:val="0"/>
          <w:numId w:val="1"/>
        </w:numPr>
        <w:tabs>
          <w:tab w:val="left" w:pos="0"/>
        </w:tabs>
        <w:suppressAutoHyphens/>
        <w:spacing w:after="0"/>
        <w:ind w:left="0" w:firstLine="709"/>
        <w:rPr>
          <w:rFonts w:ascii="Times New Roman" w:hAnsi="Times New Roman" w:cs="Times New Roman"/>
          <w:sz w:val="24"/>
          <w:szCs w:val="24"/>
        </w:rPr>
      </w:pPr>
      <w:r w:rsidRPr="00046A48">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sidRPr="00046A48">
        <w:rPr>
          <w:rFonts w:ascii="Times New Roman" w:hAnsi="Times New Roman" w:cs="Times New Roman"/>
          <w:bCs/>
          <w:sz w:val="24"/>
          <w:szCs w:val="24"/>
        </w:rPr>
        <w:t>,проявляющаяся:</w:t>
      </w:r>
    </w:p>
    <w:p w:rsidR="004C05FE" w:rsidRPr="00046A48" w:rsidRDefault="004C05FE" w:rsidP="00DE22A5">
      <w:pPr>
        <w:tabs>
          <w:tab w:val="left" w:pos="0"/>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4C05FE" w:rsidRPr="00046A48" w:rsidRDefault="004C05FE" w:rsidP="00DE22A5">
      <w:pPr>
        <w:tabs>
          <w:tab w:val="left" w:pos="0"/>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4C05FE" w:rsidRPr="00046A48" w:rsidRDefault="004C05FE" w:rsidP="00DE22A5">
      <w:pPr>
        <w:tabs>
          <w:tab w:val="left" w:pos="0"/>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4C05FE" w:rsidRPr="00046A48" w:rsidRDefault="004C05FE" w:rsidP="00DE22A5">
      <w:pPr>
        <w:tabs>
          <w:tab w:val="left" w:pos="0"/>
        </w:tabs>
        <w:spacing w:after="0"/>
        <w:ind w:firstLine="709"/>
        <w:rPr>
          <w:rFonts w:ascii="Times New Roman" w:hAnsi="Times New Roman" w:cs="Times New Roman"/>
          <w:sz w:val="24"/>
          <w:szCs w:val="24"/>
        </w:rPr>
      </w:pPr>
      <w:r w:rsidRPr="00046A48">
        <w:rPr>
          <w:rFonts w:ascii="Times New Roman" w:hAnsi="Times New Roman" w:cs="Times New Roman"/>
          <w:sz w:val="24"/>
          <w:szCs w:val="24"/>
        </w:rPr>
        <w:lastRenderedPageBreak/>
        <w:t>в умении проявлять инициативу, корректно устанавливать и ограничивать контакт;</w:t>
      </w:r>
    </w:p>
    <w:p w:rsidR="004C05FE" w:rsidRPr="00046A48" w:rsidRDefault="004C05FE" w:rsidP="00DE22A5">
      <w:pPr>
        <w:tabs>
          <w:tab w:val="left" w:pos="0"/>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4C05FE" w:rsidRPr="00046A48" w:rsidRDefault="004C05FE" w:rsidP="00DE22A5">
      <w:pPr>
        <w:tabs>
          <w:tab w:val="left" w:pos="0"/>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в умении применять формы выражения своих чувств соответственно ситуации социального контакта.</w:t>
      </w:r>
    </w:p>
    <w:p w:rsidR="004C05FE" w:rsidRPr="00046A48" w:rsidRDefault="004C05FE" w:rsidP="00DE22A5">
      <w:pPr>
        <w:tabs>
          <w:tab w:val="left" w:pos="0"/>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Результаты специальной поддержки освоения АООП НОО должны отражать:</w:t>
      </w:r>
    </w:p>
    <w:p w:rsidR="004C05FE" w:rsidRPr="00046A48" w:rsidRDefault="004C05FE" w:rsidP="00DE22A5">
      <w:pPr>
        <w:tabs>
          <w:tab w:val="left" w:pos="0"/>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4C05FE" w:rsidRPr="00046A48" w:rsidRDefault="004C05FE" w:rsidP="00DE22A5">
      <w:pPr>
        <w:tabs>
          <w:tab w:val="left" w:pos="0"/>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 xml:space="preserve">способность использовать речевые возможности на уроках при ответах и в других ситуациях общения, </w:t>
      </w:r>
      <w:r w:rsidRPr="00046A48">
        <w:rPr>
          <w:rFonts w:ascii="Times New Roman" w:hAnsi="Times New Roman" w:cs="Times New Roman"/>
          <w:kern w:val="2"/>
          <w:sz w:val="24"/>
          <w:szCs w:val="24"/>
        </w:rPr>
        <w:t>умение передавать свои впечатления, умозаключения так, чтобы быть понятым другим человеком,</w:t>
      </w:r>
      <w:r w:rsidRPr="00046A48">
        <w:rPr>
          <w:rFonts w:ascii="Times New Roman" w:hAnsi="Times New Roman" w:cs="Times New Roman"/>
          <w:sz w:val="24"/>
          <w:szCs w:val="24"/>
        </w:rPr>
        <w:t xml:space="preserve"> умение задавать вопросы;</w:t>
      </w:r>
    </w:p>
    <w:p w:rsidR="004C05FE" w:rsidRPr="00046A48" w:rsidRDefault="004C05FE" w:rsidP="00DE22A5">
      <w:pPr>
        <w:tabs>
          <w:tab w:val="left" w:pos="0"/>
        </w:tabs>
        <w:spacing w:after="0"/>
        <w:ind w:firstLine="709"/>
        <w:rPr>
          <w:rFonts w:ascii="Times New Roman" w:hAnsi="Times New Roman" w:cs="Times New Roman"/>
          <w:kern w:val="2"/>
          <w:sz w:val="24"/>
          <w:szCs w:val="24"/>
        </w:rPr>
      </w:pPr>
      <w:r w:rsidRPr="00046A48">
        <w:rPr>
          <w:rFonts w:ascii="Times New Roman" w:hAnsi="Times New Roman" w:cs="Times New Roman"/>
          <w:sz w:val="24"/>
          <w:szCs w:val="24"/>
        </w:rPr>
        <w:t xml:space="preserve">способность к </w:t>
      </w:r>
      <w:r w:rsidRPr="00046A48">
        <w:rPr>
          <w:rFonts w:ascii="Times New Roman" w:hAnsi="Times New Roman" w:cs="Times New Roman"/>
          <w:kern w:val="2"/>
          <w:sz w:val="24"/>
          <w:szCs w:val="24"/>
        </w:rPr>
        <w:t>наблюдательности, умение замечать новое;</w:t>
      </w:r>
    </w:p>
    <w:p w:rsidR="004C05FE" w:rsidRPr="00046A48" w:rsidRDefault="004C05FE" w:rsidP="00DE22A5">
      <w:pPr>
        <w:tabs>
          <w:tab w:val="left" w:pos="0"/>
        </w:tabs>
        <w:spacing w:after="0"/>
        <w:ind w:firstLine="709"/>
        <w:rPr>
          <w:rFonts w:ascii="Times New Roman" w:hAnsi="Times New Roman" w:cs="Times New Roman"/>
          <w:kern w:val="2"/>
          <w:sz w:val="24"/>
          <w:szCs w:val="24"/>
        </w:rPr>
      </w:pPr>
      <w:r w:rsidRPr="00046A48">
        <w:rPr>
          <w:rFonts w:ascii="Times New Roman" w:hAnsi="Times New Roman" w:cs="Times New Roman"/>
          <w:sz w:val="24"/>
          <w:szCs w:val="24"/>
        </w:rPr>
        <w:t>овладение эффективными способами учебно-познавательной и предметно-практической деятельности;</w:t>
      </w:r>
    </w:p>
    <w:p w:rsidR="004C05FE" w:rsidRPr="00046A48" w:rsidRDefault="004C05FE" w:rsidP="00DE22A5">
      <w:pPr>
        <w:tabs>
          <w:tab w:val="left" w:pos="0"/>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стремление к активности и самостоятельности в разных видах предметно-практической деятельности;</w:t>
      </w:r>
    </w:p>
    <w:p w:rsidR="004C05FE" w:rsidRPr="00046A48" w:rsidRDefault="004C05FE" w:rsidP="00DE22A5">
      <w:pPr>
        <w:tabs>
          <w:tab w:val="left" w:pos="0"/>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4C05FE" w:rsidRPr="00046A48" w:rsidRDefault="004C05FE" w:rsidP="00DE22A5">
      <w:pPr>
        <w:tabs>
          <w:tab w:val="left" w:pos="0"/>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сформированные в соответствии с требованиями к результатам освоения АООП предметные, метапредметные и личностные результаты;</w:t>
      </w:r>
    </w:p>
    <w:p w:rsidR="004C05FE" w:rsidRPr="00046A48" w:rsidRDefault="004C05FE" w:rsidP="00DE22A5">
      <w:pPr>
        <w:tabs>
          <w:tab w:val="left" w:pos="0"/>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сформированные в соответствии АООП универсальные учебные действия.</w:t>
      </w:r>
    </w:p>
    <w:p w:rsidR="004C05FE" w:rsidRPr="00046A48" w:rsidRDefault="004C05FE" w:rsidP="00DE22A5">
      <w:pPr>
        <w:tabs>
          <w:tab w:val="left" w:pos="0"/>
          <w:tab w:val="right" w:leader="dot" w:pos="9639"/>
        </w:tabs>
        <w:spacing w:after="0"/>
        <w:ind w:firstLine="709"/>
        <w:rPr>
          <w:rFonts w:ascii="Times New Roman" w:hAnsi="Times New Roman" w:cs="Times New Roman"/>
          <w:sz w:val="24"/>
          <w:szCs w:val="24"/>
        </w:rPr>
      </w:pPr>
      <w:r w:rsidRPr="00046A48">
        <w:rPr>
          <w:rFonts w:ascii="Times New Roman" w:hAnsi="Times New Roman" w:cs="Times New Roman"/>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4C05FE" w:rsidRPr="00046A48" w:rsidRDefault="004C05FE" w:rsidP="00DE22A5">
      <w:pPr>
        <w:spacing w:after="0"/>
        <w:rPr>
          <w:rFonts w:ascii="Times New Roman" w:hAnsi="Times New Roman" w:cs="Times New Roman"/>
          <w:b/>
          <w:sz w:val="24"/>
          <w:szCs w:val="24"/>
        </w:rPr>
      </w:pPr>
      <w:r w:rsidRPr="00046A48">
        <w:rPr>
          <w:rFonts w:ascii="Times New Roman" w:hAnsi="Times New Roman" w:cs="Times New Roman"/>
          <w:b/>
          <w:sz w:val="24"/>
          <w:szCs w:val="24"/>
        </w:rPr>
        <w:t>1.3. Система оценки достижения обучающимися  с задержкой психического развития планируемых результатов ос</w:t>
      </w:r>
      <w:r w:rsidR="00615184">
        <w:rPr>
          <w:rFonts w:ascii="Times New Roman" w:hAnsi="Times New Roman" w:cs="Times New Roman"/>
          <w:b/>
          <w:sz w:val="24"/>
          <w:szCs w:val="24"/>
        </w:rPr>
        <w:t xml:space="preserve">воения  адаптированной основной </w:t>
      </w:r>
      <w:r w:rsidRPr="00046A48">
        <w:rPr>
          <w:rFonts w:ascii="Times New Roman" w:hAnsi="Times New Roman" w:cs="Times New Roman"/>
          <w:b/>
          <w:sz w:val="24"/>
          <w:szCs w:val="24"/>
        </w:rPr>
        <w:t>общеобразовательной программы</w:t>
      </w:r>
    </w:p>
    <w:p w:rsidR="004C05FE" w:rsidRPr="00046A48" w:rsidRDefault="004C05FE" w:rsidP="00DE22A5">
      <w:pPr>
        <w:spacing w:after="0"/>
        <w:ind w:firstLine="709"/>
        <w:rPr>
          <w:rFonts w:ascii="Times New Roman" w:hAnsi="Times New Roman" w:cs="Times New Roman"/>
          <w:sz w:val="24"/>
          <w:szCs w:val="24"/>
        </w:rPr>
      </w:pPr>
      <w:r w:rsidRPr="00046A48">
        <w:rPr>
          <w:rFonts w:ascii="Times New Roman" w:hAnsi="Times New Roman" w:cs="Times New Roman"/>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Система оценки достижения обучающимися с ЗПР планируемых результатов освоения АООП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xml:space="preserve">Аттестация учащихся с ОВЗ проводится в форме  текущей  и промежуточной аттестации в соответствии с локальными нормативными актами </w:t>
      </w:r>
      <w:r w:rsidR="005018B2">
        <w:rPr>
          <w:rFonts w:ascii="Times New Roman" w:hAnsi="Times New Roman" w:cs="Times New Roman"/>
          <w:sz w:val="24"/>
          <w:szCs w:val="24"/>
        </w:rPr>
        <w:t>МБОУ «Кленовская средняя школа</w:t>
      </w:r>
      <w:r w:rsidRPr="00046A48">
        <w:rPr>
          <w:rFonts w:ascii="Times New Roman" w:hAnsi="Times New Roman" w:cs="Times New Roman"/>
          <w:sz w:val="24"/>
          <w:szCs w:val="24"/>
        </w:rPr>
        <w:t>» и адаптированной образовательной программой по предметам учебного плана.</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Освоение образовательной программы, в том числе отдельной части или всего объема учебного предмета, курса, дисциплины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AF7D41" w:rsidRPr="00AF7D41" w:rsidRDefault="00AF7D41" w:rsidP="00AF7D41">
      <w:pPr>
        <w:spacing w:after="0" w:line="240" w:lineRule="atLeast"/>
        <w:ind w:left="20" w:right="20"/>
        <w:jc w:val="both"/>
        <w:rPr>
          <w:rFonts w:ascii="Times New Roman" w:hAnsi="Times New Roman" w:cs="Times New Roman"/>
          <w:sz w:val="24"/>
          <w:szCs w:val="24"/>
        </w:rPr>
      </w:pPr>
      <w:r w:rsidRPr="00AF7D41">
        <w:rPr>
          <w:rFonts w:ascii="Times New Roman" w:hAnsi="Times New Roman" w:cs="Times New Roman"/>
          <w:sz w:val="24"/>
          <w:szCs w:val="24"/>
        </w:rPr>
        <w:t>Обучающиеся с ЗПР имеют право на прохождение текущей, промежуточной и государственной итоговой аттестации освоения АООП НОО в иных формах.</w:t>
      </w:r>
    </w:p>
    <w:p w:rsidR="00AF7D41" w:rsidRPr="00AF7D41" w:rsidRDefault="00AF7D41" w:rsidP="00AF7D41">
      <w:pPr>
        <w:spacing w:after="0" w:line="240" w:lineRule="atLeast"/>
        <w:ind w:left="20" w:right="20"/>
        <w:rPr>
          <w:rFonts w:ascii="Times New Roman" w:hAnsi="Times New Roman" w:cs="Times New Roman"/>
          <w:sz w:val="24"/>
          <w:szCs w:val="24"/>
        </w:rPr>
      </w:pPr>
      <w:r w:rsidRPr="00AF7D41">
        <w:rPr>
          <w:rFonts w:ascii="Times New Roman" w:hAnsi="Times New Roman" w:cs="Times New Roman"/>
          <w:sz w:val="24"/>
          <w:szCs w:val="24"/>
        </w:rPr>
        <w:t>Специальные условия проведения текущей, промежуточной и итоговой (по итогам освоения АООП НОО) аттестации обучающихся с ЗПР включают:</w:t>
      </w:r>
    </w:p>
    <w:p w:rsidR="00AF7D41" w:rsidRPr="00AF7D41" w:rsidRDefault="00AF7D41" w:rsidP="00871EDC">
      <w:pPr>
        <w:widowControl w:val="0"/>
        <w:numPr>
          <w:ilvl w:val="0"/>
          <w:numId w:val="32"/>
        </w:numPr>
        <w:tabs>
          <w:tab w:val="left" w:pos="596"/>
        </w:tabs>
        <w:spacing w:after="0" w:line="240" w:lineRule="atLeast"/>
        <w:ind w:left="20" w:right="20" w:firstLine="992"/>
        <w:rPr>
          <w:rFonts w:ascii="Times New Roman" w:hAnsi="Times New Roman" w:cs="Times New Roman"/>
          <w:sz w:val="24"/>
          <w:szCs w:val="24"/>
        </w:rPr>
      </w:pPr>
      <w:r w:rsidRPr="00AF7D41">
        <w:rPr>
          <w:rFonts w:ascii="Times New Roman" w:hAnsi="Times New Roman" w:cs="Times New Roman"/>
          <w:sz w:val="24"/>
          <w:szCs w:val="24"/>
        </w:rPr>
        <w:lastRenderedPageBreak/>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AF7D41" w:rsidRPr="00AF7D41" w:rsidRDefault="00AF7D41" w:rsidP="00871EDC">
      <w:pPr>
        <w:widowControl w:val="0"/>
        <w:numPr>
          <w:ilvl w:val="0"/>
          <w:numId w:val="32"/>
        </w:numPr>
        <w:tabs>
          <w:tab w:val="left" w:pos="596"/>
        </w:tabs>
        <w:spacing w:after="0" w:line="240" w:lineRule="atLeast"/>
        <w:ind w:left="20" w:right="20" w:firstLine="992"/>
        <w:rPr>
          <w:rFonts w:ascii="Times New Roman" w:hAnsi="Times New Roman" w:cs="Times New Roman"/>
          <w:sz w:val="24"/>
          <w:szCs w:val="24"/>
        </w:rPr>
      </w:pPr>
      <w:r w:rsidRPr="00AF7D41">
        <w:rPr>
          <w:rFonts w:ascii="Times New Roman" w:hAnsi="Times New Roman" w:cs="Times New Roman"/>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AF7D41" w:rsidRPr="00AF7D41" w:rsidRDefault="00AF7D41" w:rsidP="00871EDC">
      <w:pPr>
        <w:widowControl w:val="0"/>
        <w:numPr>
          <w:ilvl w:val="0"/>
          <w:numId w:val="32"/>
        </w:numPr>
        <w:tabs>
          <w:tab w:val="left" w:pos="586"/>
        </w:tabs>
        <w:spacing w:after="0" w:line="240" w:lineRule="atLeast"/>
        <w:ind w:left="20" w:firstLine="992"/>
        <w:rPr>
          <w:rFonts w:ascii="Times New Roman" w:hAnsi="Times New Roman" w:cs="Times New Roman"/>
          <w:sz w:val="24"/>
          <w:szCs w:val="24"/>
        </w:rPr>
      </w:pPr>
      <w:r w:rsidRPr="00AF7D41">
        <w:rPr>
          <w:rFonts w:ascii="Times New Roman" w:hAnsi="Times New Roman" w:cs="Times New Roman"/>
          <w:sz w:val="24"/>
          <w:szCs w:val="24"/>
        </w:rPr>
        <w:t>присутствие в начале работы этапа общей организации деятельности;</w:t>
      </w:r>
    </w:p>
    <w:p w:rsidR="00AF7D41" w:rsidRPr="00AF7D41" w:rsidRDefault="00AF7D41" w:rsidP="00871EDC">
      <w:pPr>
        <w:widowControl w:val="0"/>
        <w:numPr>
          <w:ilvl w:val="0"/>
          <w:numId w:val="32"/>
        </w:numPr>
        <w:tabs>
          <w:tab w:val="left" w:pos="596"/>
        </w:tabs>
        <w:spacing w:after="0" w:line="240" w:lineRule="atLeast"/>
        <w:ind w:left="20" w:right="20" w:firstLine="992"/>
        <w:rPr>
          <w:rFonts w:ascii="Times New Roman" w:hAnsi="Times New Roman" w:cs="Times New Roman"/>
          <w:sz w:val="24"/>
          <w:szCs w:val="24"/>
        </w:rPr>
      </w:pPr>
      <w:r w:rsidRPr="00AF7D41">
        <w:rPr>
          <w:rFonts w:ascii="Times New Roman" w:hAnsi="Times New Roman" w:cs="Times New Roman"/>
          <w:sz w:val="24"/>
          <w:szCs w:val="24"/>
        </w:rPr>
        <w:t>адаптирование инструкции с учетом особых образовательных потребностей и индивидуальных трудностей обучающихся с ЗПР:</w:t>
      </w:r>
    </w:p>
    <w:p w:rsidR="00AF7D41" w:rsidRPr="00AF7D41" w:rsidRDefault="00AF7D41" w:rsidP="00871EDC">
      <w:pPr>
        <w:widowControl w:val="0"/>
        <w:numPr>
          <w:ilvl w:val="0"/>
          <w:numId w:val="54"/>
        </w:numPr>
        <w:tabs>
          <w:tab w:val="left" w:pos="255"/>
        </w:tabs>
        <w:spacing w:after="0" w:line="240" w:lineRule="atLeast"/>
        <w:ind w:left="20"/>
        <w:rPr>
          <w:rFonts w:ascii="Times New Roman" w:hAnsi="Times New Roman" w:cs="Times New Roman"/>
          <w:sz w:val="24"/>
          <w:szCs w:val="24"/>
        </w:rPr>
      </w:pPr>
      <w:r w:rsidRPr="00AF7D41">
        <w:rPr>
          <w:rFonts w:ascii="Times New Roman" w:hAnsi="Times New Roman" w:cs="Times New Roman"/>
          <w:sz w:val="24"/>
          <w:szCs w:val="24"/>
        </w:rPr>
        <w:t>упрощение формулировок по грамматическому и семантическому оформлению;</w:t>
      </w:r>
    </w:p>
    <w:p w:rsidR="00AF7D41" w:rsidRPr="00AF7D41" w:rsidRDefault="00AF7D41" w:rsidP="00871EDC">
      <w:pPr>
        <w:widowControl w:val="0"/>
        <w:numPr>
          <w:ilvl w:val="0"/>
          <w:numId w:val="54"/>
        </w:numPr>
        <w:tabs>
          <w:tab w:val="left" w:pos="279"/>
        </w:tabs>
        <w:spacing w:after="0" w:line="240" w:lineRule="atLeast"/>
        <w:ind w:left="20" w:right="20"/>
        <w:rPr>
          <w:rFonts w:ascii="Times New Roman" w:hAnsi="Times New Roman" w:cs="Times New Roman"/>
          <w:sz w:val="24"/>
          <w:szCs w:val="24"/>
        </w:rPr>
      </w:pPr>
      <w:r w:rsidRPr="00AF7D41">
        <w:rPr>
          <w:rFonts w:ascii="Times New Roman" w:hAnsi="Times New Roman" w:cs="Times New Roman"/>
          <w:sz w:val="24"/>
          <w:szCs w:val="24"/>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AF7D41" w:rsidRPr="00AF7D41" w:rsidRDefault="00AF7D41" w:rsidP="00871EDC">
      <w:pPr>
        <w:widowControl w:val="0"/>
        <w:numPr>
          <w:ilvl w:val="0"/>
          <w:numId w:val="54"/>
        </w:numPr>
        <w:tabs>
          <w:tab w:val="left" w:pos="279"/>
        </w:tabs>
        <w:spacing w:after="0" w:line="240" w:lineRule="atLeast"/>
        <w:ind w:left="20" w:right="20"/>
        <w:rPr>
          <w:rFonts w:ascii="Times New Roman" w:hAnsi="Times New Roman" w:cs="Times New Roman"/>
          <w:sz w:val="24"/>
          <w:szCs w:val="24"/>
        </w:rPr>
      </w:pPr>
      <w:r w:rsidRPr="00AF7D41">
        <w:rPr>
          <w:rFonts w:ascii="Times New Roman" w:hAnsi="Times New Roman" w:cs="Times New Roman"/>
          <w:sz w:val="24"/>
          <w:szCs w:val="24"/>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AF7D41" w:rsidRPr="00AF7D41" w:rsidRDefault="00AF7D41" w:rsidP="00871EDC">
      <w:pPr>
        <w:widowControl w:val="0"/>
        <w:numPr>
          <w:ilvl w:val="0"/>
          <w:numId w:val="32"/>
        </w:numPr>
        <w:tabs>
          <w:tab w:val="left" w:pos="596"/>
        </w:tabs>
        <w:spacing w:after="0" w:line="240" w:lineRule="atLeast"/>
        <w:ind w:left="20" w:right="20" w:firstLine="992"/>
        <w:jc w:val="both"/>
        <w:rPr>
          <w:rFonts w:ascii="Times New Roman" w:hAnsi="Times New Roman" w:cs="Times New Roman"/>
          <w:sz w:val="24"/>
          <w:szCs w:val="24"/>
        </w:rPr>
      </w:pPr>
      <w:r w:rsidRPr="00AF7D41">
        <w:rPr>
          <w:rFonts w:ascii="Times New Roman" w:hAnsi="Times New Roman" w:cs="Times New Roman"/>
          <w:sz w:val="24"/>
          <w:szCs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AF7D41" w:rsidRPr="00AF7D41" w:rsidRDefault="00AF7D41" w:rsidP="00871EDC">
      <w:pPr>
        <w:widowControl w:val="0"/>
        <w:numPr>
          <w:ilvl w:val="0"/>
          <w:numId w:val="32"/>
        </w:numPr>
        <w:tabs>
          <w:tab w:val="left" w:pos="586"/>
        </w:tabs>
        <w:spacing w:after="0" w:line="240" w:lineRule="atLeast"/>
        <w:ind w:left="20" w:right="20" w:firstLine="992"/>
        <w:rPr>
          <w:rFonts w:ascii="Times New Roman" w:hAnsi="Times New Roman" w:cs="Times New Roman"/>
          <w:sz w:val="24"/>
          <w:szCs w:val="24"/>
        </w:rPr>
      </w:pPr>
      <w:r w:rsidRPr="00AF7D41">
        <w:rPr>
          <w:rFonts w:ascii="Times New Roman" w:hAnsi="Times New Roman" w:cs="Times New Roman"/>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AF7D41" w:rsidRPr="00AF7D41" w:rsidRDefault="00AF7D41" w:rsidP="00871EDC">
      <w:pPr>
        <w:widowControl w:val="0"/>
        <w:numPr>
          <w:ilvl w:val="0"/>
          <w:numId w:val="32"/>
        </w:numPr>
        <w:tabs>
          <w:tab w:val="left" w:pos="577"/>
        </w:tabs>
        <w:spacing w:after="0" w:line="240" w:lineRule="atLeast"/>
        <w:ind w:left="20" w:firstLine="992"/>
        <w:rPr>
          <w:rFonts w:ascii="Times New Roman" w:hAnsi="Times New Roman" w:cs="Times New Roman"/>
          <w:sz w:val="24"/>
          <w:szCs w:val="24"/>
        </w:rPr>
      </w:pPr>
      <w:r w:rsidRPr="00AF7D41">
        <w:rPr>
          <w:rFonts w:ascii="Times New Roman" w:hAnsi="Times New Roman" w:cs="Times New Roman"/>
          <w:sz w:val="24"/>
          <w:szCs w:val="24"/>
        </w:rPr>
        <w:t>увеличение времени на выполнение заданий;</w:t>
      </w:r>
    </w:p>
    <w:p w:rsidR="00AF7D41" w:rsidRPr="00AF7D41" w:rsidRDefault="00AF7D41" w:rsidP="00871EDC">
      <w:pPr>
        <w:widowControl w:val="0"/>
        <w:numPr>
          <w:ilvl w:val="0"/>
          <w:numId w:val="32"/>
        </w:numPr>
        <w:tabs>
          <w:tab w:val="left" w:pos="596"/>
        </w:tabs>
        <w:spacing w:after="0" w:line="240" w:lineRule="atLeast"/>
        <w:ind w:left="20" w:right="20" w:firstLine="992"/>
        <w:rPr>
          <w:rFonts w:ascii="Times New Roman" w:hAnsi="Times New Roman" w:cs="Times New Roman"/>
          <w:sz w:val="24"/>
          <w:szCs w:val="24"/>
        </w:rPr>
      </w:pPr>
      <w:r w:rsidRPr="00AF7D41">
        <w:rPr>
          <w:rFonts w:ascii="Times New Roman" w:hAnsi="Times New Roman" w:cs="Times New Roman"/>
          <w:sz w:val="24"/>
          <w:szCs w:val="24"/>
        </w:rPr>
        <w:t>возможность организации короткого перерыва (10-15 мин.) при нарастании в поведении ребенка проявлений утомления, истощения;</w:t>
      </w:r>
    </w:p>
    <w:p w:rsidR="00AF7D41" w:rsidRPr="00AF7D41" w:rsidRDefault="00AF7D41" w:rsidP="00871EDC">
      <w:pPr>
        <w:widowControl w:val="0"/>
        <w:numPr>
          <w:ilvl w:val="0"/>
          <w:numId w:val="32"/>
        </w:numPr>
        <w:tabs>
          <w:tab w:val="left" w:pos="596"/>
        </w:tabs>
        <w:spacing w:after="0" w:line="240" w:lineRule="atLeast"/>
        <w:ind w:left="20" w:right="20" w:firstLine="992"/>
        <w:rPr>
          <w:rFonts w:ascii="Times New Roman" w:hAnsi="Times New Roman" w:cs="Times New Roman"/>
          <w:sz w:val="24"/>
          <w:szCs w:val="24"/>
        </w:rPr>
      </w:pPr>
      <w:r w:rsidRPr="00AF7D41">
        <w:rPr>
          <w:rFonts w:ascii="Times New Roman" w:hAnsi="Times New Roman" w:cs="Times New Roman"/>
          <w:sz w:val="24"/>
          <w:szCs w:val="24"/>
        </w:rPr>
        <w:t>недопустимыми являются негативные реакции со стороны педагога, создание ситуаций, приводящих к эмоциональному травмированию ребенка. Система оценки достижения обучающимися с ЗПР планируемых результатов освоения АООП</w:t>
      </w:r>
    </w:p>
    <w:p w:rsidR="00AF7D41" w:rsidRPr="00AF7D41" w:rsidRDefault="00AF7D41" w:rsidP="00AF7D41">
      <w:pPr>
        <w:spacing w:after="0" w:line="240" w:lineRule="atLeast"/>
        <w:ind w:left="20" w:right="1160"/>
        <w:rPr>
          <w:rFonts w:ascii="Times New Roman" w:hAnsi="Times New Roman" w:cs="Times New Roman"/>
          <w:sz w:val="24"/>
          <w:szCs w:val="24"/>
        </w:rPr>
      </w:pPr>
      <w:r w:rsidRPr="00AF7D41">
        <w:rPr>
          <w:rFonts w:ascii="Times New Roman" w:hAnsi="Times New Roman" w:cs="Times New Roman"/>
          <w:sz w:val="24"/>
          <w:szCs w:val="24"/>
        </w:rPr>
        <w:t>НОО должна предусматривать оценку достижения обучающимися с ЗПР планируемых результатов освоения программы коррекционной работы.</w:t>
      </w:r>
    </w:p>
    <w:p w:rsidR="00AF7D41" w:rsidRPr="00AF7D41" w:rsidRDefault="00AF7D41" w:rsidP="00AF7D41">
      <w:pPr>
        <w:keepNext/>
        <w:keepLines/>
        <w:spacing w:after="0" w:line="240" w:lineRule="atLeast"/>
        <w:ind w:left="20"/>
        <w:rPr>
          <w:rFonts w:ascii="Times New Roman" w:hAnsi="Times New Roman" w:cs="Times New Roman"/>
          <w:sz w:val="24"/>
          <w:szCs w:val="24"/>
        </w:rPr>
      </w:pPr>
      <w:bookmarkStart w:id="13" w:name="bookmark18"/>
      <w:r w:rsidRPr="00AF7D41">
        <w:rPr>
          <w:rFonts w:ascii="Times New Roman" w:hAnsi="Times New Roman" w:cs="Times New Roman"/>
          <w:sz w:val="24"/>
          <w:szCs w:val="24"/>
        </w:rPr>
        <w:t>Оценка достижения обучающимися с задержкой психического развития планируемых результатов освоения программы коррекционной работы</w:t>
      </w:r>
      <w:bookmarkEnd w:id="13"/>
    </w:p>
    <w:p w:rsidR="00AF7D41" w:rsidRPr="00AF7D41" w:rsidRDefault="00AF7D41" w:rsidP="00AF7D41">
      <w:pPr>
        <w:spacing w:after="0" w:line="240" w:lineRule="atLeast"/>
        <w:ind w:left="20" w:right="260"/>
        <w:rPr>
          <w:rFonts w:ascii="Times New Roman" w:hAnsi="Times New Roman" w:cs="Times New Roman"/>
          <w:sz w:val="24"/>
          <w:szCs w:val="24"/>
        </w:rPr>
      </w:pPr>
      <w:r w:rsidRPr="00AF7D41">
        <w:rPr>
          <w:rFonts w:ascii="Times New Roman" w:hAnsi="Times New Roman" w:cs="Times New Roman"/>
          <w:sz w:val="24"/>
          <w:szCs w:val="24"/>
        </w:rPr>
        <w:t>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w:t>
      </w:r>
    </w:p>
    <w:p w:rsidR="00AF7D41" w:rsidRPr="00AF7D41" w:rsidRDefault="00AF7D41" w:rsidP="00AF7D41">
      <w:pPr>
        <w:spacing w:after="0" w:line="240" w:lineRule="atLeast"/>
        <w:ind w:left="20" w:right="20"/>
        <w:jc w:val="both"/>
        <w:rPr>
          <w:rFonts w:ascii="Times New Roman" w:hAnsi="Times New Roman" w:cs="Times New Roman"/>
          <w:sz w:val="24"/>
          <w:szCs w:val="24"/>
        </w:rPr>
      </w:pPr>
      <w:r w:rsidRPr="00AF7D41">
        <w:rPr>
          <w:rFonts w:ascii="Times New Roman" w:hAnsi="Times New Roman" w:cs="Times New Roman"/>
          <w:sz w:val="24"/>
          <w:szCs w:val="24"/>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AF7D41" w:rsidRPr="00AF7D41" w:rsidRDefault="00AF7D41" w:rsidP="00871EDC">
      <w:pPr>
        <w:widowControl w:val="0"/>
        <w:numPr>
          <w:ilvl w:val="0"/>
          <w:numId w:val="55"/>
        </w:numPr>
        <w:tabs>
          <w:tab w:val="left" w:pos="442"/>
        </w:tabs>
        <w:spacing w:after="0" w:line="240" w:lineRule="atLeast"/>
        <w:ind w:left="20" w:right="1160"/>
        <w:rPr>
          <w:rFonts w:ascii="Times New Roman" w:hAnsi="Times New Roman" w:cs="Times New Roman"/>
          <w:sz w:val="24"/>
          <w:szCs w:val="24"/>
        </w:rPr>
      </w:pPr>
      <w:r w:rsidRPr="00AF7D41">
        <w:rPr>
          <w:rFonts w:ascii="Times New Roman" w:hAnsi="Times New Roman" w:cs="Times New Roman"/>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AF7D41" w:rsidRPr="00AF7D41" w:rsidRDefault="00AF7D41" w:rsidP="00871EDC">
      <w:pPr>
        <w:widowControl w:val="0"/>
        <w:numPr>
          <w:ilvl w:val="0"/>
          <w:numId w:val="55"/>
        </w:numPr>
        <w:tabs>
          <w:tab w:val="left" w:pos="361"/>
        </w:tabs>
        <w:spacing w:after="0" w:line="240" w:lineRule="atLeast"/>
        <w:ind w:left="20" w:right="480"/>
        <w:rPr>
          <w:rFonts w:ascii="Times New Roman" w:hAnsi="Times New Roman" w:cs="Times New Roman"/>
          <w:sz w:val="24"/>
          <w:szCs w:val="24"/>
        </w:rPr>
      </w:pPr>
      <w:r w:rsidRPr="00AF7D41">
        <w:rPr>
          <w:rFonts w:ascii="Times New Roman" w:hAnsi="Times New Roman" w:cs="Times New Roman"/>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AF7D41" w:rsidRPr="00AF7D41" w:rsidRDefault="00AF7D41" w:rsidP="00871EDC">
      <w:pPr>
        <w:widowControl w:val="0"/>
        <w:numPr>
          <w:ilvl w:val="0"/>
          <w:numId w:val="55"/>
        </w:numPr>
        <w:tabs>
          <w:tab w:val="left" w:pos="289"/>
        </w:tabs>
        <w:spacing w:after="0" w:line="240" w:lineRule="atLeast"/>
        <w:ind w:left="20" w:right="1300"/>
        <w:rPr>
          <w:rFonts w:ascii="Times New Roman" w:hAnsi="Times New Roman" w:cs="Times New Roman"/>
          <w:sz w:val="24"/>
          <w:szCs w:val="24"/>
        </w:rPr>
      </w:pPr>
      <w:r w:rsidRPr="00AF7D41">
        <w:rPr>
          <w:rFonts w:ascii="Times New Roman" w:hAnsi="Times New Roman" w:cs="Times New Roman"/>
          <w:sz w:val="24"/>
          <w:szCs w:val="24"/>
        </w:rPr>
        <w:t>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AF7D41" w:rsidRPr="00AF7D41" w:rsidRDefault="00AF7D41" w:rsidP="00AF7D41">
      <w:pPr>
        <w:spacing w:after="0" w:line="240" w:lineRule="atLeast"/>
        <w:ind w:left="20" w:right="20"/>
        <w:jc w:val="both"/>
        <w:rPr>
          <w:rFonts w:ascii="Times New Roman" w:hAnsi="Times New Roman" w:cs="Times New Roman"/>
          <w:sz w:val="24"/>
          <w:szCs w:val="24"/>
        </w:rPr>
      </w:pPr>
      <w:r w:rsidRPr="00AF7D41">
        <w:rPr>
          <w:rFonts w:ascii="Times New Roman" w:hAnsi="Times New Roman" w:cs="Times New Roman"/>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Основным объектом оценки достижений планируемых результатов освоения обучающимися с ЗПР программы коррекционной работы, </w:t>
      </w:r>
      <w:r w:rsidRPr="00AF7D41">
        <w:rPr>
          <w:rFonts w:ascii="Times New Roman" w:hAnsi="Times New Roman" w:cs="Times New Roman"/>
          <w:sz w:val="24"/>
          <w:szCs w:val="24"/>
        </w:rPr>
        <w:lastRenderedPageBreak/>
        <w:t>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AF7D41" w:rsidRPr="00AF7D41" w:rsidRDefault="00AF7D41" w:rsidP="00AF7D41">
      <w:pPr>
        <w:spacing w:after="0" w:line="240" w:lineRule="atLeast"/>
        <w:ind w:left="20" w:right="20"/>
        <w:jc w:val="both"/>
        <w:rPr>
          <w:rFonts w:ascii="Times New Roman" w:hAnsi="Times New Roman" w:cs="Times New Roman"/>
          <w:sz w:val="24"/>
          <w:szCs w:val="24"/>
        </w:rPr>
      </w:pPr>
      <w:r w:rsidRPr="00AF7D41">
        <w:rPr>
          <w:rFonts w:ascii="Times New Roman" w:hAnsi="Times New Roman" w:cs="Times New Roman"/>
          <w:sz w:val="24"/>
          <w:szCs w:val="24"/>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AF7D41" w:rsidRPr="00AF7D41" w:rsidRDefault="00AF7D41" w:rsidP="00AF7D41">
      <w:pPr>
        <w:spacing w:after="0" w:line="240" w:lineRule="atLeast"/>
        <w:ind w:left="20" w:right="20"/>
        <w:jc w:val="both"/>
        <w:rPr>
          <w:rFonts w:ascii="Times New Roman" w:hAnsi="Times New Roman" w:cs="Times New Roman"/>
          <w:sz w:val="24"/>
          <w:szCs w:val="24"/>
        </w:rPr>
      </w:pPr>
      <w:r w:rsidRPr="00AF7D41">
        <w:rPr>
          <w:rFonts w:ascii="Times New Roman" w:hAnsi="Times New Roman" w:cs="Times New Roman"/>
          <w:sz w:val="24"/>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AF7D41" w:rsidRPr="00AF7D41" w:rsidRDefault="00AF7D41" w:rsidP="00AF7D41">
      <w:pPr>
        <w:spacing w:after="0" w:line="240" w:lineRule="atLeast"/>
        <w:ind w:left="20" w:right="260"/>
        <w:rPr>
          <w:rFonts w:ascii="Times New Roman" w:hAnsi="Times New Roman" w:cs="Times New Roman"/>
          <w:sz w:val="24"/>
          <w:szCs w:val="24"/>
        </w:rPr>
      </w:pPr>
      <w:r w:rsidRPr="00AF7D41">
        <w:rPr>
          <w:rFonts w:ascii="Times New Roman" w:hAnsi="Times New Roman" w:cs="Times New Roman"/>
          <w:sz w:val="24"/>
          <w:szCs w:val="24"/>
        </w:rPr>
        <w:t>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w:t>
      </w:r>
    </w:p>
    <w:p w:rsidR="00AF7D41" w:rsidRPr="00AF7D41" w:rsidRDefault="00AF7D41" w:rsidP="00AF7D41">
      <w:pPr>
        <w:spacing w:after="0" w:line="240" w:lineRule="atLeast"/>
        <w:ind w:left="20" w:right="20"/>
        <w:jc w:val="both"/>
        <w:rPr>
          <w:rFonts w:ascii="Times New Roman" w:hAnsi="Times New Roman" w:cs="Times New Roman"/>
          <w:sz w:val="24"/>
          <w:szCs w:val="24"/>
        </w:rPr>
      </w:pPr>
      <w:r w:rsidRPr="00AF7D41">
        <w:rPr>
          <w:rFonts w:ascii="Times New Roman" w:hAnsi="Times New Roman" w:cs="Times New Roman"/>
          <w:sz w:val="24"/>
          <w:szCs w:val="24"/>
        </w:rPr>
        <w:t>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AF7D41" w:rsidRPr="00AF7D41" w:rsidRDefault="00AF7D41" w:rsidP="00AF7D41">
      <w:pPr>
        <w:spacing w:after="0" w:line="240" w:lineRule="atLeast"/>
        <w:ind w:left="20" w:right="20"/>
        <w:jc w:val="both"/>
        <w:rPr>
          <w:rFonts w:ascii="Times New Roman" w:hAnsi="Times New Roman" w:cs="Times New Roman"/>
          <w:sz w:val="24"/>
          <w:szCs w:val="24"/>
        </w:rPr>
      </w:pPr>
      <w:r w:rsidRPr="00AF7D41">
        <w:rPr>
          <w:rFonts w:ascii="Times New Roman" w:hAnsi="Times New Roman" w:cs="Times New Roman"/>
          <w:sz w:val="24"/>
          <w:szCs w:val="24"/>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AF7D41" w:rsidRPr="00AF7D41" w:rsidRDefault="00AF7D41" w:rsidP="00AF7D41">
      <w:pPr>
        <w:spacing w:after="0" w:line="240" w:lineRule="atLeast"/>
        <w:ind w:left="20" w:right="20"/>
        <w:jc w:val="both"/>
        <w:rPr>
          <w:rFonts w:ascii="Times New Roman" w:hAnsi="Times New Roman" w:cs="Times New Roman"/>
          <w:sz w:val="24"/>
          <w:szCs w:val="24"/>
        </w:rPr>
      </w:pPr>
      <w:r w:rsidRPr="00AF7D41">
        <w:rPr>
          <w:rFonts w:ascii="Times New Roman" w:hAnsi="Times New Roman" w:cs="Times New Roman"/>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AF7D41" w:rsidRPr="00AF7D41" w:rsidRDefault="00AF7D41" w:rsidP="00AF7D41">
      <w:pPr>
        <w:spacing w:after="0" w:line="240" w:lineRule="atLeast"/>
        <w:ind w:left="20" w:right="20"/>
        <w:jc w:val="both"/>
        <w:rPr>
          <w:rFonts w:ascii="Times New Roman" w:hAnsi="Times New Roman" w:cs="Times New Roman"/>
          <w:sz w:val="24"/>
          <w:szCs w:val="24"/>
        </w:rPr>
      </w:pPr>
      <w:bookmarkStart w:id="14" w:name="bookmark19"/>
      <w:r w:rsidRPr="00AF7D41">
        <w:rPr>
          <w:rFonts w:ascii="Times New Roman" w:hAnsi="Times New Roman" w:cs="Times New Roman"/>
          <w:sz w:val="24"/>
          <w:szCs w:val="24"/>
        </w:rP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w:t>
      </w:r>
      <w:bookmarkEnd w:id="14"/>
    </w:p>
    <w:p w:rsidR="00AF7D41" w:rsidRPr="00AF7D41" w:rsidRDefault="00AF7D41" w:rsidP="00AF7D41">
      <w:pPr>
        <w:spacing w:after="0" w:line="240" w:lineRule="atLeast"/>
        <w:ind w:left="20" w:right="20"/>
        <w:jc w:val="both"/>
        <w:rPr>
          <w:rFonts w:ascii="Times New Roman" w:hAnsi="Times New Roman" w:cs="Times New Roman"/>
          <w:sz w:val="24"/>
          <w:szCs w:val="24"/>
        </w:rPr>
      </w:pPr>
      <w:r w:rsidRPr="00AF7D41">
        <w:rPr>
          <w:rFonts w:ascii="Times New Roman" w:hAnsi="Times New Roman" w:cs="Times New Roman"/>
          <w:sz w:val="24"/>
          <w:szCs w:val="24"/>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AF7D41" w:rsidRPr="00AF7D41" w:rsidRDefault="00AF7D41" w:rsidP="00AF7D41">
      <w:pPr>
        <w:spacing w:after="0" w:line="240" w:lineRule="atLeast"/>
        <w:ind w:left="20" w:right="20"/>
        <w:jc w:val="both"/>
        <w:rPr>
          <w:rFonts w:ascii="Times New Roman" w:hAnsi="Times New Roman" w:cs="Times New Roman"/>
          <w:sz w:val="24"/>
          <w:szCs w:val="24"/>
        </w:rPr>
      </w:pPr>
      <w:r w:rsidRPr="00AF7D41">
        <w:rPr>
          <w:rFonts w:ascii="Times New Roman" w:hAnsi="Times New Roman" w:cs="Times New Roman"/>
          <w:sz w:val="24"/>
          <w:szCs w:val="24"/>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w:t>
      </w:r>
      <w:r w:rsidRPr="00AF7D41">
        <w:rPr>
          <w:rFonts w:ascii="Times New Roman" w:hAnsi="Times New Roman" w:cs="Times New Roman"/>
          <w:sz w:val="24"/>
          <w:szCs w:val="24"/>
        </w:rPr>
        <w:lastRenderedPageBreak/>
        <w:t>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Результаты освоения обучающимися с ЗПР программы коррекционной работы не выносятся на итоговую оценку.</w:t>
      </w:r>
    </w:p>
    <w:p w:rsidR="00C75FED" w:rsidRDefault="004C05FE" w:rsidP="00DE22A5">
      <w:pPr>
        <w:spacing w:after="0"/>
        <w:rPr>
          <w:rFonts w:ascii="Times New Roman" w:hAnsi="Times New Roman" w:cs="Times New Roman"/>
          <w:b/>
          <w:i/>
          <w:sz w:val="24"/>
          <w:szCs w:val="24"/>
        </w:rPr>
      </w:pPr>
      <w:r w:rsidRPr="00046A48">
        <w:rPr>
          <w:rFonts w:ascii="Times New Roman" w:hAnsi="Times New Roman" w:cs="Times New Roman"/>
          <w:sz w:val="24"/>
          <w:szCs w:val="24"/>
        </w:rPr>
        <w:t>   </w:t>
      </w:r>
    </w:p>
    <w:p w:rsidR="000476D5" w:rsidRDefault="000476D5" w:rsidP="00DE22A5">
      <w:pPr>
        <w:rPr>
          <w:rFonts w:ascii="Times New Roman" w:hAnsi="Times New Roman" w:cs="Times New Roman"/>
          <w:b/>
          <w:sz w:val="24"/>
          <w:szCs w:val="24"/>
        </w:rPr>
      </w:pPr>
    </w:p>
    <w:p w:rsidR="004C05FE" w:rsidRPr="00C75FED" w:rsidRDefault="00390882" w:rsidP="00DE22A5">
      <w:pPr>
        <w:rPr>
          <w:rFonts w:ascii="Times New Roman" w:hAnsi="Times New Roman" w:cs="Times New Roman"/>
          <w:b/>
          <w:i/>
          <w:sz w:val="24"/>
          <w:szCs w:val="24"/>
        </w:rPr>
      </w:pPr>
      <w:r>
        <w:rPr>
          <w:rFonts w:ascii="Times New Roman" w:hAnsi="Times New Roman" w:cs="Times New Roman"/>
          <w:b/>
          <w:sz w:val="24"/>
          <w:szCs w:val="24"/>
        </w:rPr>
        <w:t>3</w:t>
      </w:r>
      <w:r w:rsidR="004C05FE" w:rsidRPr="00046A48">
        <w:rPr>
          <w:rFonts w:ascii="Times New Roman" w:hAnsi="Times New Roman" w:cs="Times New Roman"/>
          <w:b/>
          <w:sz w:val="24"/>
          <w:szCs w:val="24"/>
        </w:rPr>
        <w:t xml:space="preserve">. </w:t>
      </w:r>
      <w:r w:rsidR="00C75FED">
        <w:rPr>
          <w:rFonts w:ascii="Times New Roman" w:hAnsi="Times New Roman" w:cs="Times New Roman"/>
          <w:b/>
          <w:sz w:val="24"/>
          <w:szCs w:val="24"/>
        </w:rPr>
        <w:t>СОДЕРЖАТЕЛЬНЫЙ РАЗДЕЛ</w:t>
      </w:r>
    </w:p>
    <w:p w:rsidR="004C05FE" w:rsidRPr="00046A48" w:rsidRDefault="00390882" w:rsidP="00DE22A5">
      <w:pPr>
        <w:rPr>
          <w:rFonts w:ascii="Times New Roman" w:hAnsi="Times New Roman" w:cs="Times New Roman"/>
          <w:b/>
          <w:sz w:val="24"/>
          <w:szCs w:val="24"/>
          <w:lang w:eastAsia="en-US"/>
        </w:rPr>
      </w:pPr>
      <w:r>
        <w:rPr>
          <w:rFonts w:ascii="Times New Roman" w:hAnsi="Times New Roman" w:cs="Times New Roman"/>
          <w:b/>
          <w:sz w:val="24"/>
          <w:szCs w:val="24"/>
          <w:lang w:eastAsia="en-US"/>
        </w:rPr>
        <w:t>3.1.</w:t>
      </w:r>
      <w:r w:rsidR="004C05FE" w:rsidRPr="00046A48">
        <w:rPr>
          <w:rFonts w:ascii="Times New Roman" w:hAnsi="Times New Roman" w:cs="Times New Roman"/>
          <w:b/>
          <w:sz w:val="24"/>
          <w:szCs w:val="24"/>
          <w:lang w:eastAsia="en-US"/>
        </w:rPr>
        <w:t>Программа формирования универсальных учебных действий обучающихся</w:t>
      </w:r>
    </w:p>
    <w:p w:rsidR="004C05FE" w:rsidRPr="00046A48" w:rsidRDefault="004C05FE" w:rsidP="00DE22A5">
      <w:pPr>
        <w:pStyle w:val="23"/>
        <w:spacing w:line="276" w:lineRule="auto"/>
        <w:ind w:firstLine="709"/>
        <w:rPr>
          <w:rFonts w:ascii="Times New Roman" w:hAnsi="Times New Roman" w:cs="Times New Roman"/>
          <w:sz w:val="24"/>
          <w:szCs w:val="24"/>
        </w:rPr>
      </w:pPr>
      <w:r w:rsidRPr="00046A48">
        <w:rPr>
          <w:rFonts w:ascii="Times New Roman" w:hAnsi="Times New Roman" w:cs="Times New Roman"/>
          <w:sz w:val="24"/>
          <w:szCs w:val="24"/>
        </w:rPr>
        <w:t>Программа формирования универсальных учебных действий обеспечивает:</w:t>
      </w:r>
    </w:p>
    <w:p w:rsidR="004C05FE" w:rsidRPr="00046A48" w:rsidRDefault="004C05FE" w:rsidP="00DE22A5">
      <w:pPr>
        <w:pStyle w:val="110"/>
        <w:spacing w:after="0"/>
        <w:ind w:left="0" w:firstLine="709"/>
        <w:rPr>
          <w:rFonts w:ascii="Times New Roman" w:hAnsi="Times New Roman"/>
          <w:sz w:val="24"/>
          <w:szCs w:val="24"/>
        </w:rPr>
      </w:pPr>
      <w:r w:rsidRPr="00046A48">
        <w:rPr>
          <w:rFonts w:ascii="Times New Roman" w:hAnsi="Times New Roman"/>
          <w:sz w:val="24"/>
          <w:szCs w:val="24"/>
        </w:rPr>
        <w:t>― 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4C05FE" w:rsidRPr="00046A48" w:rsidRDefault="004C05FE" w:rsidP="00DE22A5">
      <w:pPr>
        <w:pStyle w:val="110"/>
        <w:spacing w:after="0"/>
        <w:ind w:left="0" w:firstLine="709"/>
        <w:rPr>
          <w:rFonts w:ascii="Times New Roman" w:hAnsi="Times New Roman"/>
          <w:sz w:val="24"/>
          <w:szCs w:val="24"/>
        </w:rPr>
      </w:pPr>
      <w:r w:rsidRPr="00046A48">
        <w:rPr>
          <w:rFonts w:ascii="Times New Roman" w:hAnsi="Times New Roman"/>
          <w:sz w:val="24"/>
          <w:szCs w:val="24"/>
        </w:rPr>
        <w:t>― реализацию преемственности всех уровней образования и этапов усвоения содержания образования;</w:t>
      </w:r>
    </w:p>
    <w:p w:rsidR="004C05FE" w:rsidRPr="00046A48" w:rsidRDefault="004C05FE" w:rsidP="00DE22A5">
      <w:pPr>
        <w:pStyle w:val="110"/>
        <w:spacing w:after="0"/>
        <w:ind w:left="0" w:firstLine="709"/>
        <w:rPr>
          <w:rFonts w:ascii="Times New Roman" w:hAnsi="Times New Roman"/>
          <w:sz w:val="24"/>
          <w:szCs w:val="24"/>
        </w:rPr>
      </w:pPr>
      <w:r w:rsidRPr="00046A48">
        <w:rPr>
          <w:rFonts w:ascii="Times New Roman" w:hAnsi="Times New Roman"/>
          <w:sz w:val="24"/>
          <w:szCs w:val="24"/>
        </w:rPr>
        <w:t xml:space="preserve">― создание условий для готовности обучающегося с ЗПР к дальнейшему образованию, реализации доступного уровня самостоятельности в обучении; </w:t>
      </w:r>
    </w:p>
    <w:p w:rsidR="004C05FE" w:rsidRPr="00046A48" w:rsidRDefault="004C05FE" w:rsidP="00DE22A5">
      <w:pPr>
        <w:pStyle w:val="110"/>
        <w:spacing w:after="0"/>
        <w:ind w:left="0" w:firstLine="709"/>
        <w:rPr>
          <w:rFonts w:ascii="Times New Roman" w:hAnsi="Times New Roman"/>
          <w:sz w:val="24"/>
          <w:szCs w:val="24"/>
        </w:rPr>
      </w:pPr>
      <w:r w:rsidRPr="00046A48">
        <w:rPr>
          <w:rFonts w:ascii="Times New Roman" w:hAnsi="Times New Roman"/>
          <w:sz w:val="24"/>
          <w:szCs w:val="24"/>
        </w:rPr>
        <w:t xml:space="preserve">― целостность развития личности обучающегося.  </w:t>
      </w:r>
    </w:p>
    <w:p w:rsidR="004C05FE" w:rsidRPr="00046A48" w:rsidRDefault="004C05FE" w:rsidP="00DE22A5">
      <w:pPr>
        <w:tabs>
          <w:tab w:val="left" w:pos="851"/>
        </w:tabs>
        <w:ind w:firstLine="851"/>
        <w:rPr>
          <w:rFonts w:ascii="Times New Roman" w:hAnsi="Times New Roman" w:cs="Times New Roman"/>
          <w:sz w:val="24"/>
          <w:szCs w:val="24"/>
        </w:rPr>
      </w:pPr>
      <w:r w:rsidRPr="00046A48">
        <w:rPr>
          <w:rFonts w:ascii="Times New Roman" w:hAnsi="Times New Roman" w:cs="Times New Roman"/>
          <w:sz w:val="24"/>
          <w:szCs w:val="24"/>
        </w:rPr>
        <w:t xml:space="preserve">Основнаяцель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4C05FE" w:rsidRPr="00046A48" w:rsidRDefault="004C05FE" w:rsidP="00DE22A5">
      <w:pPr>
        <w:tabs>
          <w:tab w:val="left" w:pos="851"/>
        </w:tabs>
        <w:ind w:firstLine="851"/>
        <w:rPr>
          <w:rFonts w:ascii="Times New Roman" w:hAnsi="Times New Roman" w:cs="Times New Roman"/>
          <w:sz w:val="24"/>
          <w:szCs w:val="24"/>
        </w:rPr>
      </w:pPr>
      <w:r w:rsidRPr="00046A48">
        <w:rPr>
          <w:rFonts w:ascii="Times New Roman" w:hAnsi="Times New Roman" w:cs="Times New Roman"/>
          <w:sz w:val="24"/>
          <w:szCs w:val="24"/>
        </w:rPr>
        <w:t>Задачами реализации программы являются:</w:t>
      </w:r>
    </w:p>
    <w:p w:rsidR="004C05FE" w:rsidRPr="00046A48" w:rsidRDefault="004C05FE" w:rsidP="00DE22A5">
      <w:pPr>
        <w:pStyle w:val="13"/>
        <w:tabs>
          <w:tab w:val="left" w:pos="851"/>
        </w:tabs>
        <w:spacing w:line="276" w:lineRule="auto"/>
        <w:ind w:left="0" w:firstLine="709"/>
      </w:pPr>
      <w:r w:rsidRPr="00046A48">
        <w:t>― </w:t>
      </w:r>
      <w:r w:rsidRPr="00046A48">
        <w:rPr>
          <w:caps w:val="0"/>
        </w:rPr>
        <w:t>формирование мотивационного компонента учебной деятельности</w:t>
      </w:r>
      <w:r w:rsidRPr="00046A48">
        <w:t>;</w:t>
      </w:r>
    </w:p>
    <w:p w:rsidR="004C05FE" w:rsidRPr="00046A48" w:rsidRDefault="004C05FE" w:rsidP="00DE22A5">
      <w:pPr>
        <w:pStyle w:val="13"/>
        <w:tabs>
          <w:tab w:val="left" w:pos="851"/>
        </w:tabs>
        <w:spacing w:line="276" w:lineRule="auto"/>
        <w:ind w:left="0" w:firstLine="709"/>
      </w:pPr>
      <w:r w:rsidRPr="00046A48">
        <w:t>― </w:t>
      </w:r>
      <w:r w:rsidRPr="00046A48">
        <w:rPr>
          <w:caps w:val="0"/>
        </w:rPr>
        <w:t>овладение комплексом универсальных учебных действий, составляющих операционный компонент учебной деятельности</w:t>
      </w:r>
      <w:r w:rsidRPr="00046A48">
        <w:t>;</w:t>
      </w:r>
    </w:p>
    <w:p w:rsidR="004C05FE" w:rsidRPr="00046A48" w:rsidRDefault="004C05FE" w:rsidP="00DE22A5">
      <w:pPr>
        <w:pStyle w:val="13"/>
        <w:tabs>
          <w:tab w:val="left" w:pos="851"/>
        </w:tabs>
        <w:spacing w:line="276" w:lineRule="auto"/>
        <w:ind w:left="0" w:firstLine="709"/>
      </w:pPr>
      <w:r w:rsidRPr="00046A48">
        <w:t>― </w:t>
      </w:r>
      <w:r w:rsidRPr="00046A48">
        <w:rPr>
          <w:caps w:val="0"/>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046A48">
        <w:t>.</w:t>
      </w:r>
    </w:p>
    <w:p w:rsidR="005018B2" w:rsidRDefault="005018B2" w:rsidP="00DE22A5">
      <w:pPr>
        <w:rPr>
          <w:rFonts w:ascii="Times New Roman" w:hAnsi="Times New Roman" w:cs="Times New Roman"/>
          <w:b/>
          <w:sz w:val="24"/>
          <w:szCs w:val="24"/>
        </w:rPr>
      </w:pPr>
    </w:p>
    <w:p w:rsidR="004C05FE" w:rsidRPr="00046A48" w:rsidRDefault="00390882" w:rsidP="00DE22A5">
      <w:pPr>
        <w:rPr>
          <w:rFonts w:ascii="Times New Roman" w:hAnsi="Times New Roman" w:cs="Times New Roman"/>
          <w:b/>
          <w:sz w:val="24"/>
          <w:szCs w:val="24"/>
        </w:rPr>
      </w:pPr>
      <w:r>
        <w:rPr>
          <w:rFonts w:ascii="Times New Roman" w:hAnsi="Times New Roman" w:cs="Times New Roman"/>
          <w:b/>
          <w:sz w:val="24"/>
          <w:szCs w:val="24"/>
        </w:rPr>
        <w:t>3.2.</w:t>
      </w:r>
      <w:r w:rsidR="004C05FE" w:rsidRPr="00046A48">
        <w:rPr>
          <w:rFonts w:ascii="Times New Roman" w:hAnsi="Times New Roman" w:cs="Times New Roman"/>
          <w:b/>
          <w:sz w:val="24"/>
          <w:szCs w:val="24"/>
        </w:rPr>
        <w:t>Программы учебных предметов</w:t>
      </w:r>
    </w:p>
    <w:p w:rsidR="004C05FE" w:rsidRPr="00046A48" w:rsidRDefault="004C05FE" w:rsidP="00DE22A5">
      <w:pPr>
        <w:autoSpaceDE w:val="0"/>
        <w:autoSpaceDN w:val="0"/>
        <w:adjustRightInd w:val="0"/>
        <w:ind w:firstLine="709"/>
        <w:rPr>
          <w:rFonts w:ascii="Times New Roman" w:hAnsi="Times New Roman" w:cs="Times New Roman"/>
          <w:sz w:val="24"/>
          <w:szCs w:val="24"/>
        </w:rPr>
      </w:pPr>
      <w:r w:rsidRPr="00046A48">
        <w:rPr>
          <w:rFonts w:ascii="Times New Roman" w:hAnsi="Times New Roman" w:cs="Times New Roman"/>
          <w:sz w:val="24"/>
          <w:szCs w:val="24"/>
        </w:rPr>
        <w:t>Программы отдельных учебных предметов, курсов коррекционно-развивающей области должны обеспечивать достижение планируемых результатов (личностных, метапредметных, предметных) освоения АООП обучающихся с ЗПР.</w:t>
      </w:r>
    </w:p>
    <w:p w:rsidR="004C05FE" w:rsidRPr="00046A48" w:rsidRDefault="004C05FE" w:rsidP="00DE22A5">
      <w:pPr>
        <w:rPr>
          <w:rFonts w:ascii="Times New Roman" w:hAnsi="Times New Roman" w:cs="Times New Roman"/>
          <w:sz w:val="24"/>
          <w:szCs w:val="24"/>
        </w:rPr>
      </w:pPr>
      <w:r w:rsidRPr="00046A48">
        <w:rPr>
          <w:rFonts w:ascii="Times New Roman" w:hAnsi="Times New Roman" w:cs="Times New Roman"/>
          <w:sz w:val="24"/>
          <w:szCs w:val="24"/>
        </w:rPr>
        <w:t xml:space="preserve">    Рабочие программы для учащихся с ОВЗ составляются на основе Федерального государственного образовательного стандарта начального общего образования,Концепции духовно-нравственного развития и воспитания личности гражданина России, Планируемых результатов начального общего образования, Программы Министерства образования РФ  «Школа России», примерных программ по предметам. </w:t>
      </w:r>
    </w:p>
    <w:p w:rsidR="004C05FE" w:rsidRPr="00046A48" w:rsidRDefault="004C05FE" w:rsidP="00DE22A5">
      <w:pPr>
        <w:rPr>
          <w:rFonts w:ascii="Times New Roman" w:hAnsi="Times New Roman" w:cs="Times New Roman"/>
          <w:sz w:val="24"/>
          <w:szCs w:val="24"/>
        </w:rPr>
      </w:pPr>
      <w:r w:rsidRPr="00046A48">
        <w:rPr>
          <w:rFonts w:ascii="Times New Roman" w:hAnsi="Times New Roman" w:cs="Times New Roman"/>
          <w:sz w:val="24"/>
          <w:szCs w:val="24"/>
        </w:rPr>
        <w:t xml:space="preserve">  Программы определяют цели и задачи  изучения предмета,  возможные уровни освоения учебного материала, критерии и способы оценки образовательных результатов. Содержание программ обеспечивает возможность изучать предметы на уровне начального общего образования. Количество часов, отведенное на изучение программного материала, </w:t>
      </w:r>
      <w:r w:rsidRPr="00046A48">
        <w:rPr>
          <w:rFonts w:ascii="Times New Roman" w:hAnsi="Times New Roman" w:cs="Times New Roman"/>
          <w:sz w:val="24"/>
          <w:szCs w:val="24"/>
        </w:rPr>
        <w:lastRenderedPageBreak/>
        <w:t xml:space="preserve">планируется с учётом учебного плана </w:t>
      </w:r>
      <w:r w:rsidR="007C3BE5">
        <w:rPr>
          <w:rFonts w:ascii="Times New Roman" w:hAnsi="Times New Roman" w:cs="Times New Roman"/>
          <w:sz w:val="24"/>
          <w:szCs w:val="24"/>
        </w:rPr>
        <w:t>МБОУ«Петропавловская СОШ» ,</w:t>
      </w:r>
      <w:r w:rsidRPr="00046A48">
        <w:rPr>
          <w:rFonts w:ascii="Times New Roman" w:hAnsi="Times New Roman" w:cs="Times New Roman"/>
          <w:sz w:val="24"/>
          <w:szCs w:val="24"/>
        </w:rPr>
        <w:t xml:space="preserve">годового календарного учебного графика учебный год, положения о разработке и утверждении рабочих программ учебных предметов </w:t>
      </w:r>
      <w:r w:rsidR="007C3BE5">
        <w:rPr>
          <w:rFonts w:ascii="Times New Roman" w:hAnsi="Times New Roman" w:cs="Times New Roman"/>
          <w:sz w:val="24"/>
          <w:szCs w:val="24"/>
        </w:rPr>
        <w:t>МБОУ«Петропавловская СОШ».</w:t>
      </w:r>
    </w:p>
    <w:p w:rsidR="004C05FE" w:rsidRPr="00046A48" w:rsidRDefault="004C05FE" w:rsidP="00DE22A5">
      <w:pPr>
        <w:rPr>
          <w:rFonts w:ascii="Times New Roman" w:hAnsi="Times New Roman" w:cs="Times New Roman"/>
          <w:sz w:val="24"/>
          <w:szCs w:val="24"/>
        </w:rPr>
      </w:pPr>
      <w:r w:rsidRPr="00046A48">
        <w:rPr>
          <w:rFonts w:ascii="Times New Roman" w:hAnsi="Times New Roman" w:cs="Times New Roman"/>
          <w:sz w:val="24"/>
          <w:szCs w:val="24"/>
        </w:rPr>
        <w:t xml:space="preserve">С учетом индивидуальных возможностей и особых образовательных потребностей обучающихся с ЗПР </w:t>
      </w:r>
      <w:r w:rsidRPr="00046A48">
        <w:rPr>
          <w:rFonts w:ascii="Times New Roman" w:hAnsi="Times New Roman" w:cs="Times New Roman"/>
          <w:b/>
          <w:sz w:val="24"/>
          <w:szCs w:val="24"/>
        </w:rPr>
        <w:t>предметные результаты</w:t>
      </w:r>
      <w:r w:rsidRPr="00046A48">
        <w:rPr>
          <w:rFonts w:ascii="Times New Roman" w:hAnsi="Times New Roman" w:cs="Times New Roman"/>
          <w:sz w:val="24"/>
          <w:szCs w:val="24"/>
        </w:rPr>
        <w:t xml:space="preserve"> должны отражать:</w:t>
      </w:r>
    </w:p>
    <w:p w:rsidR="004C05FE" w:rsidRPr="00046A48" w:rsidRDefault="004C05FE" w:rsidP="00DE22A5">
      <w:pPr>
        <w:autoSpaceDE w:val="0"/>
        <w:ind w:firstLine="720"/>
        <w:rPr>
          <w:rFonts w:ascii="Times New Roman" w:hAnsi="Times New Roman" w:cs="Times New Roman"/>
          <w:b/>
          <w:bCs/>
          <w:i/>
          <w:color w:val="000000"/>
          <w:sz w:val="24"/>
          <w:szCs w:val="24"/>
        </w:rPr>
      </w:pPr>
      <w:r w:rsidRPr="00046A48">
        <w:rPr>
          <w:rFonts w:ascii="Times New Roman" w:hAnsi="Times New Roman" w:cs="Times New Roman"/>
          <w:b/>
          <w:bCs/>
          <w:i/>
          <w:color w:val="000000"/>
          <w:sz w:val="24"/>
          <w:szCs w:val="24"/>
        </w:rPr>
        <w:t>Русский язык. Родной язык:</w:t>
      </w:r>
    </w:p>
    <w:p w:rsidR="004C05FE" w:rsidRPr="00046A48" w:rsidRDefault="004C05FE" w:rsidP="00871EDC">
      <w:pPr>
        <w:numPr>
          <w:ilvl w:val="0"/>
          <w:numId w:val="7"/>
        </w:numPr>
        <w:suppressAutoHyphens/>
        <w:autoSpaceDE w:val="0"/>
        <w:spacing w:after="0"/>
        <w:ind w:firstLine="720"/>
        <w:rPr>
          <w:rFonts w:ascii="Times New Roman" w:hAnsi="Times New Roman" w:cs="Times New Roman"/>
          <w:bCs/>
          <w:color w:val="000000"/>
          <w:sz w:val="24"/>
          <w:szCs w:val="24"/>
        </w:rPr>
      </w:pPr>
      <w:r w:rsidRPr="00046A48">
        <w:rPr>
          <w:rFonts w:ascii="Times New Roman" w:hAnsi="Times New Roman" w:cs="Times New Roman"/>
          <w:bCs/>
          <w:color w:val="00000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C05FE" w:rsidRPr="00046A48" w:rsidRDefault="004C05FE" w:rsidP="00871EDC">
      <w:pPr>
        <w:pStyle w:val="13"/>
        <w:numPr>
          <w:ilvl w:val="0"/>
          <w:numId w:val="7"/>
        </w:numPr>
        <w:suppressAutoHyphens/>
        <w:spacing w:line="276" w:lineRule="auto"/>
        <w:ind w:left="0" w:firstLine="720"/>
        <w:rPr>
          <w:bCs/>
          <w:caps w:val="0"/>
          <w:color w:val="000000"/>
        </w:rPr>
      </w:pPr>
      <w:r w:rsidRPr="00046A48">
        <w:rPr>
          <w:bCs/>
          <w:caps w:val="0"/>
          <w:color w:val="000000"/>
        </w:rPr>
        <w:t>формирование интереса к изучению родного (русского) языка;</w:t>
      </w:r>
    </w:p>
    <w:p w:rsidR="004C05FE" w:rsidRPr="00046A48" w:rsidRDefault="004C05FE" w:rsidP="00871EDC">
      <w:pPr>
        <w:numPr>
          <w:ilvl w:val="0"/>
          <w:numId w:val="7"/>
        </w:numPr>
        <w:suppressAutoHyphens/>
        <w:autoSpaceDE w:val="0"/>
        <w:spacing w:after="0"/>
        <w:ind w:firstLine="720"/>
        <w:rPr>
          <w:rFonts w:ascii="Times New Roman" w:hAnsi="Times New Roman" w:cs="Times New Roman"/>
          <w:bCs/>
          <w:color w:val="000000"/>
          <w:sz w:val="24"/>
          <w:szCs w:val="24"/>
        </w:rPr>
      </w:pPr>
      <w:r w:rsidRPr="00046A48">
        <w:rPr>
          <w:rFonts w:ascii="Times New Roman" w:hAnsi="Times New Roman" w:cs="Times New Roman"/>
          <w:bCs/>
          <w:color w:val="000000"/>
          <w:sz w:val="24"/>
          <w:szCs w:val="24"/>
        </w:rPr>
        <w:t xml:space="preserve">овладение первоначальными представлениями о правилах речевого этикета; </w:t>
      </w:r>
    </w:p>
    <w:p w:rsidR="004C05FE" w:rsidRPr="00046A48" w:rsidRDefault="004C05FE" w:rsidP="00871EDC">
      <w:pPr>
        <w:pStyle w:val="13"/>
        <w:numPr>
          <w:ilvl w:val="0"/>
          <w:numId w:val="7"/>
        </w:numPr>
        <w:suppressAutoHyphens/>
        <w:spacing w:line="276" w:lineRule="auto"/>
        <w:ind w:left="0" w:firstLine="720"/>
        <w:rPr>
          <w:bCs/>
          <w:caps w:val="0"/>
          <w:color w:val="000000"/>
        </w:rPr>
      </w:pPr>
      <w:r w:rsidRPr="00046A48">
        <w:rPr>
          <w:bCs/>
          <w:caps w:val="0"/>
          <w:color w:val="000000"/>
        </w:rPr>
        <w:t>овладение основами грамотного письма;</w:t>
      </w:r>
    </w:p>
    <w:p w:rsidR="004C05FE" w:rsidRPr="00046A48" w:rsidRDefault="004C05FE" w:rsidP="00871EDC">
      <w:pPr>
        <w:pStyle w:val="13"/>
        <w:numPr>
          <w:ilvl w:val="0"/>
          <w:numId w:val="7"/>
        </w:numPr>
        <w:suppressAutoHyphens/>
        <w:spacing w:line="276" w:lineRule="auto"/>
        <w:ind w:left="0" w:firstLine="720"/>
        <w:rPr>
          <w:bCs/>
          <w:caps w:val="0"/>
          <w:color w:val="000000"/>
        </w:rPr>
      </w:pPr>
      <w:r w:rsidRPr="00046A48">
        <w:rPr>
          <w:bCs/>
          <w:caps w:val="0"/>
          <w:color w:val="000000"/>
        </w:rPr>
        <w:t>овладение обучающимися коммуникативно-речевыми умениями, необходимыми для совершенствования их речевой практики;</w:t>
      </w:r>
    </w:p>
    <w:p w:rsidR="004C05FE" w:rsidRPr="00046A48" w:rsidRDefault="004C05FE" w:rsidP="00871EDC">
      <w:pPr>
        <w:numPr>
          <w:ilvl w:val="0"/>
          <w:numId w:val="7"/>
        </w:numPr>
        <w:suppressAutoHyphens/>
        <w:autoSpaceDE w:val="0"/>
        <w:spacing w:after="0"/>
        <w:ind w:firstLine="720"/>
        <w:rPr>
          <w:rFonts w:ascii="Times New Roman" w:hAnsi="Times New Roman" w:cs="Times New Roman"/>
          <w:bCs/>
          <w:color w:val="000000"/>
          <w:sz w:val="24"/>
          <w:szCs w:val="24"/>
        </w:rPr>
      </w:pPr>
      <w:r w:rsidRPr="00046A48">
        <w:rPr>
          <w:rFonts w:ascii="Times New Roman" w:hAnsi="Times New Roman" w:cs="Times New Roman"/>
          <w:bCs/>
          <w:color w:val="000000"/>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4C05FE" w:rsidRPr="00046A48" w:rsidRDefault="004C05FE" w:rsidP="00871EDC">
      <w:pPr>
        <w:pStyle w:val="13"/>
        <w:numPr>
          <w:ilvl w:val="0"/>
          <w:numId w:val="7"/>
        </w:numPr>
        <w:suppressAutoHyphens/>
        <w:spacing w:line="276" w:lineRule="auto"/>
        <w:ind w:left="0" w:firstLine="709"/>
        <w:rPr>
          <w:bCs/>
          <w:caps w:val="0"/>
          <w:color w:val="000000"/>
        </w:rPr>
      </w:pPr>
      <w:r w:rsidRPr="00046A48">
        <w:rPr>
          <w:bCs/>
          <w:caps w:val="0"/>
          <w:color w:val="000000"/>
        </w:rPr>
        <w:t>использование знаний в области русского языка и сформированных грамматико-орфографических умений для решения практических задач.</w:t>
      </w:r>
    </w:p>
    <w:p w:rsidR="004C05FE" w:rsidRPr="00046A48" w:rsidRDefault="004C05FE" w:rsidP="00DE22A5">
      <w:pPr>
        <w:tabs>
          <w:tab w:val="left" w:pos="1080"/>
        </w:tabs>
        <w:autoSpaceDE w:val="0"/>
        <w:ind w:firstLine="720"/>
        <w:rPr>
          <w:rFonts w:ascii="Times New Roman" w:hAnsi="Times New Roman" w:cs="Times New Roman"/>
          <w:b/>
          <w:bCs/>
          <w:i/>
          <w:color w:val="000000"/>
          <w:sz w:val="24"/>
          <w:szCs w:val="24"/>
        </w:rPr>
      </w:pPr>
      <w:r w:rsidRPr="00046A48">
        <w:rPr>
          <w:rFonts w:ascii="Times New Roman" w:hAnsi="Times New Roman" w:cs="Times New Roman"/>
          <w:b/>
          <w:bCs/>
          <w:i/>
          <w:color w:val="000000"/>
          <w:sz w:val="24"/>
          <w:szCs w:val="24"/>
        </w:rPr>
        <w:t>Литературное чтение. Литературное чтение на родном языке:</w:t>
      </w:r>
    </w:p>
    <w:p w:rsidR="004C05FE" w:rsidRPr="00046A48" w:rsidRDefault="004C05FE" w:rsidP="00871EDC">
      <w:pPr>
        <w:pStyle w:val="13"/>
        <w:numPr>
          <w:ilvl w:val="0"/>
          <w:numId w:val="10"/>
        </w:numPr>
        <w:suppressAutoHyphens/>
        <w:spacing w:line="276" w:lineRule="auto"/>
        <w:ind w:left="0" w:firstLine="709"/>
        <w:rPr>
          <w:bCs/>
          <w:caps w:val="0"/>
          <w:color w:val="000000"/>
        </w:rPr>
      </w:pPr>
      <w:r w:rsidRPr="00046A48">
        <w:rPr>
          <w:bCs/>
          <w:caps w:val="0"/>
          <w:color w:val="000000"/>
        </w:rPr>
        <w:t>понимание литературы как явления национальной и мировой культуры, средства сохранения и передачи нравственных ценностей и традиций;</w:t>
      </w:r>
    </w:p>
    <w:p w:rsidR="004C05FE" w:rsidRPr="00046A48" w:rsidRDefault="004C05FE" w:rsidP="00871EDC">
      <w:pPr>
        <w:pStyle w:val="13"/>
        <w:numPr>
          <w:ilvl w:val="0"/>
          <w:numId w:val="10"/>
        </w:numPr>
        <w:suppressAutoHyphens/>
        <w:spacing w:line="276" w:lineRule="auto"/>
        <w:ind w:left="0" w:firstLine="709"/>
        <w:rPr>
          <w:bCs/>
          <w:caps w:val="0"/>
          <w:color w:val="000000"/>
        </w:rPr>
      </w:pPr>
      <w:r w:rsidRPr="00046A48">
        <w:rPr>
          <w:bCs/>
          <w:caps w:val="0"/>
          <w:color w:val="000000"/>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4C05FE" w:rsidRPr="00046A48" w:rsidRDefault="004C05FE" w:rsidP="00871EDC">
      <w:pPr>
        <w:pStyle w:val="13"/>
        <w:numPr>
          <w:ilvl w:val="0"/>
          <w:numId w:val="10"/>
        </w:numPr>
        <w:suppressAutoHyphens/>
        <w:spacing w:line="276" w:lineRule="auto"/>
        <w:ind w:left="0" w:firstLine="709"/>
        <w:rPr>
          <w:bCs/>
          <w:caps w:val="0"/>
          <w:color w:val="000000"/>
        </w:rPr>
      </w:pPr>
      <w:r w:rsidRPr="00046A48">
        <w:rPr>
          <w:bCs/>
          <w:caps w:val="0"/>
          <w:color w:val="000000"/>
        </w:rPr>
        <w:t>осознанное, правильное, плавное чтение вслух целыми словами с использованием некоторых средств устной выразительности речи;</w:t>
      </w:r>
    </w:p>
    <w:p w:rsidR="004C05FE" w:rsidRPr="00046A48" w:rsidRDefault="004C05FE" w:rsidP="00871EDC">
      <w:pPr>
        <w:pStyle w:val="13"/>
        <w:numPr>
          <w:ilvl w:val="0"/>
          <w:numId w:val="10"/>
        </w:numPr>
        <w:suppressAutoHyphens/>
        <w:spacing w:line="276" w:lineRule="auto"/>
        <w:ind w:left="0" w:firstLine="709"/>
        <w:rPr>
          <w:bCs/>
          <w:caps w:val="0"/>
          <w:color w:val="000000"/>
        </w:rPr>
      </w:pPr>
      <w:r w:rsidRPr="00046A48">
        <w:rPr>
          <w:bCs/>
          <w:caps w:val="0"/>
          <w:color w:val="000000"/>
        </w:rPr>
        <w:t xml:space="preserve">понимание роли чтения, использование разных видов чтения; </w:t>
      </w:r>
    </w:p>
    <w:p w:rsidR="004C05FE" w:rsidRPr="00046A48" w:rsidRDefault="004C05FE" w:rsidP="00871EDC">
      <w:pPr>
        <w:pStyle w:val="13"/>
        <w:numPr>
          <w:ilvl w:val="0"/>
          <w:numId w:val="10"/>
        </w:numPr>
        <w:suppressAutoHyphens/>
        <w:spacing w:line="276" w:lineRule="auto"/>
        <w:ind w:left="0" w:firstLine="709"/>
        <w:rPr>
          <w:bCs/>
          <w:caps w:val="0"/>
          <w:color w:val="000000"/>
        </w:rPr>
      </w:pPr>
      <w:r w:rsidRPr="00046A48">
        <w:rPr>
          <w:bCs/>
          <w:caps w:val="0"/>
          <w:color w:val="000000"/>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4C05FE" w:rsidRPr="00046A48" w:rsidRDefault="004C05FE" w:rsidP="00871EDC">
      <w:pPr>
        <w:pStyle w:val="13"/>
        <w:numPr>
          <w:ilvl w:val="0"/>
          <w:numId w:val="10"/>
        </w:numPr>
        <w:suppressAutoHyphens/>
        <w:spacing w:line="276" w:lineRule="auto"/>
        <w:ind w:left="0" w:firstLine="709"/>
        <w:rPr>
          <w:bCs/>
          <w:caps w:val="0"/>
          <w:color w:val="000000"/>
        </w:rPr>
      </w:pPr>
      <w:r w:rsidRPr="00046A48">
        <w:rPr>
          <w:bCs/>
          <w:caps w:val="0"/>
          <w:color w:val="000000"/>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4C05FE" w:rsidRPr="00046A48" w:rsidRDefault="004C05FE" w:rsidP="00871EDC">
      <w:pPr>
        <w:pStyle w:val="13"/>
        <w:numPr>
          <w:ilvl w:val="0"/>
          <w:numId w:val="10"/>
        </w:numPr>
        <w:suppressAutoHyphens/>
        <w:spacing w:line="276" w:lineRule="auto"/>
        <w:ind w:left="0" w:firstLine="709"/>
        <w:rPr>
          <w:bCs/>
          <w:caps w:val="0"/>
          <w:color w:val="000000"/>
        </w:rPr>
      </w:pPr>
      <w:r w:rsidRPr="00046A48">
        <w:rPr>
          <w:bCs/>
          <w:caps w:val="0"/>
          <w:color w:val="000000"/>
        </w:rPr>
        <w:t xml:space="preserve">формирование потребности в систематическом чтении; </w:t>
      </w:r>
    </w:p>
    <w:p w:rsidR="004C05FE" w:rsidRPr="00046A48" w:rsidRDefault="004C05FE" w:rsidP="00871EDC">
      <w:pPr>
        <w:pStyle w:val="13"/>
        <w:numPr>
          <w:ilvl w:val="0"/>
          <w:numId w:val="10"/>
        </w:numPr>
        <w:suppressAutoHyphens/>
        <w:spacing w:line="276" w:lineRule="auto"/>
        <w:ind w:left="0" w:firstLine="709"/>
        <w:rPr>
          <w:bCs/>
          <w:caps w:val="0"/>
          <w:color w:val="000000"/>
        </w:rPr>
      </w:pPr>
      <w:r w:rsidRPr="00046A48">
        <w:rPr>
          <w:bCs/>
          <w:caps w:val="0"/>
          <w:color w:val="000000"/>
        </w:rPr>
        <w:t xml:space="preserve">выбор с помощью взрослого интересующей литературы. </w:t>
      </w:r>
    </w:p>
    <w:p w:rsidR="004C05FE" w:rsidRPr="00046A48" w:rsidRDefault="004C05FE" w:rsidP="00DE22A5">
      <w:pPr>
        <w:autoSpaceDE w:val="0"/>
        <w:ind w:firstLine="720"/>
        <w:rPr>
          <w:rFonts w:ascii="Times New Roman" w:hAnsi="Times New Roman" w:cs="Times New Roman"/>
          <w:b/>
          <w:bCs/>
          <w:i/>
          <w:color w:val="000000"/>
          <w:spacing w:val="-15"/>
          <w:sz w:val="24"/>
          <w:szCs w:val="24"/>
        </w:rPr>
      </w:pPr>
      <w:r w:rsidRPr="00046A48">
        <w:rPr>
          <w:rFonts w:ascii="Times New Roman" w:hAnsi="Times New Roman" w:cs="Times New Roman"/>
          <w:b/>
          <w:bCs/>
          <w:i/>
          <w:color w:val="000000"/>
          <w:spacing w:val="-15"/>
          <w:sz w:val="24"/>
          <w:szCs w:val="24"/>
        </w:rPr>
        <w:t>Иностранный язык:</w:t>
      </w:r>
    </w:p>
    <w:p w:rsidR="004C05FE" w:rsidRPr="00046A48" w:rsidRDefault="004C05FE" w:rsidP="00871EDC">
      <w:pPr>
        <w:numPr>
          <w:ilvl w:val="0"/>
          <w:numId w:val="12"/>
        </w:numPr>
        <w:suppressAutoHyphens/>
        <w:spacing w:after="0"/>
        <w:ind w:left="0" w:firstLine="709"/>
        <w:rPr>
          <w:rFonts w:ascii="Times New Roman" w:hAnsi="Times New Roman" w:cs="Times New Roman"/>
          <w:sz w:val="24"/>
          <w:szCs w:val="24"/>
        </w:rPr>
      </w:pPr>
      <w:r w:rsidRPr="00046A48">
        <w:rPr>
          <w:rFonts w:ascii="Times New Roman" w:hAnsi="Times New Roman" w:cs="Times New Roman"/>
          <w:sz w:val="24"/>
          <w:szCs w:val="24"/>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4C05FE" w:rsidRPr="00046A48" w:rsidRDefault="004C05FE" w:rsidP="00871EDC">
      <w:pPr>
        <w:numPr>
          <w:ilvl w:val="0"/>
          <w:numId w:val="12"/>
        </w:numPr>
        <w:suppressAutoHyphens/>
        <w:spacing w:after="0"/>
        <w:ind w:left="0" w:firstLine="709"/>
        <w:rPr>
          <w:rFonts w:ascii="Times New Roman" w:hAnsi="Times New Roman" w:cs="Times New Roman"/>
          <w:sz w:val="24"/>
          <w:szCs w:val="24"/>
        </w:rPr>
      </w:pPr>
      <w:r w:rsidRPr="00046A48">
        <w:rPr>
          <w:rFonts w:ascii="Times New Roman" w:hAnsi="Times New Roman" w:cs="Times New Roman"/>
          <w:sz w:val="24"/>
          <w:szCs w:val="24"/>
        </w:rPr>
        <w:lastRenderedPageBreak/>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4C05FE" w:rsidRPr="00046A48" w:rsidRDefault="004C05FE" w:rsidP="00871EDC">
      <w:pPr>
        <w:numPr>
          <w:ilvl w:val="0"/>
          <w:numId w:val="12"/>
        </w:numPr>
        <w:suppressAutoHyphens/>
        <w:spacing w:after="0"/>
        <w:ind w:left="0" w:firstLine="709"/>
        <w:rPr>
          <w:rFonts w:ascii="Times New Roman" w:hAnsi="Times New Roman" w:cs="Times New Roman"/>
          <w:sz w:val="24"/>
          <w:szCs w:val="24"/>
        </w:rPr>
      </w:pPr>
      <w:r w:rsidRPr="00046A48">
        <w:rPr>
          <w:rFonts w:ascii="Times New Roman" w:hAnsi="Times New Roman" w:cs="Times New Roman"/>
          <w:sz w:val="24"/>
          <w:szCs w:val="24"/>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4C05FE" w:rsidRPr="00046A48" w:rsidRDefault="004C05FE" w:rsidP="00DE22A5">
      <w:pPr>
        <w:tabs>
          <w:tab w:val="left" w:pos="1080"/>
        </w:tabs>
        <w:autoSpaceDE w:val="0"/>
        <w:ind w:firstLine="720"/>
        <w:rPr>
          <w:rFonts w:ascii="Times New Roman" w:hAnsi="Times New Roman" w:cs="Times New Roman"/>
          <w:b/>
          <w:sz w:val="24"/>
          <w:szCs w:val="24"/>
        </w:rPr>
      </w:pPr>
      <w:r w:rsidRPr="00046A48">
        <w:rPr>
          <w:rFonts w:ascii="Times New Roman" w:hAnsi="Times New Roman" w:cs="Times New Roman"/>
          <w:b/>
          <w:sz w:val="24"/>
          <w:szCs w:val="24"/>
        </w:rPr>
        <w:t>Математика и информатика</w:t>
      </w:r>
    </w:p>
    <w:p w:rsidR="004C05FE" w:rsidRPr="00046A48" w:rsidRDefault="004C05FE" w:rsidP="00DE22A5">
      <w:pPr>
        <w:tabs>
          <w:tab w:val="left" w:pos="1080"/>
        </w:tabs>
        <w:autoSpaceDE w:val="0"/>
        <w:ind w:firstLine="720"/>
        <w:rPr>
          <w:rFonts w:ascii="Times New Roman" w:hAnsi="Times New Roman" w:cs="Times New Roman"/>
          <w:i/>
          <w:sz w:val="24"/>
          <w:szCs w:val="24"/>
        </w:rPr>
      </w:pPr>
      <w:r w:rsidRPr="00046A48">
        <w:rPr>
          <w:rFonts w:ascii="Times New Roman" w:hAnsi="Times New Roman" w:cs="Times New Roman"/>
          <w:b/>
          <w:i/>
          <w:sz w:val="24"/>
          <w:szCs w:val="24"/>
        </w:rPr>
        <w:t>Математика:</w:t>
      </w:r>
    </w:p>
    <w:p w:rsidR="004C05FE" w:rsidRPr="00046A48" w:rsidRDefault="004C05FE" w:rsidP="00871EDC">
      <w:pPr>
        <w:pStyle w:val="13"/>
        <w:numPr>
          <w:ilvl w:val="0"/>
          <w:numId w:val="11"/>
        </w:numPr>
        <w:suppressAutoHyphens/>
        <w:spacing w:line="276" w:lineRule="auto"/>
        <w:ind w:left="0" w:firstLine="709"/>
        <w:rPr>
          <w:bCs/>
          <w:caps w:val="0"/>
          <w:color w:val="000000"/>
        </w:rPr>
      </w:pPr>
      <w:r w:rsidRPr="00046A48">
        <w:rPr>
          <w:bCs/>
          <w:caps w:val="0"/>
          <w:color w:val="000000"/>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4C05FE" w:rsidRPr="00046A48" w:rsidRDefault="004C05FE" w:rsidP="00871EDC">
      <w:pPr>
        <w:pStyle w:val="13"/>
        <w:numPr>
          <w:ilvl w:val="0"/>
          <w:numId w:val="11"/>
        </w:numPr>
        <w:suppressAutoHyphens/>
        <w:spacing w:line="276" w:lineRule="auto"/>
        <w:ind w:left="0" w:firstLine="709"/>
        <w:rPr>
          <w:bCs/>
          <w:caps w:val="0"/>
          <w:color w:val="000000"/>
        </w:rPr>
      </w:pPr>
      <w:r w:rsidRPr="00046A48">
        <w:rPr>
          <w:bCs/>
          <w:caps w:val="0"/>
          <w:color w:val="000000"/>
        </w:rPr>
        <w:t>приобретение начального опыта применения математических знаний для решения учебно-познавательных и учебно-практических задач;</w:t>
      </w:r>
    </w:p>
    <w:p w:rsidR="004C05FE" w:rsidRPr="00046A48" w:rsidRDefault="004C05FE" w:rsidP="00871EDC">
      <w:pPr>
        <w:pStyle w:val="13"/>
        <w:numPr>
          <w:ilvl w:val="0"/>
          <w:numId w:val="11"/>
        </w:numPr>
        <w:suppressAutoHyphens/>
        <w:spacing w:line="276" w:lineRule="auto"/>
        <w:ind w:left="0" w:firstLine="709"/>
        <w:rPr>
          <w:bCs/>
          <w:caps w:val="0"/>
          <w:color w:val="000000"/>
        </w:rPr>
      </w:pPr>
      <w:r w:rsidRPr="00046A48">
        <w:rPr>
          <w:bCs/>
          <w:caps w:val="0"/>
          <w:color w:val="000000"/>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4C05FE" w:rsidRPr="00046A48" w:rsidRDefault="004C05FE" w:rsidP="00DE22A5">
      <w:pPr>
        <w:ind w:firstLine="709"/>
        <w:rPr>
          <w:rFonts w:ascii="Times New Roman" w:hAnsi="Times New Roman" w:cs="Times New Roman"/>
          <w:b/>
          <w:sz w:val="24"/>
          <w:szCs w:val="24"/>
        </w:rPr>
      </w:pPr>
      <w:r w:rsidRPr="00046A48">
        <w:rPr>
          <w:rFonts w:ascii="Times New Roman" w:hAnsi="Times New Roman" w:cs="Times New Roman"/>
          <w:b/>
          <w:sz w:val="24"/>
          <w:szCs w:val="24"/>
        </w:rPr>
        <w:t>Обществознание и естествознание (Окружающий мир)</w:t>
      </w:r>
    </w:p>
    <w:p w:rsidR="004C05FE" w:rsidRPr="00046A48" w:rsidRDefault="004C05FE" w:rsidP="00DE22A5">
      <w:pPr>
        <w:ind w:firstLine="709"/>
        <w:rPr>
          <w:rFonts w:ascii="Times New Roman" w:hAnsi="Times New Roman" w:cs="Times New Roman"/>
          <w:i/>
          <w:sz w:val="24"/>
          <w:szCs w:val="24"/>
        </w:rPr>
      </w:pPr>
      <w:r w:rsidRPr="00046A48">
        <w:rPr>
          <w:rFonts w:ascii="Times New Roman" w:hAnsi="Times New Roman" w:cs="Times New Roman"/>
          <w:b/>
          <w:i/>
          <w:sz w:val="24"/>
          <w:szCs w:val="24"/>
        </w:rPr>
        <w:t>Окружающий мир:</w:t>
      </w:r>
    </w:p>
    <w:p w:rsidR="004C05FE" w:rsidRPr="00046A48" w:rsidRDefault="004C05FE" w:rsidP="00871EDC">
      <w:pPr>
        <w:numPr>
          <w:ilvl w:val="0"/>
          <w:numId w:val="4"/>
        </w:numPr>
        <w:tabs>
          <w:tab w:val="left" w:pos="1080"/>
        </w:tabs>
        <w:suppressAutoHyphens/>
        <w:autoSpaceDE w:val="0"/>
        <w:spacing w:after="0"/>
        <w:ind w:left="0" w:firstLine="709"/>
        <w:rPr>
          <w:rFonts w:ascii="Times New Roman" w:hAnsi="Times New Roman" w:cs="Times New Roman"/>
          <w:bCs/>
          <w:color w:val="000000"/>
          <w:sz w:val="24"/>
          <w:szCs w:val="24"/>
        </w:rPr>
      </w:pPr>
      <w:r w:rsidRPr="00046A48">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4C05FE" w:rsidRPr="00046A48" w:rsidRDefault="004C05FE" w:rsidP="00871EDC">
      <w:pPr>
        <w:numPr>
          <w:ilvl w:val="0"/>
          <w:numId w:val="4"/>
        </w:numPr>
        <w:tabs>
          <w:tab w:val="left" w:pos="1080"/>
        </w:tabs>
        <w:suppressAutoHyphens/>
        <w:autoSpaceDE w:val="0"/>
        <w:spacing w:after="0"/>
        <w:ind w:left="0" w:firstLine="709"/>
        <w:rPr>
          <w:rFonts w:ascii="Times New Roman" w:hAnsi="Times New Roman" w:cs="Times New Roman"/>
          <w:sz w:val="24"/>
          <w:szCs w:val="24"/>
          <w:shd w:val="clear" w:color="auto" w:fill="FF0000"/>
        </w:rPr>
      </w:pPr>
      <w:r w:rsidRPr="00046A48">
        <w:rPr>
          <w:rFonts w:ascii="Times New Roman" w:hAnsi="Times New Roman" w:cs="Times New Roman"/>
          <w:bCs/>
          <w:color w:val="000000"/>
          <w:sz w:val="24"/>
          <w:szCs w:val="24"/>
        </w:rPr>
        <w:t xml:space="preserve">расширение, углубление и систематизация знаний о предметах и явлениях окружающего мира, </w:t>
      </w:r>
      <w:r w:rsidRPr="00046A48">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4C05FE" w:rsidRPr="00046A48" w:rsidRDefault="004C05FE" w:rsidP="00871EDC">
      <w:pPr>
        <w:numPr>
          <w:ilvl w:val="0"/>
          <w:numId w:val="4"/>
        </w:numPr>
        <w:tabs>
          <w:tab w:val="left" w:pos="1080"/>
        </w:tabs>
        <w:suppressAutoHyphens/>
        <w:autoSpaceDE w:val="0"/>
        <w:spacing w:after="0"/>
        <w:ind w:left="0" w:firstLine="709"/>
        <w:rPr>
          <w:rFonts w:ascii="Times New Roman" w:hAnsi="Times New Roman" w:cs="Times New Roman"/>
          <w:sz w:val="24"/>
          <w:szCs w:val="24"/>
        </w:rPr>
      </w:pPr>
      <w:r w:rsidRPr="00046A48">
        <w:rPr>
          <w:rFonts w:ascii="Times New Roman" w:hAnsi="Times New Roman" w:cs="Times New Roman"/>
          <w:bCs/>
          <w:color w:val="000000"/>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4C05FE" w:rsidRPr="00046A48" w:rsidRDefault="004C05FE" w:rsidP="00871EDC">
      <w:pPr>
        <w:numPr>
          <w:ilvl w:val="0"/>
          <w:numId w:val="4"/>
        </w:numPr>
        <w:tabs>
          <w:tab w:val="left" w:pos="1080"/>
        </w:tabs>
        <w:suppressAutoHyphens/>
        <w:autoSpaceDE w:val="0"/>
        <w:spacing w:after="0"/>
        <w:ind w:left="0" w:firstLine="709"/>
        <w:rPr>
          <w:rFonts w:ascii="Times New Roman" w:hAnsi="Times New Roman" w:cs="Times New Roman"/>
          <w:sz w:val="24"/>
          <w:szCs w:val="24"/>
        </w:rPr>
      </w:pPr>
      <w:r w:rsidRPr="00046A48">
        <w:rPr>
          <w:rFonts w:ascii="Times New Roman" w:hAnsi="Times New Roman" w:cs="Times New Roman"/>
          <w:sz w:val="24"/>
          <w:szCs w:val="24"/>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4C05FE" w:rsidRPr="00046A48" w:rsidRDefault="004C05FE" w:rsidP="00DE22A5">
      <w:pPr>
        <w:tabs>
          <w:tab w:val="left" w:pos="1080"/>
        </w:tabs>
        <w:autoSpaceDE w:val="0"/>
        <w:ind w:firstLine="720"/>
        <w:rPr>
          <w:rFonts w:ascii="Times New Roman" w:hAnsi="Times New Roman" w:cs="Times New Roman"/>
          <w:b/>
          <w:sz w:val="24"/>
          <w:szCs w:val="24"/>
        </w:rPr>
      </w:pPr>
      <w:r w:rsidRPr="00046A48">
        <w:rPr>
          <w:rFonts w:ascii="Times New Roman" w:hAnsi="Times New Roman" w:cs="Times New Roman"/>
          <w:b/>
          <w:sz w:val="24"/>
          <w:szCs w:val="24"/>
        </w:rPr>
        <w:t>Основы религиозных культур и светской этики</w:t>
      </w:r>
    </w:p>
    <w:p w:rsidR="004C05FE" w:rsidRPr="00046A48" w:rsidRDefault="004C05FE" w:rsidP="00DE22A5">
      <w:pPr>
        <w:tabs>
          <w:tab w:val="left" w:pos="1080"/>
        </w:tabs>
        <w:autoSpaceDE w:val="0"/>
        <w:ind w:firstLine="720"/>
        <w:rPr>
          <w:rFonts w:ascii="Times New Roman" w:hAnsi="Times New Roman" w:cs="Times New Roman"/>
          <w:b/>
          <w:i/>
          <w:sz w:val="24"/>
          <w:szCs w:val="24"/>
        </w:rPr>
      </w:pPr>
      <w:r w:rsidRPr="00046A48">
        <w:rPr>
          <w:rFonts w:ascii="Times New Roman" w:hAnsi="Times New Roman" w:cs="Times New Roman"/>
          <w:b/>
          <w:i/>
          <w:sz w:val="24"/>
          <w:szCs w:val="24"/>
        </w:rPr>
        <w:t>Основы религиозных культур и светской этики:</w:t>
      </w:r>
    </w:p>
    <w:p w:rsidR="004C05FE" w:rsidRPr="00046A48" w:rsidRDefault="004C05FE" w:rsidP="00871EDC">
      <w:pPr>
        <w:numPr>
          <w:ilvl w:val="0"/>
          <w:numId w:val="5"/>
        </w:numPr>
        <w:tabs>
          <w:tab w:val="left" w:pos="1080"/>
        </w:tabs>
        <w:suppressAutoHyphens/>
        <w:autoSpaceDE w:val="0"/>
        <w:spacing w:after="0"/>
        <w:ind w:left="0" w:firstLine="720"/>
        <w:rPr>
          <w:rFonts w:ascii="Times New Roman" w:hAnsi="Times New Roman" w:cs="Times New Roman"/>
          <w:sz w:val="24"/>
          <w:szCs w:val="24"/>
          <w:shd w:val="clear" w:color="auto" w:fill="FFFF00"/>
        </w:rPr>
      </w:pPr>
      <w:r w:rsidRPr="00046A48">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4C05FE" w:rsidRPr="00046A48" w:rsidRDefault="004C05FE" w:rsidP="00871EDC">
      <w:pPr>
        <w:numPr>
          <w:ilvl w:val="0"/>
          <w:numId w:val="5"/>
        </w:numPr>
        <w:tabs>
          <w:tab w:val="left" w:pos="1080"/>
        </w:tabs>
        <w:suppressAutoHyphens/>
        <w:autoSpaceDE w:val="0"/>
        <w:spacing w:after="0"/>
        <w:ind w:left="0" w:firstLine="720"/>
        <w:rPr>
          <w:rFonts w:ascii="Times New Roman" w:hAnsi="Times New Roman" w:cs="Times New Roman"/>
          <w:kern w:val="28"/>
          <w:sz w:val="24"/>
          <w:szCs w:val="24"/>
          <w:shd w:val="clear" w:color="auto" w:fill="FF0000"/>
        </w:rPr>
      </w:pPr>
      <w:r w:rsidRPr="00046A48">
        <w:rPr>
          <w:rFonts w:ascii="Times New Roman" w:hAnsi="Times New Roman" w:cs="Times New Roman"/>
          <w:kern w:val="28"/>
          <w:sz w:val="24"/>
          <w:szCs w:val="24"/>
        </w:rPr>
        <w:t>понимание значения нравственности, веры и религии в жизни человека и общества;</w:t>
      </w:r>
    </w:p>
    <w:p w:rsidR="004C05FE" w:rsidRPr="00046A48" w:rsidRDefault="004C05FE" w:rsidP="00871EDC">
      <w:pPr>
        <w:numPr>
          <w:ilvl w:val="0"/>
          <w:numId w:val="5"/>
        </w:numPr>
        <w:tabs>
          <w:tab w:val="left" w:pos="1080"/>
        </w:tabs>
        <w:suppressAutoHyphens/>
        <w:autoSpaceDE w:val="0"/>
        <w:spacing w:after="0"/>
        <w:ind w:left="0" w:firstLine="720"/>
        <w:rPr>
          <w:rFonts w:ascii="Times New Roman" w:hAnsi="Times New Roman" w:cs="Times New Roman"/>
          <w:kern w:val="28"/>
          <w:sz w:val="24"/>
          <w:szCs w:val="24"/>
          <w:shd w:val="clear" w:color="auto" w:fill="FF0000"/>
        </w:rPr>
      </w:pPr>
      <w:r w:rsidRPr="00046A48">
        <w:rPr>
          <w:rFonts w:ascii="Times New Roman" w:hAnsi="Times New Roman" w:cs="Times New Roman"/>
          <w:kern w:val="28"/>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4C05FE" w:rsidRPr="00046A48" w:rsidRDefault="004C05FE" w:rsidP="00871EDC">
      <w:pPr>
        <w:numPr>
          <w:ilvl w:val="0"/>
          <w:numId w:val="5"/>
        </w:numPr>
        <w:tabs>
          <w:tab w:val="left" w:pos="1080"/>
        </w:tabs>
        <w:suppressAutoHyphens/>
        <w:autoSpaceDE w:val="0"/>
        <w:spacing w:after="0"/>
        <w:ind w:left="0" w:firstLine="720"/>
        <w:rPr>
          <w:rFonts w:ascii="Times New Roman" w:hAnsi="Times New Roman" w:cs="Times New Roman"/>
          <w:kern w:val="28"/>
          <w:sz w:val="24"/>
          <w:szCs w:val="24"/>
        </w:rPr>
      </w:pPr>
      <w:r w:rsidRPr="00046A48">
        <w:rPr>
          <w:rFonts w:ascii="Times New Roman" w:hAnsi="Times New Roman" w:cs="Times New Roman"/>
          <w:kern w:val="28"/>
          <w:sz w:val="24"/>
          <w:szCs w:val="24"/>
        </w:rPr>
        <w:t>осознание ценности человеческой жизни.</w:t>
      </w:r>
    </w:p>
    <w:p w:rsidR="004C05FE" w:rsidRPr="00046A48" w:rsidRDefault="004C05FE" w:rsidP="00DE22A5">
      <w:pPr>
        <w:tabs>
          <w:tab w:val="left" w:pos="1080"/>
        </w:tabs>
        <w:autoSpaceDE w:val="0"/>
        <w:ind w:firstLine="720"/>
        <w:rPr>
          <w:rFonts w:ascii="Times New Roman" w:hAnsi="Times New Roman" w:cs="Times New Roman"/>
          <w:b/>
          <w:kern w:val="28"/>
          <w:sz w:val="24"/>
          <w:szCs w:val="24"/>
        </w:rPr>
      </w:pPr>
      <w:r w:rsidRPr="00046A48">
        <w:rPr>
          <w:rFonts w:ascii="Times New Roman" w:hAnsi="Times New Roman" w:cs="Times New Roman"/>
          <w:b/>
          <w:kern w:val="28"/>
          <w:sz w:val="24"/>
          <w:szCs w:val="24"/>
        </w:rPr>
        <w:t>Искусство</w:t>
      </w:r>
    </w:p>
    <w:p w:rsidR="004C05FE" w:rsidRPr="00046A48" w:rsidRDefault="004C05FE" w:rsidP="00DE22A5">
      <w:pPr>
        <w:tabs>
          <w:tab w:val="left" w:pos="1080"/>
        </w:tabs>
        <w:autoSpaceDE w:val="0"/>
        <w:ind w:firstLine="720"/>
        <w:rPr>
          <w:rFonts w:ascii="Times New Roman" w:hAnsi="Times New Roman" w:cs="Times New Roman"/>
          <w:i/>
          <w:kern w:val="28"/>
          <w:sz w:val="24"/>
          <w:szCs w:val="24"/>
        </w:rPr>
      </w:pPr>
      <w:r w:rsidRPr="00046A48">
        <w:rPr>
          <w:rFonts w:ascii="Times New Roman" w:hAnsi="Times New Roman" w:cs="Times New Roman"/>
          <w:b/>
          <w:i/>
          <w:kern w:val="28"/>
          <w:sz w:val="24"/>
          <w:szCs w:val="24"/>
        </w:rPr>
        <w:lastRenderedPageBreak/>
        <w:t>Изобразительное искусство:</w:t>
      </w:r>
    </w:p>
    <w:p w:rsidR="004C05FE" w:rsidRPr="00046A48" w:rsidRDefault="004C05FE" w:rsidP="00871EDC">
      <w:pPr>
        <w:numPr>
          <w:ilvl w:val="0"/>
          <w:numId w:val="6"/>
        </w:numPr>
        <w:tabs>
          <w:tab w:val="left" w:pos="1080"/>
        </w:tabs>
        <w:suppressAutoHyphens/>
        <w:autoSpaceDE w:val="0"/>
        <w:spacing w:after="0"/>
        <w:ind w:left="0" w:firstLine="720"/>
        <w:rPr>
          <w:rFonts w:ascii="Times New Roman" w:hAnsi="Times New Roman" w:cs="Times New Roman"/>
          <w:bCs/>
          <w:color w:val="000000"/>
          <w:kern w:val="28"/>
          <w:sz w:val="24"/>
          <w:szCs w:val="24"/>
        </w:rPr>
      </w:pPr>
      <w:r w:rsidRPr="00046A48">
        <w:rPr>
          <w:rFonts w:ascii="Times New Roman" w:hAnsi="Times New Roman" w:cs="Times New Roman"/>
          <w:kern w:val="28"/>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4C05FE" w:rsidRPr="00046A48" w:rsidRDefault="004C05FE" w:rsidP="00871EDC">
      <w:pPr>
        <w:numPr>
          <w:ilvl w:val="0"/>
          <w:numId w:val="6"/>
        </w:numPr>
        <w:tabs>
          <w:tab w:val="left" w:pos="1080"/>
        </w:tabs>
        <w:suppressAutoHyphens/>
        <w:autoSpaceDE w:val="0"/>
        <w:spacing w:after="0"/>
        <w:ind w:left="0" w:firstLine="720"/>
        <w:rPr>
          <w:rFonts w:ascii="Times New Roman" w:hAnsi="Times New Roman" w:cs="Times New Roman"/>
          <w:kern w:val="28"/>
          <w:sz w:val="24"/>
          <w:szCs w:val="24"/>
        </w:rPr>
      </w:pPr>
      <w:r w:rsidRPr="00046A48">
        <w:rPr>
          <w:rFonts w:ascii="Times New Roman" w:hAnsi="Times New Roman" w:cs="Times New Roman"/>
          <w:bCs/>
          <w:color w:val="000000"/>
          <w:kern w:val="28"/>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4C05FE" w:rsidRPr="00046A48" w:rsidRDefault="004C05FE" w:rsidP="00871EDC">
      <w:pPr>
        <w:numPr>
          <w:ilvl w:val="0"/>
          <w:numId w:val="6"/>
        </w:numPr>
        <w:tabs>
          <w:tab w:val="left" w:pos="1080"/>
        </w:tabs>
        <w:suppressAutoHyphens/>
        <w:autoSpaceDE w:val="0"/>
        <w:spacing w:after="0"/>
        <w:ind w:left="0" w:firstLine="720"/>
        <w:rPr>
          <w:rFonts w:ascii="Times New Roman" w:hAnsi="Times New Roman" w:cs="Times New Roman"/>
          <w:kern w:val="28"/>
          <w:sz w:val="24"/>
          <w:szCs w:val="24"/>
        </w:rPr>
      </w:pPr>
      <w:r w:rsidRPr="00046A48">
        <w:rPr>
          <w:rFonts w:ascii="Times New Roman" w:hAnsi="Times New Roman" w:cs="Times New Roman"/>
          <w:kern w:val="28"/>
          <w:sz w:val="24"/>
          <w:szCs w:val="24"/>
        </w:rPr>
        <w:t xml:space="preserve">овладение элементарными практическими умениями и навыками в различных видах художественной деятельности </w:t>
      </w:r>
      <w:r w:rsidRPr="00046A48">
        <w:rPr>
          <w:rFonts w:ascii="Times New Roman" w:hAnsi="Times New Roman" w:cs="Times New Roman"/>
          <w:bCs/>
          <w:color w:val="000000"/>
          <w:kern w:val="28"/>
          <w:sz w:val="24"/>
          <w:szCs w:val="24"/>
        </w:rPr>
        <w:t>(изобразительного, декоративно-прикладного и народного искусства, скульптуры, дизайна и др.);</w:t>
      </w:r>
    </w:p>
    <w:p w:rsidR="004C05FE" w:rsidRPr="00046A48" w:rsidRDefault="004C05FE" w:rsidP="00871EDC">
      <w:pPr>
        <w:numPr>
          <w:ilvl w:val="0"/>
          <w:numId w:val="6"/>
        </w:numPr>
        <w:tabs>
          <w:tab w:val="left" w:pos="1080"/>
        </w:tabs>
        <w:suppressAutoHyphens/>
        <w:autoSpaceDE w:val="0"/>
        <w:spacing w:after="0"/>
        <w:ind w:left="0" w:firstLine="720"/>
        <w:rPr>
          <w:rFonts w:ascii="Times New Roman" w:hAnsi="Times New Roman" w:cs="Times New Roman"/>
          <w:bCs/>
          <w:color w:val="000000"/>
          <w:kern w:val="28"/>
          <w:sz w:val="24"/>
          <w:szCs w:val="24"/>
        </w:rPr>
      </w:pPr>
      <w:r w:rsidRPr="00046A48">
        <w:rPr>
          <w:rFonts w:ascii="Times New Roman" w:hAnsi="Times New Roman" w:cs="Times New Roman"/>
          <w:kern w:val="28"/>
          <w:sz w:val="24"/>
          <w:szCs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4C05FE" w:rsidRPr="00046A48" w:rsidRDefault="004C05FE" w:rsidP="00871EDC">
      <w:pPr>
        <w:numPr>
          <w:ilvl w:val="0"/>
          <w:numId w:val="6"/>
        </w:numPr>
        <w:tabs>
          <w:tab w:val="left" w:pos="1080"/>
        </w:tabs>
        <w:suppressAutoHyphens/>
        <w:autoSpaceDE w:val="0"/>
        <w:spacing w:after="0"/>
        <w:ind w:left="0" w:firstLine="720"/>
        <w:rPr>
          <w:rFonts w:ascii="Times New Roman" w:hAnsi="Times New Roman" w:cs="Times New Roman"/>
          <w:b/>
          <w:kern w:val="28"/>
          <w:sz w:val="24"/>
          <w:szCs w:val="24"/>
        </w:rPr>
      </w:pPr>
      <w:r w:rsidRPr="00046A48">
        <w:rPr>
          <w:rFonts w:ascii="Times New Roman" w:hAnsi="Times New Roman" w:cs="Times New Roman"/>
          <w:bCs/>
          <w:color w:val="000000"/>
          <w:kern w:val="28"/>
          <w:sz w:val="24"/>
          <w:szCs w:val="24"/>
        </w:rPr>
        <w:t>овладение практическими умениями самовыражения средствами изобразительного искусства</w:t>
      </w:r>
      <w:r w:rsidRPr="00046A48">
        <w:rPr>
          <w:rFonts w:ascii="Times New Roman" w:hAnsi="Times New Roman" w:cs="Times New Roman"/>
          <w:kern w:val="28"/>
          <w:sz w:val="24"/>
          <w:szCs w:val="24"/>
        </w:rPr>
        <w:t>.</w:t>
      </w:r>
    </w:p>
    <w:p w:rsidR="004C05FE" w:rsidRPr="00046A48" w:rsidRDefault="004C05FE" w:rsidP="00DE22A5">
      <w:pPr>
        <w:tabs>
          <w:tab w:val="left" w:pos="1080"/>
        </w:tabs>
        <w:autoSpaceDE w:val="0"/>
        <w:ind w:firstLine="720"/>
        <w:rPr>
          <w:rFonts w:ascii="Times New Roman" w:hAnsi="Times New Roman" w:cs="Times New Roman"/>
          <w:i/>
          <w:kern w:val="28"/>
          <w:sz w:val="24"/>
          <w:szCs w:val="24"/>
        </w:rPr>
      </w:pPr>
      <w:r w:rsidRPr="00046A48">
        <w:rPr>
          <w:rFonts w:ascii="Times New Roman" w:hAnsi="Times New Roman" w:cs="Times New Roman"/>
          <w:b/>
          <w:i/>
          <w:kern w:val="28"/>
          <w:sz w:val="24"/>
          <w:szCs w:val="24"/>
        </w:rPr>
        <w:t>Музыка:</w:t>
      </w:r>
    </w:p>
    <w:p w:rsidR="004C05FE" w:rsidRPr="00046A48" w:rsidRDefault="004C05FE" w:rsidP="00871EDC">
      <w:pPr>
        <w:numPr>
          <w:ilvl w:val="0"/>
          <w:numId w:val="3"/>
        </w:numPr>
        <w:tabs>
          <w:tab w:val="left" w:pos="1080"/>
        </w:tabs>
        <w:suppressAutoHyphens/>
        <w:autoSpaceDE w:val="0"/>
        <w:spacing w:after="0"/>
        <w:ind w:left="0" w:firstLine="720"/>
        <w:rPr>
          <w:rFonts w:ascii="Times New Roman" w:hAnsi="Times New Roman" w:cs="Times New Roman"/>
          <w:bCs/>
          <w:color w:val="000000"/>
          <w:kern w:val="28"/>
          <w:sz w:val="24"/>
          <w:szCs w:val="24"/>
        </w:rPr>
      </w:pPr>
      <w:r w:rsidRPr="00046A48">
        <w:rPr>
          <w:rFonts w:ascii="Times New Roman" w:hAnsi="Times New Roman" w:cs="Times New Roman"/>
          <w:kern w:val="28"/>
          <w:sz w:val="24"/>
          <w:szCs w:val="24"/>
        </w:rPr>
        <w:t>формирование первоначальных представлений о роли музыки в жизни человека, ее роли в  духовно-нравственном развитии человека;</w:t>
      </w:r>
    </w:p>
    <w:p w:rsidR="004C05FE" w:rsidRPr="00046A48" w:rsidRDefault="004C05FE" w:rsidP="00871EDC">
      <w:pPr>
        <w:numPr>
          <w:ilvl w:val="0"/>
          <w:numId w:val="3"/>
        </w:numPr>
        <w:tabs>
          <w:tab w:val="left" w:pos="1080"/>
        </w:tabs>
        <w:suppressAutoHyphens/>
        <w:autoSpaceDE w:val="0"/>
        <w:spacing w:after="0"/>
        <w:ind w:left="0" w:firstLine="720"/>
        <w:rPr>
          <w:rFonts w:ascii="Times New Roman" w:hAnsi="Times New Roman" w:cs="Times New Roman"/>
          <w:bCs/>
          <w:color w:val="000000"/>
          <w:kern w:val="28"/>
          <w:sz w:val="24"/>
          <w:szCs w:val="24"/>
        </w:rPr>
      </w:pPr>
      <w:r w:rsidRPr="00046A48">
        <w:rPr>
          <w:rFonts w:ascii="Times New Roman" w:hAnsi="Times New Roman" w:cs="Times New Roman"/>
          <w:bCs/>
          <w:color w:val="000000"/>
          <w:kern w:val="28"/>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4C05FE" w:rsidRPr="00046A48" w:rsidRDefault="004C05FE" w:rsidP="00871EDC">
      <w:pPr>
        <w:numPr>
          <w:ilvl w:val="0"/>
          <w:numId w:val="3"/>
        </w:numPr>
        <w:tabs>
          <w:tab w:val="left" w:pos="1080"/>
        </w:tabs>
        <w:suppressAutoHyphens/>
        <w:autoSpaceDE w:val="0"/>
        <w:spacing w:after="0"/>
        <w:ind w:left="0" w:firstLine="720"/>
        <w:rPr>
          <w:rFonts w:ascii="Times New Roman" w:hAnsi="Times New Roman" w:cs="Times New Roman"/>
          <w:bCs/>
          <w:color w:val="000000"/>
          <w:kern w:val="28"/>
          <w:sz w:val="24"/>
          <w:szCs w:val="24"/>
        </w:rPr>
      </w:pPr>
      <w:r w:rsidRPr="00046A48">
        <w:rPr>
          <w:rFonts w:ascii="Times New Roman" w:hAnsi="Times New Roman" w:cs="Times New Roman"/>
          <w:bCs/>
          <w:color w:val="000000"/>
          <w:kern w:val="28"/>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4C05FE" w:rsidRPr="00046A48" w:rsidRDefault="004C05FE" w:rsidP="00871EDC">
      <w:pPr>
        <w:numPr>
          <w:ilvl w:val="0"/>
          <w:numId w:val="3"/>
        </w:numPr>
        <w:tabs>
          <w:tab w:val="left" w:pos="1080"/>
        </w:tabs>
        <w:suppressAutoHyphens/>
        <w:autoSpaceDE w:val="0"/>
        <w:spacing w:after="0"/>
        <w:ind w:left="0" w:firstLine="720"/>
        <w:rPr>
          <w:rFonts w:ascii="Times New Roman" w:hAnsi="Times New Roman" w:cs="Times New Roman"/>
          <w:kern w:val="28"/>
          <w:sz w:val="24"/>
          <w:szCs w:val="24"/>
        </w:rPr>
      </w:pPr>
      <w:r w:rsidRPr="00046A48">
        <w:rPr>
          <w:rFonts w:ascii="Times New Roman" w:hAnsi="Times New Roman" w:cs="Times New Roman"/>
          <w:bCs/>
          <w:color w:val="000000"/>
          <w:kern w:val="28"/>
          <w:sz w:val="24"/>
          <w:szCs w:val="24"/>
        </w:rPr>
        <w:t>формирование эстетических чувств в процессе слушания музыкальных произведений различных жанров;</w:t>
      </w:r>
    </w:p>
    <w:p w:rsidR="004C05FE" w:rsidRPr="00046A48" w:rsidRDefault="004C05FE" w:rsidP="00871EDC">
      <w:pPr>
        <w:numPr>
          <w:ilvl w:val="0"/>
          <w:numId w:val="3"/>
        </w:numPr>
        <w:tabs>
          <w:tab w:val="left" w:pos="1080"/>
        </w:tabs>
        <w:suppressAutoHyphens/>
        <w:autoSpaceDE w:val="0"/>
        <w:spacing w:after="0"/>
        <w:ind w:left="0" w:firstLine="720"/>
        <w:rPr>
          <w:rFonts w:ascii="Times New Roman" w:hAnsi="Times New Roman" w:cs="Times New Roman"/>
          <w:kern w:val="28"/>
          <w:sz w:val="24"/>
          <w:szCs w:val="24"/>
        </w:rPr>
      </w:pPr>
      <w:r w:rsidRPr="00046A48">
        <w:rPr>
          <w:rFonts w:ascii="Times New Roman" w:hAnsi="Times New Roman" w:cs="Times New Roman"/>
          <w:kern w:val="28"/>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4C05FE" w:rsidRPr="00046A48" w:rsidRDefault="004C05FE" w:rsidP="00DE22A5">
      <w:pPr>
        <w:tabs>
          <w:tab w:val="left" w:pos="1080"/>
        </w:tabs>
        <w:autoSpaceDE w:val="0"/>
        <w:ind w:firstLine="720"/>
        <w:rPr>
          <w:rFonts w:ascii="Times New Roman" w:hAnsi="Times New Roman" w:cs="Times New Roman"/>
          <w:b/>
          <w:kern w:val="28"/>
          <w:sz w:val="24"/>
          <w:szCs w:val="24"/>
        </w:rPr>
      </w:pPr>
      <w:r w:rsidRPr="00046A48">
        <w:rPr>
          <w:rFonts w:ascii="Times New Roman" w:hAnsi="Times New Roman" w:cs="Times New Roman"/>
          <w:b/>
          <w:kern w:val="28"/>
          <w:sz w:val="24"/>
          <w:szCs w:val="24"/>
        </w:rPr>
        <w:t>Технология</w:t>
      </w:r>
    </w:p>
    <w:p w:rsidR="004C05FE" w:rsidRPr="00046A48" w:rsidRDefault="004C05FE" w:rsidP="00DE22A5">
      <w:pPr>
        <w:tabs>
          <w:tab w:val="left" w:pos="1080"/>
        </w:tabs>
        <w:autoSpaceDE w:val="0"/>
        <w:ind w:firstLine="720"/>
        <w:rPr>
          <w:rFonts w:ascii="Times New Roman" w:hAnsi="Times New Roman" w:cs="Times New Roman"/>
          <w:b/>
          <w:bCs/>
          <w:i/>
          <w:color w:val="000000"/>
          <w:kern w:val="28"/>
          <w:sz w:val="24"/>
          <w:szCs w:val="24"/>
        </w:rPr>
      </w:pPr>
      <w:r w:rsidRPr="00046A48">
        <w:rPr>
          <w:rFonts w:ascii="Times New Roman" w:hAnsi="Times New Roman" w:cs="Times New Roman"/>
          <w:b/>
          <w:i/>
          <w:kern w:val="28"/>
          <w:sz w:val="24"/>
          <w:szCs w:val="24"/>
        </w:rPr>
        <w:t>Технология (труд):</w:t>
      </w:r>
    </w:p>
    <w:p w:rsidR="004C05FE" w:rsidRPr="00046A48" w:rsidRDefault="004C05FE" w:rsidP="00871EDC">
      <w:pPr>
        <w:numPr>
          <w:ilvl w:val="0"/>
          <w:numId w:val="9"/>
        </w:numPr>
        <w:tabs>
          <w:tab w:val="left" w:pos="1080"/>
        </w:tabs>
        <w:suppressAutoHyphens/>
        <w:autoSpaceDE w:val="0"/>
        <w:spacing w:after="0"/>
        <w:ind w:left="0" w:firstLine="720"/>
        <w:rPr>
          <w:rFonts w:ascii="Times New Roman" w:hAnsi="Times New Roman" w:cs="Times New Roman"/>
          <w:bCs/>
          <w:color w:val="000000"/>
          <w:kern w:val="28"/>
          <w:sz w:val="24"/>
          <w:szCs w:val="24"/>
        </w:rPr>
      </w:pPr>
      <w:r w:rsidRPr="00046A48">
        <w:rPr>
          <w:rFonts w:ascii="Times New Roman" w:hAnsi="Times New Roman" w:cs="Times New Roman"/>
          <w:bCs/>
          <w:color w:val="000000"/>
          <w:kern w:val="28"/>
          <w:sz w:val="24"/>
          <w:szCs w:val="24"/>
        </w:rPr>
        <w:t>формирование навыков самообслуживания, овладение некоторыми технологическими приемами ручной обработки материалов,</w:t>
      </w:r>
      <w:r w:rsidRPr="00046A48">
        <w:rPr>
          <w:rFonts w:ascii="Times New Roman" w:hAnsi="Times New Roman" w:cs="Times New Roman"/>
          <w:kern w:val="28"/>
          <w:sz w:val="24"/>
          <w:szCs w:val="24"/>
        </w:rPr>
        <w:t xml:space="preserve"> усвоение правил техники безопасности;</w:t>
      </w:r>
    </w:p>
    <w:p w:rsidR="004C05FE" w:rsidRPr="00046A48" w:rsidRDefault="004C05FE" w:rsidP="00871EDC">
      <w:pPr>
        <w:numPr>
          <w:ilvl w:val="0"/>
          <w:numId w:val="9"/>
        </w:numPr>
        <w:tabs>
          <w:tab w:val="left" w:pos="1080"/>
        </w:tabs>
        <w:suppressAutoHyphens/>
        <w:autoSpaceDE w:val="0"/>
        <w:spacing w:after="0"/>
        <w:ind w:left="0" w:firstLine="720"/>
        <w:rPr>
          <w:rFonts w:ascii="Times New Roman" w:hAnsi="Times New Roman" w:cs="Times New Roman"/>
          <w:bCs/>
          <w:color w:val="000000"/>
          <w:kern w:val="28"/>
          <w:sz w:val="24"/>
          <w:szCs w:val="24"/>
        </w:rPr>
      </w:pPr>
      <w:r w:rsidRPr="00046A48">
        <w:rPr>
          <w:rFonts w:ascii="Times New Roman" w:hAnsi="Times New Roman" w:cs="Times New Roman"/>
          <w:bCs/>
          <w:color w:val="000000"/>
          <w:kern w:val="28"/>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4C05FE" w:rsidRPr="00046A48" w:rsidRDefault="004C05FE" w:rsidP="00871EDC">
      <w:pPr>
        <w:numPr>
          <w:ilvl w:val="0"/>
          <w:numId w:val="9"/>
        </w:numPr>
        <w:tabs>
          <w:tab w:val="left" w:pos="1080"/>
        </w:tabs>
        <w:suppressAutoHyphens/>
        <w:autoSpaceDE w:val="0"/>
        <w:spacing w:after="0"/>
        <w:ind w:left="0" w:firstLine="720"/>
        <w:rPr>
          <w:rFonts w:ascii="Times New Roman" w:hAnsi="Times New Roman" w:cs="Times New Roman"/>
          <w:kern w:val="28"/>
          <w:sz w:val="24"/>
          <w:szCs w:val="24"/>
        </w:rPr>
      </w:pPr>
      <w:r w:rsidRPr="00046A48">
        <w:rPr>
          <w:rFonts w:ascii="Times New Roman" w:hAnsi="Times New Roman" w:cs="Times New Roman"/>
          <w:bCs/>
          <w:color w:val="000000"/>
          <w:kern w:val="28"/>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4C05FE" w:rsidRPr="00046A48" w:rsidRDefault="004C05FE" w:rsidP="00871EDC">
      <w:pPr>
        <w:numPr>
          <w:ilvl w:val="0"/>
          <w:numId w:val="9"/>
        </w:numPr>
        <w:tabs>
          <w:tab w:val="left" w:pos="1080"/>
        </w:tabs>
        <w:suppressAutoHyphens/>
        <w:autoSpaceDE w:val="0"/>
        <w:spacing w:after="0"/>
        <w:ind w:left="0" w:firstLine="720"/>
        <w:rPr>
          <w:rFonts w:ascii="Times New Roman" w:hAnsi="Times New Roman" w:cs="Times New Roman"/>
          <w:kern w:val="28"/>
          <w:sz w:val="24"/>
          <w:szCs w:val="24"/>
        </w:rPr>
      </w:pPr>
      <w:r w:rsidRPr="00046A48">
        <w:rPr>
          <w:rFonts w:ascii="Times New Roman" w:hAnsi="Times New Roman" w:cs="Times New Roman"/>
          <w:kern w:val="28"/>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4C05FE" w:rsidRPr="00046A48" w:rsidRDefault="004C05FE" w:rsidP="00871EDC">
      <w:pPr>
        <w:numPr>
          <w:ilvl w:val="0"/>
          <w:numId w:val="9"/>
        </w:numPr>
        <w:tabs>
          <w:tab w:val="left" w:pos="1080"/>
        </w:tabs>
        <w:suppressAutoHyphens/>
        <w:autoSpaceDE w:val="0"/>
        <w:spacing w:after="0"/>
        <w:ind w:left="0" w:firstLine="720"/>
        <w:rPr>
          <w:rFonts w:ascii="Times New Roman" w:hAnsi="Times New Roman" w:cs="Times New Roman"/>
          <w:kern w:val="28"/>
          <w:sz w:val="24"/>
          <w:szCs w:val="24"/>
        </w:rPr>
      </w:pPr>
      <w:r w:rsidRPr="00046A48">
        <w:rPr>
          <w:rFonts w:ascii="Times New Roman" w:hAnsi="Times New Roman" w:cs="Times New Roman"/>
          <w:kern w:val="28"/>
          <w:sz w:val="24"/>
          <w:szCs w:val="24"/>
        </w:rPr>
        <w:lastRenderedPageBreak/>
        <w:t xml:space="preserve">использование приобретенных знаний и умений </w:t>
      </w:r>
      <w:r w:rsidRPr="00046A48">
        <w:rPr>
          <w:rFonts w:ascii="Times New Roman" w:hAnsi="Times New Roman" w:cs="Times New Roman"/>
          <w:bCs/>
          <w:color w:val="000000"/>
          <w:kern w:val="28"/>
          <w:sz w:val="24"/>
          <w:szCs w:val="24"/>
        </w:rPr>
        <w:t>для решения практических задач.</w:t>
      </w:r>
    </w:p>
    <w:p w:rsidR="004C05FE" w:rsidRPr="00046A48" w:rsidRDefault="004C05FE" w:rsidP="00DE22A5">
      <w:pPr>
        <w:tabs>
          <w:tab w:val="left" w:pos="1080"/>
        </w:tabs>
        <w:autoSpaceDE w:val="0"/>
        <w:ind w:firstLine="720"/>
        <w:rPr>
          <w:rFonts w:ascii="Times New Roman" w:hAnsi="Times New Roman" w:cs="Times New Roman"/>
          <w:b/>
          <w:kern w:val="28"/>
          <w:sz w:val="24"/>
          <w:szCs w:val="24"/>
        </w:rPr>
      </w:pPr>
      <w:r w:rsidRPr="00046A48">
        <w:rPr>
          <w:rFonts w:ascii="Times New Roman" w:hAnsi="Times New Roman" w:cs="Times New Roman"/>
          <w:b/>
          <w:kern w:val="28"/>
          <w:sz w:val="24"/>
          <w:szCs w:val="24"/>
        </w:rPr>
        <w:t>Физическая культура</w:t>
      </w:r>
    </w:p>
    <w:p w:rsidR="004C05FE" w:rsidRPr="00046A48" w:rsidRDefault="004C05FE" w:rsidP="00DE22A5">
      <w:pPr>
        <w:tabs>
          <w:tab w:val="left" w:pos="1080"/>
        </w:tabs>
        <w:autoSpaceDE w:val="0"/>
        <w:ind w:firstLine="720"/>
        <w:rPr>
          <w:rFonts w:ascii="Times New Roman" w:hAnsi="Times New Roman" w:cs="Times New Roman"/>
          <w:bCs/>
          <w:i/>
          <w:color w:val="000000"/>
          <w:kern w:val="28"/>
          <w:sz w:val="24"/>
          <w:szCs w:val="24"/>
        </w:rPr>
      </w:pPr>
      <w:r w:rsidRPr="00046A48">
        <w:rPr>
          <w:rFonts w:ascii="Times New Roman" w:hAnsi="Times New Roman" w:cs="Times New Roman"/>
          <w:b/>
          <w:i/>
          <w:kern w:val="28"/>
          <w:sz w:val="24"/>
          <w:szCs w:val="24"/>
        </w:rPr>
        <w:t>Физическая культура</w:t>
      </w:r>
    </w:p>
    <w:p w:rsidR="004C05FE" w:rsidRPr="00046A48" w:rsidRDefault="004C05FE" w:rsidP="00871EDC">
      <w:pPr>
        <w:numPr>
          <w:ilvl w:val="0"/>
          <w:numId w:val="8"/>
        </w:numPr>
        <w:tabs>
          <w:tab w:val="left" w:pos="1080"/>
        </w:tabs>
        <w:suppressAutoHyphens/>
        <w:autoSpaceDE w:val="0"/>
        <w:spacing w:after="0"/>
        <w:ind w:left="0" w:firstLine="720"/>
        <w:rPr>
          <w:rFonts w:ascii="Times New Roman" w:hAnsi="Times New Roman" w:cs="Times New Roman"/>
          <w:kern w:val="28"/>
          <w:sz w:val="24"/>
          <w:szCs w:val="24"/>
        </w:rPr>
      </w:pPr>
      <w:r w:rsidRPr="00046A48">
        <w:rPr>
          <w:rFonts w:ascii="Times New Roman" w:hAnsi="Times New Roman" w:cs="Times New Roman"/>
          <w:bCs/>
          <w:color w:val="000000"/>
          <w:kern w:val="28"/>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4C05FE" w:rsidRPr="00046A48" w:rsidRDefault="004C05FE" w:rsidP="00871EDC">
      <w:pPr>
        <w:numPr>
          <w:ilvl w:val="0"/>
          <w:numId w:val="8"/>
        </w:numPr>
        <w:tabs>
          <w:tab w:val="left" w:pos="1080"/>
        </w:tabs>
        <w:suppressAutoHyphens/>
        <w:autoSpaceDE w:val="0"/>
        <w:spacing w:after="0"/>
        <w:ind w:left="0" w:firstLine="720"/>
        <w:rPr>
          <w:rFonts w:ascii="Times New Roman" w:hAnsi="Times New Roman" w:cs="Times New Roman"/>
          <w:kern w:val="28"/>
          <w:sz w:val="24"/>
          <w:szCs w:val="24"/>
        </w:rPr>
      </w:pPr>
      <w:r w:rsidRPr="00046A48">
        <w:rPr>
          <w:rFonts w:ascii="Times New Roman" w:hAnsi="Times New Roman" w:cs="Times New Roman"/>
          <w:kern w:val="28"/>
          <w:sz w:val="24"/>
          <w:szCs w:val="24"/>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4C05FE" w:rsidRPr="00046A48" w:rsidRDefault="004C05FE" w:rsidP="00871EDC">
      <w:pPr>
        <w:numPr>
          <w:ilvl w:val="0"/>
          <w:numId w:val="8"/>
        </w:numPr>
        <w:tabs>
          <w:tab w:val="left" w:pos="1080"/>
        </w:tabs>
        <w:suppressAutoHyphens/>
        <w:autoSpaceDE w:val="0"/>
        <w:spacing w:after="0"/>
        <w:ind w:left="0" w:firstLine="720"/>
        <w:rPr>
          <w:rFonts w:ascii="Times New Roman" w:hAnsi="Times New Roman" w:cs="Times New Roman"/>
          <w:b/>
          <w:bCs/>
          <w:color w:val="000000"/>
          <w:kern w:val="28"/>
          <w:sz w:val="24"/>
          <w:szCs w:val="24"/>
        </w:rPr>
      </w:pPr>
      <w:r w:rsidRPr="00046A48">
        <w:rPr>
          <w:rFonts w:ascii="Times New Roman" w:hAnsi="Times New Roman" w:cs="Times New Roman"/>
          <w:kern w:val="28"/>
          <w:sz w:val="24"/>
          <w:szCs w:val="24"/>
        </w:rPr>
        <w:t>формирование умения следить за своим физическим состоянием, величиной физических нагрузок.</w:t>
      </w:r>
    </w:p>
    <w:p w:rsidR="004C05FE" w:rsidRPr="00046A48" w:rsidRDefault="004C05FE" w:rsidP="00DE22A5">
      <w:pPr>
        <w:rPr>
          <w:rFonts w:ascii="Times New Roman" w:hAnsi="Times New Roman" w:cs="Times New Roman"/>
          <w:sz w:val="24"/>
          <w:szCs w:val="24"/>
        </w:rPr>
      </w:pPr>
      <w:r w:rsidRPr="00046A48">
        <w:rPr>
          <w:rFonts w:ascii="Times New Roman" w:hAnsi="Times New Roman" w:cs="Times New Roman"/>
          <w:sz w:val="24"/>
          <w:szCs w:val="24"/>
        </w:rPr>
        <w:t xml:space="preserve">   </w:t>
      </w:r>
    </w:p>
    <w:p w:rsidR="004C05FE" w:rsidRPr="00046A48" w:rsidRDefault="00390882" w:rsidP="00DE22A5">
      <w:pPr>
        <w:spacing w:after="0"/>
        <w:rPr>
          <w:rFonts w:ascii="Times New Roman" w:hAnsi="Times New Roman" w:cs="Times New Roman"/>
          <w:b/>
          <w:sz w:val="24"/>
          <w:szCs w:val="24"/>
        </w:rPr>
      </w:pPr>
      <w:r>
        <w:rPr>
          <w:rFonts w:ascii="Times New Roman" w:hAnsi="Times New Roman" w:cs="Times New Roman"/>
          <w:b/>
          <w:sz w:val="24"/>
          <w:szCs w:val="24"/>
        </w:rPr>
        <w:t>3.3.</w:t>
      </w:r>
      <w:r w:rsidR="004C05FE" w:rsidRPr="00046A48">
        <w:rPr>
          <w:rFonts w:ascii="Times New Roman" w:hAnsi="Times New Roman" w:cs="Times New Roman"/>
          <w:b/>
          <w:sz w:val="24"/>
          <w:szCs w:val="24"/>
        </w:rPr>
        <w:t>Программа коррекционной работы</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Коррекционная работа представляет собой систему психолого-педагогических и медицинских средств, направленных на преодоление и ослабление недостатков в психическом и физическом развитии обучающихся с ЗПР. </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В соответствии с требованиями ФГОС начального общего образования обучающихся с ЗПР целью программы коррекционной работы является создание системы комплексного психолого-медико-педагогического  сопровождения процесса освоения Адаптированной образовательной программы. Программа позволяет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Часы коррекционно-развивающей области представлены индивидуальными коррекционно-развивающими занятиями, направленными на коррекцию недостатков психофизического развития обучающихся и восполнение пробелов в знаниях. Коррекционно-развивающие занятия проводятся в течение учебного дня и во внеурочное время. На индивидуальные коррекционные занятия отводится 15-20 минут.</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Для обучающихся с задержкой психического развития, осваивающих адаптированную основную образовательную программу характерны следующие специфические образовательные потребности:</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наглядно-действенный характер содержания образования;</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упрощение системы учебно-познавательных задач, решаемых в процессе образования;</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специальное обучение «переносу» сформированных знаний и умений в новые ситуации взаимодействия с действительностью;</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необходимость постоянной актуализации знаний, умений и одобряемых обществом норм поведения;</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задержкой психического развития;</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использование преимущественно позитивных средств стимуляции деятельности и поведения;</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стимуляция познавательной активности, формирование потребности в познании окружающего мира и во взаимодействии с ним;</w:t>
      </w:r>
    </w:p>
    <w:tbl>
      <w:tblPr>
        <w:tblpPr w:leftFromText="45" w:rightFromText="45" w:vertAnchor="text" w:horzAnchor="margin" w:tblpY="274"/>
        <w:tblW w:w="1006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724"/>
        <w:gridCol w:w="3119"/>
        <w:gridCol w:w="3573"/>
        <w:gridCol w:w="1405"/>
        <w:gridCol w:w="1244"/>
      </w:tblGrid>
      <w:tr w:rsidR="00C75FED" w:rsidRPr="0046186A" w:rsidTr="00C75FED">
        <w:trPr>
          <w:tblCellSpacing w:w="0" w:type="dxa"/>
        </w:trPr>
        <w:tc>
          <w:tcPr>
            <w:tcW w:w="10065" w:type="dxa"/>
            <w:gridSpan w:val="5"/>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 xml:space="preserve">Программа коррекционной работы с учащимися </w:t>
            </w:r>
          </w:p>
        </w:tc>
      </w:tr>
      <w:tr w:rsidR="00C75FED" w:rsidRPr="0046186A" w:rsidTr="00C75FED">
        <w:trPr>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lastRenderedPageBreak/>
              <w:t>№ п/п</w:t>
            </w:r>
          </w:p>
        </w:tc>
        <w:tc>
          <w:tcPr>
            <w:tcW w:w="3119"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Перечень мероприятий</w:t>
            </w:r>
          </w:p>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Содержание                   коррекционной</w:t>
            </w:r>
          </w:p>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работы с учащимися</w:t>
            </w:r>
          </w:p>
        </w:tc>
        <w:tc>
          <w:tcPr>
            <w:tcW w:w="3573"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Содержание работы</w:t>
            </w:r>
          </w:p>
        </w:tc>
        <w:tc>
          <w:tcPr>
            <w:tcW w:w="1405"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Сроки исполнения</w:t>
            </w:r>
          </w:p>
        </w:tc>
        <w:tc>
          <w:tcPr>
            <w:tcW w:w="1244"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Ответственные</w:t>
            </w:r>
          </w:p>
        </w:tc>
      </w:tr>
      <w:tr w:rsidR="00C75FED" w:rsidRPr="0046186A" w:rsidTr="00C75FED">
        <w:trPr>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1.</w:t>
            </w:r>
          </w:p>
        </w:tc>
        <w:tc>
          <w:tcPr>
            <w:tcW w:w="3119"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Выявление особых образовательных потребностей обучающихся с задержкой психического развития, обусловленных недостатками в их физическом и (или) психическом развитии</w:t>
            </w:r>
          </w:p>
        </w:tc>
        <w:tc>
          <w:tcPr>
            <w:tcW w:w="3573"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Проведение психолого-педагогических диагностик, входных контрольных работ</w:t>
            </w:r>
          </w:p>
        </w:tc>
        <w:tc>
          <w:tcPr>
            <w:tcW w:w="1405"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 xml:space="preserve">Сентябрь </w:t>
            </w:r>
          </w:p>
        </w:tc>
        <w:tc>
          <w:tcPr>
            <w:tcW w:w="1244"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Учитель,</w:t>
            </w:r>
          </w:p>
          <w:p w:rsidR="00C75FED" w:rsidRPr="0046186A" w:rsidRDefault="00C75FED" w:rsidP="0046186A">
            <w:pPr>
              <w:spacing w:after="0" w:line="240" w:lineRule="atLeast"/>
              <w:rPr>
                <w:rFonts w:ascii="Times New Roman" w:hAnsi="Times New Roman" w:cs="Times New Roman"/>
                <w:sz w:val="24"/>
                <w:szCs w:val="24"/>
              </w:rPr>
            </w:pPr>
          </w:p>
        </w:tc>
      </w:tr>
      <w:tr w:rsidR="00C75FED" w:rsidRPr="0046186A" w:rsidTr="00C75FED">
        <w:trPr>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2.</w:t>
            </w:r>
          </w:p>
        </w:tc>
        <w:tc>
          <w:tcPr>
            <w:tcW w:w="3119"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Разработка и утверждение адаптированной образовательной программы</w:t>
            </w:r>
          </w:p>
        </w:tc>
        <w:tc>
          <w:tcPr>
            <w:tcW w:w="3573"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Разработка адаптированных учебных программ по предметам</w:t>
            </w:r>
          </w:p>
        </w:tc>
        <w:tc>
          <w:tcPr>
            <w:tcW w:w="1405"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 xml:space="preserve">Август-сентябрь </w:t>
            </w:r>
          </w:p>
        </w:tc>
        <w:tc>
          <w:tcPr>
            <w:tcW w:w="1244"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Учитель,</w:t>
            </w:r>
          </w:p>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администрация школы</w:t>
            </w:r>
          </w:p>
        </w:tc>
      </w:tr>
      <w:tr w:rsidR="00C75FED" w:rsidRPr="0046186A" w:rsidTr="00C75FED">
        <w:trPr>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3.</w:t>
            </w:r>
          </w:p>
        </w:tc>
        <w:tc>
          <w:tcPr>
            <w:tcW w:w="3119"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Осуществление индивидуально ориентированной психолого-медико-педагогической помощи обучающимся с задержкой психического развития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tc>
        <w:tc>
          <w:tcPr>
            <w:tcW w:w="3573"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Индивидуальная работа с учащимся на уроках (ежеурочно по 10-15 мин.), индивидуальные занятия во внеурочное время.</w:t>
            </w:r>
          </w:p>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Работа психолога по коррекции психофизического развития учащегося.</w:t>
            </w:r>
          </w:p>
        </w:tc>
        <w:tc>
          <w:tcPr>
            <w:tcW w:w="1405"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В течение года</w:t>
            </w:r>
          </w:p>
        </w:tc>
        <w:tc>
          <w:tcPr>
            <w:tcW w:w="1244" w:type="dxa"/>
            <w:tcBorders>
              <w:top w:val="outset" w:sz="6" w:space="0" w:color="auto"/>
              <w:left w:val="outset" w:sz="6" w:space="0" w:color="auto"/>
              <w:bottom w:val="outset" w:sz="6" w:space="0" w:color="auto"/>
              <w:right w:val="outset" w:sz="6" w:space="0" w:color="auto"/>
            </w:tcBorders>
            <w:vAlign w:val="center"/>
          </w:tcPr>
          <w:p w:rsidR="00C75FED"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 xml:space="preserve">Учитель, </w:t>
            </w:r>
          </w:p>
          <w:p w:rsidR="0046186A" w:rsidRPr="0046186A" w:rsidRDefault="0046186A" w:rsidP="0046186A">
            <w:pPr>
              <w:spacing w:after="0" w:line="240" w:lineRule="atLeast"/>
              <w:rPr>
                <w:rFonts w:ascii="Times New Roman" w:hAnsi="Times New Roman" w:cs="Times New Roman"/>
                <w:sz w:val="24"/>
                <w:szCs w:val="24"/>
              </w:rPr>
            </w:pPr>
            <w:r>
              <w:rPr>
                <w:rFonts w:ascii="Times New Roman" w:hAnsi="Times New Roman" w:cs="Times New Roman"/>
                <w:sz w:val="24"/>
                <w:szCs w:val="24"/>
              </w:rPr>
              <w:t>психолог</w:t>
            </w:r>
          </w:p>
        </w:tc>
      </w:tr>
      <w:tr w:rsidR="00C75FED" w:rsidRPr="0046186A" w:rsidTr="00C75FED">
        <w:trPr>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4.</w:t>
            </w:r>
          </w:p>
        </w:tc>
        <w:tc>
          <w:tcPr>
            <w:tcW w:w="3119"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Мониторинг динамики развития обучающихся</w:t>
            </w:r>
          </w:p>
        </w:tc>
        <w:tc>
          <w:tcPr>
            <w:tcW w:w="3573"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Проведение психолого-педагогических диагностик, мониторинговых контрольных работ</w:t>
            </w:r>
          </w:p>
        </w:tc>
        <w:tc>
          <w:tcPr>
            <w:tcW w:w="1405"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В течение года</w:t>
            </w:r>
          </w:p>
        </w:tc>
        <w:tc>
          <w:tcPr>
            <w:tcW w:w="1244"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Учитель, администрация школы</w:t>
            </w:r>
          </w:p>
        </w:tc>
      </w:tr>
      <w:tr w:rsidR="00C75FED" w:rsidRPr="0046186A" w:rsidTr="00C75FED">
        <w:trPr>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5.</w:t>
            </w:r>
          </w:p>
        </w:tc>
        <w:tc>
          <w:tcPr>
            <w:tcW w:w="3119"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Коррекция планов индивидуальной работы с учащимися по психолого-педагогической поддержке и сопровождению</w:t>
            </w:r>
          </w:p>
        </w:tc>
        <w:tc>
          <w:tcPr>
            <w:tcW w:w="3573"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Внесение корректив в планы индивидуальной работы на основании результатов мониторинговых психолого-педагогических исследований</w:t>
            </w:r>
          </w:p>
        </w:tc>
        <w:tc>
          <w:tcPr>
            <w:tcW w:w="1405"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В течение года</w:t>
            </w:r>
          </w:p>
        </w:tc>
        <w:tc>
          <w:tcPr>
            <w:tcW w:w="1244"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 xml:space="preserve">Учитель, </w:t>
            </w:r>
          </w:p>
        </w:tc>
      </w:tr>
      <w:tr w:rsidR="00C75FED" w:rsidRPr="0046186A" w:rsidTr="00C75FED">
        <w:trPr>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6.</w:t>
            </w:r>
          </w:p>
        </w:tc>
        <w:tc>
          <w:tcPr>
            <w:tcW w:w="3119"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Работа с родителями</w:t>
            </w:r>
          </w:p>
        </w:tc>
        <w:tc>
          <w:tcPr>
            <w:tcW w:w="3573"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Осуществление индивидуальной работы с родителями учащихся с ЗПР; оказание психолого-педагогической помощи, консультации</w:t>
            </w:r>
          </w:p>
        </w:tc>
        <w:tc>
          <w:tcPr>
            <w:tcW w:w="1405"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В течение года</w:t>
            </w:r>
          </w:p>
        </w:tc>
        <w:tc>
          <w:tcPr>
            <w:tcW w:w="1244"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 xml:space="preserve">Учитель, </w:t>
            </w:r>
            <w:r w:rsidR="0046186A">
              <w:rPr>
                <w:rFonts w:ascii="Times New Roman" w:hAnsi="Times New Roman" w:cs="Times New Roman"/>
                <w:sz w:val="24"/>
                <w:szCs w:val="24"/>
              </w:rPr>
              <w:t xml:space="preserve"> психолог</w:t>
            </w:r>
          </w:p>
        </w:tc>
      </w:tr>
      <w:tr w:rsidR="00C75FED" w:rsidRPr="0046186A" w:rsidTr="00C75FED">
        <w:trPr>
          <w:trHeight w:val="1161"/>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7.</w:t>
            </w:r>
          </w:p>
        </w:tc>
        <w:tc>
          <w:tcPr>
            <w:tcW w:w="3119"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Посещение психолого-медико-педагогической комиссии</w:t>
            </w:r>
          </w:p>
        </w:tc>
        <w:tc>
          <w:tcPr>
            <w:tcW w:w="3573"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Консультация со специалистами ПМПК</w:t>
            </w:r>
          </w:p>
        </w:tc>
        <w:tc>
          <w:tcPr>
            <w:tcW w:w="1405"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p>
        </w:tc>
        <w:tc>
          <w:tcPr>
            <w:tcW w:w="1244"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 xml:space="preserve">Классный руководитель, </w:t>
            </w:r>
          </w:p>
        </w:tc>
      </w:tr>
      <w:tr w:rsidR="00C75FED" w:rsidRPr="0046186A" w:rsidTr="00C75FED">
        <w:trPr>
          <w:trHeight w:val="100"/>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8.</w:t>
            </w:r>
          </w:p>
        </w:tc>
        <w:tc>
          <w:tcPr>
            <w:tcW w:w="3119"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Школьный психолого-педагогический консилиум</w:t>
            </w:r>
          </w:p>
        </w:tc>
        <w:tc>
          <w:tcPr>
            <w:tcW w:w="3573"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Внесение корректив в планы индивидуальной работы, программу психолого-</w:t>
            </w:r>
            <w:r w:rsidRPr="0046186A">
              <w:rPr>
                <w:rFonts w:ascii="Times New Roman" w:hAnsi="Times New Roman" w:cs="Times New Roman"/>
                <w:sz w:val="24"/>
                <w:szCs w:val="24"/>
              </w:rPr>
              <w:lastRenderedPageBreak/>
              <w:t>педагогического сопровождения</w:t>
            </w:r>
          </w:p>
        </w:tc>
        <w:tc>
          <w:tcPr>
            <w:tcW w:w="1405"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lastRenderedPageBreak/>
              <w:t>1 раз в год</w:t>
            </w:r>
          </w:p>
        </w:tc>
        <w:tc>
          <w:tcPr>
            <w:tcW w:w="1244" w:type="dxa"/>
            <w:tcBorders>
              <w:top w:val="outset" w:sz="6" w:space="0" w:color="auto"/>
              <w:left w:val="outset" w:sz="6" w:space="0" w:color="auto"/>
              <w:bottom w:val="outset" w:sz="6" w:space="0" w:color="auto"/>
              <w:right w:val="outset" w:sz="6" w:space="0" w:color="auto"/>
            </w:tcBorders>
            <w:vAlign w:val="center"/>
          </w:tcPr>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Учитель,</w:t>
            </w:r>
          </w:p>
          <w:p w:rsidR="00C75FED" w:rsidRPr="0046186A" w:rsidRDefault="00C75FED" w:rsidP="0046186A">
            <w:pPr>
              <w:spacing w:after="0" w:line="240" w:lineRule="atLeast"/>
              <w:rPr>
                <w:rFonts w:ascii="Times New Roman" w:hAnsi="Times New Roman" w:cs="Times New Roman"/>
                <w:sz w:val="24"/>
                <w:szCs w:val="24"/>
              </w:rPr>
            </w:pPr>
            <w:r w:rsidRPr="0046186A">
              <w:rPr>
                <w:rFonts w:ascii="Times New Roman" w:hAnsi="Times New Roman" w:cs="Times New Roman"/>
                <w:sz w:val="24"/>
                <w:szCs w:val="24"/>
              </w:rPr>
              <w:t>социальный педагог</w:t>
            </w:r>
          </w:p>
        </w:tc>
      </w:tr>
    </w:tbl>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lastRenderedPageBreak/>
        <w:t>- специальная психокоррекционная помощь, направленная на формирование произвольной саморегуляции в условиях познавательной деятельности и поведения;</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 использовать помощь взрослого;</w:t>
      </w: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специальная психокоррекционная помощь, направленная на развитие разных форм коммуникации;</w:t>
      </w:r>
    </w:p>
    <w:p w:rsidR="00C75FED" w:rsidRPr="00C75FED"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 специальная психокоррекционная помощь, направленная на формирование навыков социально одобряемого поведения в условиях максимально расширенных социальных контактов.</w:t>
      </w: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390882" w:rsidRDefault="00390882" w:rsidP="00DE22A5">
      <w:pPr>
        <w:shd w:val="clear" w:color="auto" w:fill="FFFFFF"/>
        <w:spacing w:after="0"/>
        <w:ind w:firstLine="567"/>
        <w:rPr>
          <w:rFonts w:ascii="Times New Roman" w:hAnsi="Times New Roman" w:cs="Times New Roman"/>
          <w:b/>
          <w:bCs/>
          <w:sz w:val="24"/>
          <w:szCs w:val="24"/>
        </w:rPr>
      </w:pPr>
    </w:p>
    <w:p w:rsidR="007751ED" w:rsidRPr="007751ED" w:rsidRDefault="00390882" w:rsidP="007751ED">
      <w:pPr>
        <w:pStyle w:val="af"/>
        <w:ind w:left="20" w:right="20" w:firstLine="820"/>
        <w:jc w:val="both"/>
        <w:rPr>
          <w:rFonts w:ascii="Times New Roman" w:hAnsi="Times New Roman"/>
          <w:sz w:val="24"/>
          <w:szCs w:val="24"/>
        </w:rPr>
      </w:pPr>
      <w:r>
        <w:rPr>
          <w:rFonts w:ascii="Times New Roman" w:hAnsi="Times New Roman"/>
          <w:b/>
          <w:bCs/>
          <w:sz w:val="24"/>
          <w:szCs w:val="24"/>
        </w:rPr>
        <w:t>3.4.</w:t>
      </w:r>
      <w:bookmarkStart w:id="15" w:name="bookmark2"/>
      <w:r w:rsidR="007751ED" w:rsidRPr="007751ED">
        <w:rPr>
          <w:color w:val="000000"/>
        </w:rPr>
        <w:t xml:space="preserve"> </w:t>
      </w:r>
      <w:r w:rsidR="007751ED" w:rsidRPr="007751ED">
        <w:rPr>
          <w:rFonts w:ascii="Times New Roman" w:hAnsi="Times New Roman"/>
          <w:color w:val="000000"/>
          <w:sz w:val="24"/>
          <w:szCs w:val="24"/>
        </w:rPr>
        <w:t xml:space="preserve">Программа воспитания МБОУ «Петропавловская СОШ» </w:t>
      </w:r>
      <w:r w:rsidR="007751ED">
        <w:rPr>
          <w:rFonts w:ascii="Times New Roman" w:hAnsi="Times New Roman"/>
          <w:color w:val="000000"/>
          <w:sz w:val="24"/>
          <w:szCs w:val="24"/>
        </w:rPr>
        <w:t>(приложение  №___)</w:t>
      </w:r>
      <w:r w:rsidR="007751ED" w:rsidRPr="007751ED">
        <w:rPr>
          <w:rFonts w:ascii="Times New Roman" w:hAnsi="Times New Roman"/>
          <w:color w:val="000000"/>
          <w:sz w:val="24"/>
          <w:szCs w:val="24"/>
        </w:rPr>
        <w:t>призвана решать проблемы гармоничного вхождения школьников в социальный мир и налаживания ответственных взаимоотношений с окружающими их людьми.</w:t>
      </w:r>
      <w:bookmarkEnd w:id="15"/>
    </w:p>
    <w:p w:rsidR="007751ED" w:rsidRPr="007751ED" w:rsidRDefault="007751ED" w:rsidP="007751ED">
      <w:pPr>
        <w:pStyle w:val="af"/>
        <w:ind w:left="20" w:right="20" w:firstLine="700"/>
        <w:jc w:val="both"/>
        <w:rPr>
          <w:rFonts w:ascii="Times New Roman" w:hAnsi="Times New Roman"/>
          <w:sz w:val="24"/>
          <w:szCs w:val="24"/>
        </w:rPr>
      </w:pPr>
      <w:r w:rsidRPr="007751ED">
        <w:rPr>
          <w:rFonts w:ascii="Times New Roman" w:hAnsi="Times New Roman"/>
          <w:color w:val="000000"/>
          <w:sz w:val="24"/>
          <w:szCs w:val="24"/>
        </w:rPr>
        <w:t>В центре программы воспитания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достижения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 значимой деятельности.</w:t>
      </w:r>
    </w:p>
    <w:p w:rsidR="007751ED" w:rsidRPr="007751ED" w:rsidRDefault="007751ED" w:rsidP="007751ED">
      <w:pPr>
        <w:pStyle w:val="af"/>
        <w:ind w:left="20" w:firstLine="700"/>
        <w:jc w:val="both"/>
        <w:rPr>
          <w:rFonts w:ascii="Times New Roman" w:hAnsi="Times New Roman"/>
          <w:sz w:val="24"/>
          <w:szCs w:val="24"/>
        </w:rPr>
      </w:pPr>
      <w:r w:rsidRPr="007751ED">
        <w:rPr>
          <w:rFonts w:ascii="Times New Roman" w:hAnsi="Times New Roman"/>
          <w:color w:val="000000"/>
          <w:sz w:val="24"/>
          <w:szCs w:val="24"/>
        </w:rPr>
        <w:t>Программа включает в себя четыре основных раздела.</w:t>
      </w:r>
    </w:p>
    <w:p w:rsidR="007751ED" w:rsidRPr="007751ED" w:rsidRDefault="007751ED" w:rsidP="007751ED">
      <w:pPr>
        <w:widowControl w:val="0"/>
        <w:numPr>
          <w:ilvl w:val="0"/>
          <w:numId w:val="56"/>
        </w:numPr>
        <w:spacing w:after="0" w:line="274" w:lineRule="exact"/>
        <w:ind w:left="20" w:firstLine="700"/>
        <w:jc w:val="both"/>
        <w:rPr>
          <w:rFonts w:ascii="Times New Roman" w:hAnsi="Times New Roman" w:cs="Times New Roman"/>
          <w:sz w:val="24"/>
          <w:szCs w:val="24"/>
        </w:rPr>
      </w:pPr>
      <w:r w:rsidRPr="007751ED">
        <w:rPr>
          <w:rStyle w:val="3f0"/>
          <w:i w:val="0"/>
          <w:iCs w:val="0"/>
          <w:color w:val="000000"/>
          <w:sz w:val="24"/>
          <w:szCs w:val="24"/>
        </w:rPr>
        <w:t>Раздел «Особенности организуемого в школе воспитательного процесса</w:t>
      </w:r>
      <w:r w:rsidRPr="007751ED">
        <w:rPr>
          <w:rStyle w:val="3f1"/>
          <w:i/>
          <w:iCs/>
          <w:color w:val="000000"/>
          <w:sz w:val="24"/>
          <w:szCs w:val="24"/>
        </w:rPr>
        <w:t>».</w:t>
      </w:r>
    </w:p>
    <w:p w:rsidR="007751ED" w:rsidRPr="007751ED" w:rsidRDefault="007751ED" w:rsidP="007751ED">
      <w:pPr>
        <w:widowControl w:val="0"/>
        <w:numPr>
          <w:ilvl w:val="0"/>
          <w:numId w:val="56"/>
        </w:numPr>
        <w:spacing w:after="0" w:line="274" w:lineRule="exact"/>
        <w:ind w:left="20" w:firstLine="700"/>
        <w:jc w:val="both"/>
        <w:rPr>
          <w:rFonts w:ascii="Times New Roman" w:hAnsi="Times New Roman" w:cs="Times New Roman"/>
          <w:sz w:val="24"/>
          <w:szCs w:val="24"/>
        </w:rPr>
      </w:pPr>
      <w:r w:rsidRPr="007751ED">
        <w:rPr>
          <w:rStyle w:val="3f0"/>
          <w:i w:val="0"/>
          <w:iCs w:val="0"/>
          <w:color w:val="000000"/>
          <w:sz w:val="24"/>
          <w:szCs w:val="24"/>
        </w:rPr>
        <w:t>Раздел «Цель и задачи воспитания».</w:t>
      </w:r>
    </w:p>
    <w:p w:rsidR="007751ED" w:rsidRPr="007751ED" w:rsidRDefault="007751ED" w:rsidP="007751ED">
      <w:pPr>
        <w:widowControl w:val="0"/>
        <w:numPr>
          <w:ilvl w:val="0"/>
          <w:numId w:val="56"/>
        </w:numPr>
        <w:spacing w:after="0" w:line="274" w:lineRule="exact"/>
        <w:ind w:left="20" w:firstLine="700"/>
        <w:jc w:val="both"/>
        <w:rPr>
          <w:rFonts w:ascii="Times New Roman" w:hAnsi="Times New Roman" w:cs="Times New Roman"/>
          <w:sz w:val="24"/>
          <w:szCs w:val="24"/>
        </w:rPr>
      </w:pPr>
      <w:r w:rsidRPr="007751ED">
        <w:rPr>
          <w:rStyle w:val="3f0"/>
          <w:i w:val="0"/>
          <w:iCs w:val="0"/>
          <w:color w:val="000000"/>
          <w:sz w:val="24"/>
          <w:szCs w:val="24"/>
        </w:rPr>
        <w:t>Раздел «Виды, формы и содержание деятельности»</w:t>
      </w:r>
      <w:r w:rsidRPr="007751ED">
        <w:rPr>
          <w:rStyle w:val="3f1"/>
          <w:i/>
          <w:iCs/>
          <w:color w:val="000000"/>
          <w:sz w:val="24"/>
          <w:szCs w:val="24"/>
        </w:rPr>
        <w:t>.</w:t>
      </w:r>
    </w:p>
    <w:p w:rsidR="007751ED" w:rsidRPr="007751ED" w:rsidRDefault="007751ED" w:rsidP="007751ED">
      <w:pPr>
        <w:widowControl w:val="0"/>
        <w:numPr>
          <w:ilvl w:val="0"/>
          <w:numId w:val="56"/>
        </w:numPr>
        <w:spacing w:after="0" w:line="274" w:lineRule="exact"/>
        <w:ind w:left="20" w:firstLine="700"/>
        <w:jc w:val="both"/>
        <w:rPr>
          <w:rFonts w:ascii="Times New Roman" w:hAnsi="Times New Roman" w:cs="Times New Roman"/>
          <w:sz w:val="24"/>
          <w:szCs w:val="24"/>
        </w:rPr>
      </w:pPr>
      <w:r w:rsidRPr="007751ED">
        <w:rPr>
          <w:rStyle w:val="3f0"/>
          <w:i w:val="0"/>
          <w:iCs w:val="0"/>
          <w:color w:val="000000"/>
          <w:sz w:val="24"/>
          <w:szCs w:val="24"/>
        </w:rPr>
        <w:t>Раздел «Анализ воспитательного процесса».</w:t>
      </w:r>
    </w:p>
    <w:p w:rsidR="004C05FE" w:rsidRPr="007751ED" w:rsidRDefault="004C05FE" w:rsidP="007751ED">
      <w:pPr>
        <w:shd w:val="clear" w:color="auto" w:fill="FFFFFF"/>
        <w:spacing w:after="0"/>
        <w:ind w:firstLine="567"/>
        <w:rPr>
          <w:rFonts w:ascii="Times New Roman" w:hAnsi="Times New Roman" w:cs="Times New Roman"/>
          <w:sz w:val="24"/>
          <w:szCs w:val="24"/>
        </w:rPr>
      </w:pPr>
    </w:p>
    <w:p w:rsidR="008E5AB8" w:rsidRDefault="008E5AB8" w:rsidP="00DE22A5">
      <w:pPr>
        <w:pStyle w:val="af"/>
        <w:spacing w:after="0"/>
        <w:ind w:firstLine="709"/>
        <w:rPr>
          <w:rFonts w:ascii="Times New Roman" w:hAnsi="Times New Roman"/>
          <w:b/>
          <w:sz w:val="24"/>
          <w:szCs w:val="24"/>
        </w:rPr>
      </w:pPr>
    </w:p>
    <w:p w:rsidR="000A604E" w:rsidRDefault="000A604E" w:rsidP="00DE22A5">
      <w:pPr>
        <w:spacing w:after="0"/>
        <w:rPr>
          <w:rFonts w:ascii="Times New Roman" w:hAnsi="Times New Roman" w:cs="Times New Roman"/>
          <w:b/>
          <w:sz w:val="24"/>
          <w:szCs w:val="24"/>
        </w:rPr>
      </w:pPr>
    </w:p>
    <w:p w:rsidR="0085084F" w:rsidRDefault="0085084F" w:rsidP="00DE22A5">
      <w:pPr>
        <w:spacing w:after="0"/>
        <w:rPr>
          <w:rFonts w:ascii="Times New Roman" w:hAnsi="Times New Roman" w:cs="Times New Roman"/>
          <w:b/>
          <w:sz w:val="24"/>
          <w:szCs w:val="24"/>
        </w:rPr>
      </w:pPr>
    </w:p>
    <w:p w:rsidR="0085084F" w:rsidRDefault="0085084F" w:rsidP="00DE22A5">
      <w:pPr>
        <w:spacing w:after="0"/>
        <w:rPr>
          <w:rFonts w:ascii="Times New Roman" w:hAnsi="Times New Roman" w:cs="Times New Roman"/>
          <w:b/>
          <w:sz w:val="24"/>
          <w:szCs w:val="24"/>
        </w:rPr>
      </w:pPr>
    </w:p>
    <w:p w:rsidR="0085084F" w:rsidRDefault="0085084F" w:rsidP="00DE22A5">
      <w:pPr>
        <w:spacing w:after="0"/>
        <w:rPr>
          <w:rFonts w:ascii="Times New Roman" w:hAnsi="Times New Roman" w:cs="Times New Roman"/>
          <w:b/>
          <w:sz w:val="24"/>
          <w:szCs w:val="24"/>
        </w:rPr>
      </w:pPr>
    </w:p>
    <w:p w:rsidR="00C75FED" w:rsidRDefault="00C75FED" w:rsidP="00DE22A5">
      <w:pPr>
        <w:spacing w:after="0"/>
        <w:rPr>
          <w:rFonts w:ascii="Times New Roman" w:hAnsi="Times New Roman" w:cs="Times New Roman"/>
          <w:b/>
          <w:sz w:val="24"/>
          <w:szCs w:val="24"/>
        </w:rPr>
      </w:pPr>
    </w:p>
    <w:p w:rsidR="00587236" w:rsidRDefault="00587236" w:rsidP="00DE22A5">
      <w:pPr>
        <w:spacing w:after="0"/>
        <w:rPr>
          <w:rFonts w:ascii="Times New Roman" w:hAnsi="Times New Roman" w:cs="Times New Roman"/>
          <w:b/>
          <w:sz w:val="24"/>
          <w:szCs w:val="24"/>
        </w:rPr>
      </w:pPr>
    </w:p>
    <w:p w:rsidR="00587236" w:rsidRDefault="00587236" w:rsidP="00DE22A5">
      <w:pPr>
        <w:spacing w:after="0"/>
        <w:rPr>
          <w:rFonts w:ascii="Times New Roman" w:hAnsi="Times New Roman" w:cs="Times New Roman"/>
          <w:b/>
          <w:sz w:val="24"/>
          <w:szCs w:val="24"/>
        </w:rPr>
      </w:pPr>
    </w:p>
    <w:p w:rsidR="00587236" w:rsidRDefault="00587236" w:rsidP="00DE22A5">
      <w:pPr>
        <w:spacing w:after="0"/>
        <w:rPr>
          <w:rFonts w:ascii="Times New Roman" w:hAnsi="Times New Roman" w:cs="Times New Roman"/>
          <w:b/>
          <w:sz w:val="24"/>
          <w:szCs w:val="24"/>
        </w:rPr>
      </w:pPr>
    </w:p>
    <w:p w:rsidR="00587236" w:rsidRDefault="00587236" w:rsidP="00DE22A5">
      <w:pPr>
        <w:spacing w:after="0"/>
        <w:rPr>
          <w:rFonts w:ascii="Times New Roman" w:hAnsi="Times New Roman" w:cs="Times New Roman"/>
          <w:b/>
          <w:sz w:val="24"/>
          <w:szCs w:val="24"/>
        </w:rPr>
      </w:pPr>
    </w:p>
    <w:p w:rsidR="00587236" w:rsidRDefault="00587236" w:rsidP="00DE22A5">
      <w:pPr>
        <w:spacing w:after="0"/>
        <w:rPr>
          <w:rFonts w:ascii="Times New Roman" w:hAnsi="Times New Roman" w:cs="Times New Roman"/>
          <w:b/>
          <w:sz w:val="24"/>
          <w:szCs w:val="24"/>
        </w:rPr>
      </w:pPr>
    </w:p>
    <w:p w:rsidR="00587236" w:rsidRDefault="00587236" w:rsidP="00DE22A5">
      <w:pPr>
        <w:spacing w:after="0"/>
        <w:rPr>
          <w:rFonts w:ascii="Times New Roman" w:hAnsi="Times New Roman" w:cs="Times New Roman"/>
          <w:b/>
          <w:sz w:val="24"/>
          <w:szCs w:val="24"/>
        </w:rPr>
      </w:pPr>
    </w:p>
    <w:p w:rsidR="00587236" w:rsidRDefault="00587236" w:rsidP="00DE22A5">
      <w:pPr>
        <w:spacing w:after="0"/>
        <w:rPr>
          <w:rFonts w:ascii="Times New Roman" w:hAnsi="Times New Roman" w:cs="Times New Roman"/>
          <w:b/>
          <w:sz w:val="24"/>
          <w:szCs w:val="24"/>
        </w:rPr>
      </w:pPr>
    </w:p>
    <w:p w:rsidR="00587236" w:rsidRDefault="00587236" w:rsidP="00DE22A5">
      <w:pPr>
        <w:spacing w:after="0"/>
        <w:rPr>
          <w:rFonts w:ascii="Times New Roman" w:hAnsi="Times New Roman" w:cs="Times New Roman"/>
          <w:b/>
          <w:sz w:val="24"/>
          <w:szCs w:val="24"/>
        </w:rPr>
      </w:pPr>
    </w:p>
    <w:p w:rsidR="00587236" w:rsidRDefault="00587236" w:rsidP="00DE22A5">
      <w:pPr>
        <w:spacing w:after="0"/>
        <w:rPr>
          <w:rFonts w:ascii="Times New Roman" w:hAnsi="Times New Roman" w:cs="Times New Roman"/>
          <w:b/>
          <w:sz w:val="24"/>
          <w:szCs w:val="24"/>
        </w:rPr>
      </w:pPr>
    </w:p>
    <w:p w:rsidR="00587236" w:rsidRDefault="00587236" w:rsidP="00DE22A5">
      <w:pPr>
        <w:spacing w:after="0"/>
        <w:rPr>
          <w:rFonts w:ascii="Times New Roman" w:hAnsi="Times New Roman" w:cs="Times New Roman"/>
          <w:b/>
          <w:sz w:val="24"/>
          <w:szCs w:val="24"/>
        </w:rPr>
      </w:pPr>
    </w:p>
    <w:p w:rsidR="00587236" w:rsidRDefault="00587236" w:rsidP="00DE22A5">
      <w:pPr>
        <w:spacing w:after="0"/>
        <w:rPr>
          <w:rFonts w:ascii="Times New Roman" w:hAnsi="Times New Roman" w:cs="Times New Roman"/>
          <w:b/>
          <w:sz w:val="24"/>
          <w:szCs w:val="24"/>
        </w:rPr>
      </w:pPr>
    </w:p>
    <w:p w:rsidR="00587236" w:rsidRDefault="00587236" w:rsidP="00DE22A5">
      <w:pPr>
        <w:spacing w:after="0"/>
        <w:rPr>
          <w:rFonts w:ascii="Times New Roman" w:hAnsi="Times New Roman" w:cs="Times New Roman"/>
          <w:b/>
          <w:sz w:val="24"/>
          <w:szCs w:val="24"/>
        </w:rPr>
      </w:pPr>
    </w:p>
    <w:p w:rsidR="00587236" w:rsidRDefault="00587236" w:rsidP="00DE22A5">
      <w:pPr>
        <w:spacing w:after="0"/>
        <w:rPr>
          <w:rFonts w:ascii="Times New Roman" w:hAnsi="Times New Roman" w:cs="Times New Roman"/>
          <w:b/>
          <w:sz w:val="24"/>
          <w:szCs w:val="24"/>
        </w:rPr>
      </w:pPr>
    </w:p>
    <w:p w:rsidR="00587236" w:rsidRDefault="00587236" w:rsidP="00DE22A5">
      <w:pPr>
        <w:spacing w:after="0"/>
        <w:rPr>
          <w:rFonts w:ascii="Times New Roman" w:hAnsi="Times New Roman" w:cs="Times New Roman"/>
          <w:b/>
          <w:sz w:val="24"/>
          <w:szCs w:val="24"/>
        </w:rPr>
      </w:pPr>
    </w:p>
    <w:p w:rsidR="00587236" w:rsidRDefault="00587236" w:rsidP="00DE22A5">
      <w:pPr>
        <w:spacing w:after="0"/>
        <w:rPr>
          <w:rFonts w:ascii="Times New Roman" w:hAnsi="Times New Roman" w:cs="Times New Roman"/>
          <w:b/>
          <w:sz w:val="24"/>
          <w:szCs w:val="24"/>
        </w:rPr>
      </w:pPr>
    </w:p>
    <w:p w:rsidR="00587236" w:rsidRDefault="00587236" w:rsidP="00DE22A5">
      <w:pPr>
        <w:spacing w:after="0"/>
        <w:rPr>
          <w:rFonts w:ascii="Times New Roman" w:hAnsi="Times New Roman" w:cs="Times New Roman"/>
          <w:b/>
          <w:sz w:val="24"/>
          <w:szCs w:val="24"/>
        </w:rPr>
      </w:pPr>
    </w:p>
    <w:p w:rsidR="00587236" w:rsidRDefault="00587236" w:rsidP="00DE22A5">
      <w:pPr>
        <w:spacing w:after="0"/>
        <w:rPr>
          <w:rFonts w:ascii="Times New Roman" w:hAnsi="Times New Roman" w:cs="Times New Roman"/>
          <w:b/>
          <w:sz w:val="24"/>
          <w:szCs w:val="24"/>
        </w:rPr>
      </w:pPr>
    </w:p>
    <w:p w:rsidR="00587236" w:rsidRDefault="00587236" w:rsidP="00DE22A5">
      <w:pPr>
        <w:spacing w:after="0"/>
        <w:rPr>
          <w:rFonts w:ascii="Times New Roman" w:hAnsi="Times New Roman" w:cs="Times New Roman"/>
          <w:b/>
          <w:sz w:val="24"/>
          <w:szCs w:val="24"/>
        </w:rPr>
      </w:pPr>
    </w:p>
    <w:p w:rsidR="00587236" w:rsidRDefault="00587236" w:rsidP="00DE22A5">
      <w:pPr>
        <w:spacing w:after="0"/>
        <w:rPr>
          <w:rFonts w:ascii="Times New Roman" w:hAnsi="Times New Roman" w:cs="Times New Roman"/>
          <w:b/>
          <w:sz w:val="24"/>
          <w:szCs w:val="24"/>
        </w:rPr>
      </w:pPr>
    </w:p>
    <w:p w:rsidR="003C357E" w:rsidRDefault="003C357E" w:rsidP="00DE22A5">
      <w:pPr>
        <w:spacing w:after="0"/>
        <w:rPr>
          <w:rFonts w:ascii="Times New Roman" w:hAnsi="Times New Roman" w:cs="Times New Roman"/>
          <w:b/>
          <w:sz w:val="24"/>
          <w:szCs w:val="24"/>
        </w:rPr>
      </w:pPr>
    </w:p>
    <w:p w:rsidR="004C05FE" w:rsidRDefault="00390882" w:rsidP="00DE22A5">
      <w:pPr>
        <w:spacing w:after="0"/>
        <w:rPr>
          <w:rFonts w:ascii="Times New Roman" w:hAnsi="Times New Roman" w:cs="Times New Roman"/>
          <w:b/>
          <w:sz w:val="24"/>
          <w:szCs w:val="24"/>
        </w:rPr>
      </w:pPr>
      <w:r>
        <w:rPr>
          <w:rFonts w:ascii="Times New Roman" w:hAnsi="Times New Roman" w:cs="Times New Roman"/>
          <w:b/>
          <w:sz w:val="24"/>
          <w:szCs w:val="24"/>
        </w:rPr>
        <w:t>4</w:t>
      </w:r>
      <w:r w:rsidR="004C05FE" w:rsidRPr="00046A48">
        <w:rPr>
          <w:rFonts w:ascii="Times New Roman" w:hAnsi="Times New Roman" w:cs="Times New Roman"/>
          <w:b/>
          <w:sz w:val="24"/>
          <w:szCs w:val="24"/>
        </w:rPr>
        <w:t>.</w:t>
      </w:r>
      <w:r w:rsidR="00C75FED">
        <w:rPr>
          <w:rFonts w:ascii="Times New Roman" w:hAnsi="Times New Roman" w:cs="Times New Roman"/>
          <w:b/>
          <w:sz w:val="24"/>
          <w:szCs w:val="24"/>
        </w:rPr>
        <w:t>ОРГАНИЗАЦИОННЫЙ РАЗДЕЛ</w:t>
      </w:r>
    </w:p>
    <w:p w:rsidR="008E5AB8" w:rsidRPr="00046A48" w:rsidRDefault="008E5AB8" w:rsidP="00DE22A5">
      <w:pPr>
        <w:spacing w:after="0"/>
        <w:rPr>
          <w:rFonts w:ascii="Times New Roman" w:hAnsi="Times New Roman" w:cs="Times New Roman"/>
          <w:b/>
          <w:sz w:val="24"/>
          <w:szCs w:val="24"/>
        </w:rPr>
      </w:pPr>
    </w:p>
    <w:p w:rsidR="004C05FE" w:rsidRPr="00046A48" w:rsidRDefault="00390882" w:rsidP="00DE22A5">
      <w:pPr>
        <w:pStyle w:val="af4"/>
        <w:rPr>
          <w:b/>
        </w:rPr>
      </w:pPr>
      <w:r>
        <w:rPr>
          <w:b/>
        </w:rPr>
        <w:t>4.1.</w:t>
      </w:r>
      <w:r w:rsidR="004C05FE" w:rsidRPr="00046A48">
        <w:rPr>
          <w:b/>
        </w:rPr>
        <w:t xml:space="preserve">Учебный план   </w:t>
      </w:r>
    </w:p>
    <w:p w:rsidR="004C05FE" w:rsidRPr="00046A48" w:rsidRDefault="004C05FE" w:rsidP="00DE22A5">
      <w:pPr>
        <w:spacing w:after="0"/>
        <w:rPr>
          <w:rFonts w:ascii="Times New Roman" w:hAnsi="Times New Roman" w:cs="Times New Roman"/>
          <w:b/>
          <w:sz w:val="24"/>
          <w:szCs w:val="24"/>
        </w:rPr>
      </w:pPr>
    </w:p>
    <w:p w:rsidR="004C05FE" w:rsidRPr="00046A48" w:rsidRDefault="004C05FE" w:rsidP="00DE22A5">
      <w:pPr>
        <w:spacing w:after="0"/>
        <w:rPr>
          <w:rFonts w:ascii="Times New Roman" w:hAnsi="Times New Roman" w:cs="Times New Roman"/>
          <w:sz w:val="24"/>
          <w:szCs w:val="24"/>
        </w:rPr>
      </w:pPr>
      <w:r w:rsidRPr="00046A48">
        <w:rPr>
          <w:rFonts w:ascii="Times New Roman" w:hAnsi="Times New Roman" w:cs="Times New Roman"/>
          <w:sz w:val="24"/>
          <w:szCs w:val="24"/>
        </w:rPr>
        <w:t>Обучение в 1-4 классах организовано на основании ФГОС НОО</w:t>
      </w:r>
      <w:r w:rsidR="00F1475B">
        <w:rPr>
          <w:rFonts w:ascii="Times New Roman" w:hAnsi="Times New Roman" w:cs="Times New Roman"/>
          <w:sz w:val="24"/>
          <w:szCs w:val="24"/>
        </w:rPr>
        <w:t>.</w:t>
      </w:r>
      <w:r w:rsidRPr="00046A48">
        <w:rPr>
          <w:rFonts w:ascii="Times New Roman" w:hAnsi="Times New Roman" w:cs="Times New Roman"/>
          <w:sz w:val="24"/>
          <w:szCs w:val="24"/>
        </w:rPr>
        <w:t xml:space="preserve">   В начальной школе обучение ведется по учебно-методическим комплектам «</w:t>
      </w:r>
      <w:r w:rsidR="000A604E">
        <w:rPr>
          <w:rFonts w:ascii="Times New Roman" w:hAnsi="Times New Roman" w:cs="Times New Roman"/>
          <w:sz w:val="24"/>
          <w:szCs w:val="24"/>
        </w:rPr>
        <w:t>Школа России</w:t>
      </w:r>
      <w:r w:rsidRPr="00046A48">
        <w:rPr>
          <w:rFonts w:ascii="Times New Roman" w:hAnsi="Times New Roman" w:cs="Times New Roman"/>
          <w:sz w:val="24"/>
          <w:szCs w:val="24"/>
        </w:rPr>
        <w:t>»</w:t>
      </w:r>
    </w:p>
    <w:p w:rsidR="000A604E" w:rsidRDefault="000A604E" w:rsidP="00DE22A5">
      <w:pPr>
        <w:pStyle w:val="af4"/>
        <w:rPr>
          <w:b/>
        </w:rPr>
      </w:pPr>
    </w:p>
    <w:p w:rsidR="004C05FE" w:rsidRPr="000A604E" w:rsidRDefault="004C05FE" w:rsidP="00DE22A5">
      <w:pPr>
        <w:spacing w:after="0"/>
        <w:rPr>
          <w:rFonts w:ascii="Times New Roman" w:hAnsi="Times New Roman"/>
          <w:b/>
          <w:sz w:val="24"/>
          <w:szCs w:val="24"/>
        </w:rPr>
      </w:pPr>
      <w:r w:rsidRPr="000A604E">
        <w:rPr>
          <w:rFonts w:ascii="Times New Roman" w:hAnsi="Times New Roman"/>
          <w:b/>
          <w:sz w:val="24"/>
          <w:szCs w:val="24"/>
        </w:rPr>
        <w:t>Пояснительная записка</w:t>
      </w:r>
    </w:p>
    <w:p w:rsidR="004C05FE" w:rsidRPr="00046A48" w:rsidRDefault="004C05FE" w:rsidP="00DE22A5">
      <w:pPr>
        <w:spacing w:after="0"/>
        <w:ind w:firstLine="709"/>
        <w:rPr>
          <w:rFonts w:ascii="Times New Roman" w:hAnsi="Times New Roman"/>
          <w:sz w:val="24"/>
          <w:szCs w:val="24"/>
        </w:rPr>
      </w:pPr>
      <w:r w:rsidRPr="00046A48">
        <w:rPr>
          <w:rFonts w:ascii="Times New Roman" w:hAnsi="Times New Roman"/>
          <w:sz w:val="24"/>
          <w:szCs w:val="24"/>
        </w:rPr>
        <w:t>Учебный план начального общего образования разработан на основе следующих нормативных документов:</w:t>
      </w:r>
    </w:p>
    <w:p w:rsidR="004C05FE" w:rsidRPr="00046A48" w:rsidRDefault="004C05FE" w:rsidP="00871EDC">
      <w:pPr>
        <w:numPr>
          <w:ilvl w:val="0"/>
          <w:numId w:val="16"/>
        </w:numPr>
        <w:tabs>
          <w:tab w:val="clear" w:pos="720"/>
          <w:tab w:val="num" w:pos="502"/>
          <w:tab w:val="num" w:pos="993"/>
        </w:tabs>
        <w:spacing w:after="0"/>
        <w:ind w:left="0" w:firstLine="709"/>
        <w:rPr>
          <w:rFonts w:ascii="Times New Roman" w:hAnsi="Times New Roman"/>
          <w:sz w:val="24"/>
          <w:szCs w:val="24"/>
        </w:rPr>
      </w:pPr>
      <w:r w:rsidRPr="00046A48">
        <w:rPr>
          <w:rFonts w:ascii="Times New Roman" w:hAnsi="Times New Roman"/>
          <w:sz w:val="24"/>
          <w:szCs w:val="24"/>
        </w:rPr>
        <w:t>Федеральный закон от 29.12.2012 г. №273-ФЗ «Об образовании в Российской Федерации»</w:t>
      </w:r>
    </w:p>
    <w:p w:rsidR="004C05FE" w:rsidRPr="00046A48" w:rsidRDefault="004C05FE" w:rsidP="00871EDC">
      <w:pPr>
        <w:numPr>
          <w:ilvl w:val="0"/>
          <w:numId w:val="16"/>
        </w:numPr>
        <w:tabs>
          <w:tab w:val="clear" w:pos="720"/>
          <w:tab w:val="num" w:pos="502"/>
          <w:tab w:val="num" w:pos="993"/>
        </w:tabs>
        <w:spacing w:after="0"/>
        <w:ind w:left="0" w:firstLine="709"/>
        <w:rPr>
          <w:rFonts w:ascii="Times New Roman" w:hAnsi="Times New Roman"/>
          <w:sz w:val="24"/>
          <w:szCs w:val="24"/>
        </w:rPr>
      </w:pPr>
      <w:r w:rsidRPr="00046A48">
        <w:rPr>
          <w:rFonts w:ascii="Times New Roman" w:hAnsi="Times New Roman"/>
          <w:sz w:val="24"/>
          <w:szCs w:val="24"/>
        </w:rPr>
        <w:t>Федеральный государственный образовательный стандарт начального общего образования (Приказ Минобрнауки РФ от 06.10.2009 г., №373) с изменениями (приказ Минобрнауки РФ от 26.11.2010 г. №1241, от 22.09.2011 г. №2357, от 31.12.2015 №1576)</w:t>
      </w:r>
    </w:p>
    <w:p w:rsidR="004C05FE" w:rsidRPr="00046A48" w:rsidRDefault="004C05FE" w:rsidP="00871EDC">
      <w:pPr>
        <w:pStyle w:val="af3"/>
        <w:widowControl w:val="0"/>
        <w:numPr>
          <w:ilvl w:val="0"/>
          <w:numId w:val="16"/>
        </w:numPr>
        <w:shd w:val="clear" w:color="auto" w:fill="FFFFFF"/>
        <w:tabs>
          <w:tab w:val="clear" w:pos="720"/>
          <w:tab w:val="num" w:pos="0"/>
          <w:tab w:val="num" w:pos="502"/>
        </w:tabs>
        <w:autoSpaceDE w:val="0"/>
        <w:autoSpaceDN w:val="0"/>
        <w:adjustRightInd w:val="0"/>
        <w:spacing w:after="0"/>
        <w:ind w:left="0" w:firstLine="360"/>
        <w:rPr>
          <w:rFonts w:ascii="Times New Roman" w:hAnsi="Times New Roman"/>
          <w:sz w:val="24"/>
          <w:szCs w:val="24"/>
        </w:rPr>
      </w:pPr>
      <w:r w:rsidRPr="00046A48">
        <w:rPr>
          <w:rFonts w:ascii="Times New Roman" w:hAnsi="Times New Roman"/>
          <w:sz w:val="24"/>
          <w:szCs w:val="24"/>
        </w:rPr>
        <w:t xml:space="preserve"> Приказа  Министерства  образования  и науки РФ «Порядок организации и осуществления образовательной  деятельности по основ</w:t>
      </w:r>
      <w:r w:rsidRPr="00046A48">
        <w:rPr>
          <w:rFonts w:ascii="Times New Roman" w:hAnsi="Times New Roman"/>
          <w:sz w:val="24"/>
          <w:szCs w:val="24"/>
        </w:rPr>
        <w:softHyphen/>
        <w:t>ным общеобразовательным программам  – образовательным программам началь</w:t>
      </w:r>
      <w:r w:rsidRPr="00046A48">
        <w:rPr>
          <w:rFonts w:ascii="Times New Roman" w:hAnsi="Times New Roman"/>
          <w:sz w:val="24"/>
          <w:szCs w:val="24"/>
        </w:rPr>
        <w:softHyphen/>
        <w:t>ного общего, основного общего    и   среднего общего образования»  от 30.08.2013г. №1015 (в редакции Приказа от 13.12.2013 г.  № 1342);</w:t>
      </w:r>
    </w:p>
    <w:p w:rsidR="004C05FE" w:rsidRPr="00046A48" w:rsidRDefault="004C05FE" w:rsidP="00871EDC">
      <w:pPr>
        <w:pStyle w:val="af3"/>
        <w:widowControl w:val="0"/>
        <w:numPr>
          <w:ilvl w:val="0"/>
          <w:numId w:val="16"/>
        </w:numPr>
        <w:shd w:val="clear" w:color="auto" w:fill="FFFFFF"/>
        <w:tabs>
          <w:tab w:val="clear" w:pos="720"/>
          <w:tab w:val="num" w:pos="0"/>
          <w:tab w:val="num" w:pos="502"/>
        </w:tabs>
        <w:autoSpaceDE w:val="0"/>
        <w:autoSpaceDN w:val="0"/>
        <w:adjustRightInd w:val="0"/>
        <w:spacing w:after="0"/>
        <w:ind w:left="0" w:firstLine="360"/>
        <w:rPr>
          <w:rFonts w:ascii="Times New Roman" w:hAnsi="Times New Roman"/>
          <w:sz w:val="24"/>
          <w:szCs w:val="24"/>
        </w:rPr>
      </w:pPr>
      <w:r w:rsidRPr="00046A48">
        <w:rPr>
          <w:rFonts w:ascii="Times New Roman" w:hAnsi="Times New Roman"/>
          <w:sz w:val="24"/>
          <w:szCs w:val="24"/>
        </w:rPr>
        <w:t>СанПиН 2.4.2.2821-10 «Санитарно-эпидемиологические требования к условиям и организации обучения, содержания в общеобразовательных организациях», утверждены постановлением Главного санитарного врача РФ от 29.12.2010 г. №189 (зарегистрированного Минюстом России 03.03.2011 №19993), с изменениями, внесенными постановлением Главного государственного санитарного врача РФ от 29.06.2011 №85, от 25.12.2013 №72, от 24.11.2015 №81.</w:t>
      </w:r>
    </w:p>
    <w:p w:rsidR="004C05FE" w:rsidRPr="00046A48" w:rsidRDefault="004C05FE" w:rsidP="00871EDC">
      <w:pPr>
        <w:numPr>
          <w:ilvl w:val="0"/>
          <w:numId w:val="16"/>
        </w:numPr>
        <w:tabs>
          <w:tab w:val="clear" w:pos="720"/>
          <w:tab w:val="num" w:pos="502"/>
          <w:tab w:val="num" w:pos="993"/>
        </w:tabs>
        <w:spacing w:after="0"/>
        <w:ind w:left="0" w:firstLine="709"/>
        <w:rPr>
          <w:rFonts w:ascii="Times New Roman" w:hAnsi="Times New Roman"/>
          <w:sz w:val="24"/>
          <w:szCs w:val="24"/>
        </w:rPr>
      </w:pPr>
      <w:r w:rsidRPr="00046A48">
        <w:rPr>
          <w:rFonts w:ascii="Times New Roman" w:hAnsi="Times New Roman"/>
          <w:sz w:val="24"/>
          <w:szCs w:val="24"/>
        </w:rPr>
        <w:t>Примерная ООП НОО (одобрена решением федерального учебно-методического объединения по общему образованию, протокол №1/15 от 8 апреля 2015 г.)</w:t>
      </w:r>
    </w:p>
    <w:p w:rsidR="004C05FE" w:rsidRPr="00046A48" w:rsidRDefault="004C05FE" w:rsidP="00871EDC">
      <w:pPr>
        <w:numPr>
          <w:ilvl w:val="0"/>
          <w:numId w:val="16"/>
        </w:numPr>
        <w:tabs>
          <w:tab w:val="clear" w:pos="720"/>
          <w:tab w:val="num" w:pos="502"/>
          <w:tab w:val="num" w:pos="993"/>
        </w:tabs>
        <w:spacing w:after="0"/>
        <w:ind w:left="0" w:firstLine="709"/>
        <w:rPr>
          <w:rFonts w:ascii="Times New Roman" w:hAnsi="Times New Roman"/>
          <w:sz w:val="24"/>
          <w:szCs w:val="24"/>
        </w:rPr>
      </w:pPr>
      <w:r w:rsidRPr="00046A48">
        <w:rPr>
          <w:rFonts w:ascii="Times New Roman" w:hAnsi="Times New Roman"/>
          <w:sz w:val="24"/>
          <w:szCs w:val="24"/>
        </w:rPr>
        <w:t xml:space="preserve">Устав </w:t>
      </w:r>
      <w:r w:rsidR="0013259C">
        <w:rPr>
          <w:rFonts w:ascii="Times New Roman" w:hAnsi="Times New Roman"/>
          <w:sz w:val="24"/>
          <w:szCs w:val="24"/>
        </w:rPr>
        <w:t>школы.</w:t>
      </w:r>
    </w:p>
    <w:p w:rsidR="004C05FE" w:rsidRPr="00046A48" w:rsidRDefault="004C05FE" w:rsidP="00DE22A5">
      <w:pPr>
        <w:pStyle w:val="af4"/>
        <w:spacing w:line="276" w:lineRule="auto"/>
        <w:ind w:firstLine="567"/>
      </w:pPr>
    </w:p>
    <w:p w:rsidR="004C05FE" w:rsidRPr="00046A48" w:rsidRDefault="004C05FE" w:rsidP="00DE22A5">
      <w:pPr>
        <w:pStyle w:val="af4"/>
        <w:spacing w:line="276" w:lineRule="auto"/>
        <w:ind w:firstLine="567"/>
      </w:pPr>
      <w:r w:rsidRPr="00046A48">
        <w:t xml:space="preserve">Учебный план определяет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классам и учебным предметам. </w:t>
      </w:r>
    </w:p>
    <w:p w:rsidR="004C05FE" w:rsidRPr="00046A48" w:rsidRDefault="004C05FE" w:rsidP="00DE22A5">
      <w:pPr>
        <w:pStyle w:val="af4"/>
        <w:spacing w:line="276" w:lineRule="auto"/>
        <w:ind w:firstLine="567"/>
      </w:pPr>
      <w:r w:rsidRPr="00046A48">
        <w:t>Учебный план состоит из двух частей — обязательной части и части, формируемой участни</w:t>
      </w:r>
      <w:r w:rsidR="0013259C">
        <w:t>ками образовательных отношений.</w:t>
      </w:r>
    </w:p>
    <w:p w:rsidR="004C05FE" w:rsidRPr="00046A48" w:rsidRDefault="004C05FE" w:rsidP="00DE22A5">
      <w:pPr>
        <w:pStyle w:val="af4"/>
        <w:spacing w:line="276" w:lineRule="auto"/>
        <w:ind w:firstLine="567"/>
      </w:pPr>
      <w:r w:rsidRPr="00046A48">
        <w:t xml:space="preserve">Обязательная часть определяет состав обязательных учебных предметов и учебное время, отводимое на их изучение по классам. Обязательная часть отражает содержание образования, которое обеспечивает решение важнейших целей современного начального образования: </w:t>
      </w:r>
    </w:p>
    <w:p w:rsidR="004C05FE" w:rsidRPr="00046A48" w:rsidRDefault="004C05FE" w:rsidP="00871EDC">
      <w:pPr>
        <w:numPr>
          <w:ilvl w:val="0"/>
          <w:numId w:val="17"/>
        </w:numPr>
        <w:spacing w:after="0"/>
        <w:ind w:left="0" w:firstLine="567"/>
        <w:outlineLvl w:val="0"/>
        <w:rPr>
          <w:rFonts w:ascii="Times New Roman" w:hAnsi="Times New Roman"/>
          <w:sz w:val="24"/>
          <w:szCs w:val="24"/>
        </w:rPr>
      </w:pPr>
      <w:r w:rsidRPr="00046A48">
        <w:rPr>
          <w:rFonts w:ascii="Times New Roman" w:hAnsi="Times New Roman"/>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4C05FE" w:rsidRPr="00046A48" w:rsidRDefault="004C05FE" w:rsidP="00871EDC">
      <w:pPr>
        <w:numPr>
          <w:ilvl w:val="0"/>
          <w:numId w:val="17"/>
        </w:numPr>
        <w:spacing w:after="0"/>
        <w:ind w:left="0" w:firstLine="567"/>
        <w:outlineLvl w:val="0"/>
        <w:rPr>
          <w:rFonts w:ascii="Times New Roman" w:hAnsi="Times New Roman"/>
          <w:sz w:val="24"/>
          <w:szCs w:val="24"/>
        </w:rPr>
      </w:pPr>
      <w:r w:rsidRPr="00046A48">
        <w:rPr>
          <w:rFonts w:ascii="Times New Roman" w:hAnsi="Times New Roman"/>
          <w:sz w:val="24"/>
          <w:szCs w:val="24"/>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4C05FE" w:rsidRPr="00046A48" w:rsidRDefault="004C05FE" w:rsidP="00871EDC">
      <w:pPr>
        <w:numPr>
          <w:ilvl w:val="0"/>
          <w:numId w:val="17"/>
        </w:numPr>
        <w:spacing w:after="0"/>
        <w:ind w:left="0" w:firstLine="567"/>
        <w:outlineLvl w:val="0"/>
        <w:rPr>
          <w:rFonts w:ascii="Times New Roman" w:hAnsi="Times New Roman"/>
          <w:sz w:val="24"/>
          <w:szCs w:val="24"/>
        </w:rPr>
      </w:pPr>
      <w:r w:rsidRPr="00046A48">
        <w:rPr>
          <w:rFonts w:ascii="Times New Roman" w:hAnsi="Times New Roman"/>
          <w:sz w:val="24"/>
          <w:szCs w:val="24"/>
        </w:rPr>
        <w:t>формирование здорового образа жизни, элементарных правил поведения в экстремальных ситуациях;</w:t>
      </w:r>
    </w:p>
    <w:p w:rsidR="004C05FE" w:rsidRPr="00046A48" w:rsidRDefault="004C05FE" w:rsidP="00871EDC">
      <w:pPr>
        <w:numPr>
          <w:ilvl w:val="0"/>
          <w:numId w:val="17"/>
        </w:numPr>
        <w:spacing w:after="0"/>
        <w:ind w:left="0" w:firstLine="567"/>
        <w:outlineLvl w:val="0"/>
        <w:rPr>
          <w:rFonts w:ascii="Times New Roman" w:hAnsi="Times New Roman"/>
          <w:sz w:val="24"/>
          <w:szCs w:val="24"/>
          <w:u w:val="single"/>
        </w:rPr>
      </w:pPr>
      <w:r w:rsidRPr="00046A48">
        <w:rPr>
          <w:rFonts w:ascii="Times New Roman" w:hAnsi="Times New Roman"/>
          <w:sz w:val="24"/>
          <w:szCs w:val="24"/>
        </w:rPr>
        <w:lastRenderedPageBreak/>
        <w:t>личностное развитие обучающегося в соответствии с его индивидуальностью.</w:t>
      </w:r>
    </w:p>
    <w:p w:rsidR="004C05FE" w:rsidRPr="00046A48" w:rsidRDefault="004C05FE" w:rsidP="00DE22A5">
      <w:pPr>
        <w:spacing w:after="0"/>
        <w:ind w:left="567"/>
        <w:outlineLvl w:val="0"/>
        <w:rPr>
          <w:rFonts w:ascii="Times New Roman" w:hAnsi="Times New Roman"/>
          <w:sz w:val="24"/>
          <w:szCs w:val="24"/>
          <w:u w:val="single"/>
        </w:rPr>
      </w:pPr>
      <w:r w:rsidRPr="00046A48">
        <w:rPr>
          <w:rFonts w:ascii="Times New Roman" w:hAnsi="Times New Roman"/>
          <w:sz w:val="24"/>
          <w:szCs w:val="24"/>
          <w:u w:val="single"/>
        </w:rPr>
        <w:t>Режим работы школы:</w:t>
      </w:r>
    </w:p>
    <w:p w:rsidR="004C05FE" w:rsidRPr="00046A48" w:rsidRDefault="004C05FE" w:rsidP="00DE22A5">
      <w:pPr>
        <w:spacing w:after="0"/>
        <w:outlineLvl w:val="0"/>
        <w:rPr>
          <w:rFonts w:ascii="Times New Roman" w:hAnsi="Times New Roman"/>
          <w:sz w:val="24"/>
          <w:szCs w:val="24"/>
        </w:rPr>
      </w:pPr>
      <w:r w:rsidRPr="00046A48">
        <w:rPr>
          <w:rFonts w:ascii="Times New Roman" w:hAnsi="Times New Roman"/>
          <w:sz w:val="24"/>
          <w:szCs w:val="24"/>
        </w:rPr>
        <w:t>1-4 классы:  пятидневная учебная неделя</w:t>
      </w:r>
    </w:p>
    <w:p w:rsidR="004C05FE" w:rsidRPr="00046A48" w:rsidRDefault="004C05FE" w:rsidP="00DE22A5">
      <w:pPr>
        <w:pStyle w:val="af4"/>
        <w:spacing w:line="276" w:lineRule="auto"/>
        <w:ind w:firstLine="567"/>
      </w:pPr>
      <w:r w:rsidRPr="00046A48">
        <w:rPr>
          <w:u w:val="single"/>
        </w:rPr>
        <w:t>Продолжительность учебного года</w:t>
      </w:r>
      <w:r w:rsidRPr="00046A48">
        <w:t xml:space="preserve">: </w:t>
      </w:r>
    </w:p>
    <w:p w:rsidR="004C05FE" w:rsidRPr="00046A48" w:rsidRDefault="004C05FE" w:rsidP="00DE22A5">
      <w:pPr>
        <w:pStyle w:val="af4"/>
        <w:spacing w:line="276" w:lineRule="auto"/>
      </w:pPr>
      <w:r w:rsidRPr="00046A48">
        <w:t xml:space="preserve">В 2-4 классах  - 34 недели </w:t>
      </w:r>
    </w:p>
    <w:p w:rsidR="004C05FE" w:rsidRPr="00046A48" w:rsidRDefault="004C05FE" w:rsidP="00DE22A5">
      <w:pPr>
        <w:pStyle w:val="af4"/>
        <w:spacing w:line="276" w:lineRule="auto"/>
        <w:ind w:firstLine="567"/>
        <w:rPr>
          <w:u w:val="single"/>
        </w:rPr>
      </w:pPr>
      <w:r w:rsidRPr="00046A48">
        <w:rPr>
          <w:u w:val="single"/>
        </w:rPr>
        <w:t>Продолжительность урока:</w:t>
      </w:r>
    </w:p>
    <w:p w:rsidR="004C05FE" w:rsidRDefault="004C05FE" w:rsidP="00DE22A5">
      <w:pPr>
        <w:spacing w:after="0"/>
        <w:ind w:firstLine="540"/>
        <w:outlineLvl w:val="0"/>
        <w:rPr>
          <w:rFonts w:ascii="Times New Roman" w:hAnsi="Times New Roman"/>
          <w:sz w:val="24"/>
          <w:szCs w:val="24"/>
        </w:rPr>
      </w:pPr>
      <w:r w:rsidRPr="00046A48">
        <w:rPr>
          <w:rFonts w:ascii="Times New Roman" w:hAnsi="Times New Roman"/>
          <w:sz w:val="24"/>
          <w:szCs w:val="24"/>
        </w:rPr>
        <w:t xml:space="preserve">Во 2 –4  классах продолжительность урока составляет </w:t>
      </w:r>
      <w:r w:rsidR="00F1475B">
        <w:rPr>
          <w:rFonts w:ascii="Times New Roman" w:hAnsi="Times New Roman"/>
          <w:sz w:val="24"/>
          <w:szCs w:val="24"/>
        </w:rPr>
        <w:t>40-</w:t>
      </w:r>
      <w:r w:rsidRPr="00046A48">
        <w:rPr>
          <w:rFonts w:ascii="Times New Roman" w:hAnsi="Times New Roman"/>
          <w:sz w:val="24"/>
          <w:szCs w:val="24"/>
        </w:rPr>
        <w:t>4</w:t>
      </w:r>
      <w:r w:rsidR="008E5AB8">
        <w:rPr>
          <w:rFonts w:ascii="Times New Roman" w:hAnsi="Times New Roman"/>
          <w:sz w:val="24"/>
          <w:szCs w:val="24"/>
        </w:rPr>
        <w:t>5</w:t>
      </w:r>
      <w:r w:rsidRPr="00046A48">
        <w:rPr>
          <w:rFonts w:ascii="Times New Roman" w:hAnsi="Times New Roman"/>
          <w:sz w:val="24"/>
          <w:szCs w:val="24"/>
        </w:rPr>
        <w:t xml:space="preserve"> минут.</w:t>
      </w:r>
    </w:p>
    <w:p w:rsidR="008E5AB8" w:rsidRPr="008E5AB8" w:rsidRDefault="008E5AB8" w:rsidP="00DE22A5">
      <w:pPr>
        <w:spacing w:after="0"/>
        <w:ind w:firstLine="540"/>
        <w:outlineLvl w:val="0"/>
        <w:rPr>
          <w:rFonts w:ascii="Times New Roman" w:hAnsi="Times New Roman"/>
          <w:sz w:val="24"/>
          <w:szCs w:val="24"/>
        </w:rPr>
      </w:pPr>
    </w:p>
    <w:p w:rsidR="004C05FE" w:rsidRPr="00046A48" w:rsidRDefault="004C05FE" w:rsidP="00DE22A5">
      <w:pPr>
        <w:spacing w:after="0"/>
        <w:ind w:firstLine="282"/>
        <w:rPr>
          <w:rFonts w:ascii="Times New Roman" w:hAnsi="Times New Roman"/>
          <w:sz w:val="24"/>
          <w:szCs w:val="24"/>
        </w:rPr>
      </w:pPr>
      <w:r w:rsidRPr="00046A48">
        <w:rPr>
          <w:rFonts w:ascii="Times New Roman" w:hAnsi="Times New Roman"/>
          <w:sz w:val="24"/>
          <w:szCs w:val="24"/>
        </w:rPr>
        <w:t>В соответствии с нормами Российского законодательства, законом «Об обра</w:t>
      </w:r>
      <w:r w:rsidR="008E5AB8">
        <w:rPr>
          <w:rFonts w:ascii="Times New Roman" w:hAnsi="Times New Roman"/>
          <w:sz w:val="24"/>
          <w:szCs w:val="24"/>
        </w:rPr>
        <w:t>зовании в Российской Федерации»</w:t>
      </w:r>
      <w:r w:rsidRPr="00046A48">
        <w:rPr>
          <w:rFonts w:ascii="Times New Roman" w:hAnsi="Times New Roman"/>
          <w:sz w:val="24"/>
          <w:szCs w:val="24"/>
        </w:rPr>
        <w:t>, письма Министерства образования и науки РФ от 09.02.2012 № МД – 102/03 «О введении курса ОРКСЭ с 1 сентября 2012 года»  в 4 класс</w:t>
      </w:r>
      <w:r w:rsidR="00F144D1">
        <w:rPr>
          <w:rFonts w:ascii="Times New Roman" w:hAnsi="Times New Roman"/>
          <w:sz w:val="24"/>
          <w:szCs w:val="24"/>
        </w:rPr>
        <w:t>е</w:t>
      </w:r>
      <w:r w:rsidRPr="00046A48">
        <w:rPr>
          <w:rFonts w:ascii="Times New Roman" w:hAnsi="Times New Roman"/>
          <w:sz w:val="24"/>
          <w:szCs w:val="24"/>
        </w:rPr>
        <w:t xml:space="preserve"> в обязательной части учебного плана на основании заявлений родителей</w:t>
      </w:r>
      <w:r w:rsidR="00F144D1">
        <w:rPr>
          <w:rFonts w:ascii="Times New Roman" w:hAnsi="Times New Roman"/>
          <w:sz w:val="24"/>
          <w:szCs w:val="24"/>
        </w:rPr>
        <w:t xml:space="preserve"> (законных представителей)</w:t>
      </w:r>
      <w:r w:rsidRPr="00046A48">
        <w:rPr>
          <w:rFonts w:ascii="Times New Roman" w:hAnsi="Times New Roman"/>
          <w:sz w:val="24"/>
          <w:szCs w:val="24"/>
        </w:rPr>
        <w:t xml:space="preserve">, по решению родительского собрания (протокол №4 от </w:t>
      </w:r>
      <w:r w:rsidR="00F144D1">
        <w:rPr>
          <w:rFonts w:ascii="Times New Roman" w:hAnsi="Times New Roman"/>
          <w:sz w:val="24"/>
          <w:szCs w:val="24"/>
        </w:rPr>
        <w:t>02</w:t>
      </w:r>
      <w:r w:rsidRPr="00046A48">
        <w:rPr>
          <w:rFonts w:ascii="Times New Roman" w:hAnsi="Times New Roman"/>
          <w:sz w:val="24"/>
          <w:szCs w:val="24"/>
        </w:rPr>
        <w:t>.04.201</w:t>
      </w:r>
      <w:r w:rsidR="00F144D1">
        <w:rPr>
          <w:rFonts w:ascii="Times New Roman" w:hAnsi="Times New Roman"/>
          <w:sz w:val="24"/>
          <w:szCs w:val="24"/>
        </w:rPr>
        <w:t>9</w:t>
      </w:r>
      <w:r w:rsidRPr="00046A48">
        <w:rPr>
          <w:rFonts w:ascii="Times New Roman" w:hAnsi="Times New Roman"/>
          <w:sz w:val="24"/>
          <w:szCs w:val="24"/>
        </w:rPr>
        <w:t xml:space="preserve"> г.)  выбран и введён модуль «Основы</w:t>
      </w:r>
      <w:r w:rsidR="00F144D1">
        <w:rPr>
          <w:rFonts w:ascii="Times New Roman" w:hAnsi="Times New Roman"/>
          <w:sz w:val="24"/>
          <w:szCs w:val="24"/>
        </w:rPr>
        <w:t>светской этики</w:t>
      </w:r>
      <w:r w:rsidRPr="00046A48">
        <w:rPr>
          <w:rFonts w:ascii="Times New Roman" w:hAnsi="Times New Roman"/>
          <w:sz w:val="24"/>
          <w:szCs w:val="24"/>
        </w:rPr>
        <w:t xml:space="preserve">» в объёме 1 часа в неделю. </w:t>
      </w:r>
    </w:p>
    <w:p w:rsidR="004C05FE" w:rsidRPr="00046A48" w:rsidRDefault="004C05FE" w:rsidP="00DE22A5">
      <w:pPr>
        <w:spacing w:after="0"/>
        <w:ind w:firstLine="282"/>
        <w:rPr>
          <w:rFonts w:ascii="Times New Roman" w:hAnsi="Times New Roman"/>
          <w:sz w:val="24"/>
          <w:szCs w:val="24"/>
        </w:rPr>
      </w:pPr>
      <w:r w:rsidRPr="00046A48">
        <w:rPr>
          <w:rFonts w:ascii="Times New Roman" w:hAnsi="Times New Roman"/>
          <w:sz w:val="24"/>
          <w:szCs w:val="24"/>
        </w:rPr>
        <w:t>В части, формируемой участниками образовательных отношений в 1-</w:t>
      </w:r>
      <w:r w:rsidR="00F144D1">
        <w:rPr>
          <w:rFonts w:ascii="Times New Roman" w:hAnsi="Times New Roman"/>
          <w:sz w:val="24"/>
          <w:szCs w:val="24"/>
        </w:rPr>
        <w:t>4</w:t>
      </w:r>
      <w:r w:rsidRPr="00046A48">
        <w:rPr>
          <w:rFonts w:ascii="Times New Roman" w:hAnsi="Times New Roman"/>
          <w:sz w:val="24"/>
          <w:szCs w:val="24"/>
        </w:rPr>
        <w:t>-х классах, в образовательной области Русский язык по одному часу отдано на ус</w:t>
      </w:r>
      <w:r w:rsidR="00F144D1">
        <w:rPr>
          <w:rFonts w:ascii="Times New Roman" w:hAnsi="Times New Roman"/>
          <w:sz w:val="24"/>
          <w:szCs w:val="24"/>
        </w:rPr>
        <w:t>иление предмета: «Русский язык».</w:t>
      </w:r>
      <w:r w:rsidRPr="00046A48">
        <w:rPr>
          <w:rFonts w:ascii="Times New Roman" w:hAnsi="Times New Roman"/>
          <w:sz w:val="24"/>
          <w:szCs w:val="24"/>
        </w:rPr>
        <w:t xml:space="preserve"> Целью данного введения является: 1. Развитие интереса к предмету, смекалки и сообразительности. 2. Формирование и развитие культуры мышления и логики. 3. Расширение и углубление знаний по предмету.</w:t>
      </w:r>
    </w:p>
    <w:p w:rsidR="004C05FE" w:rsidRPr="00046A48" w:rsidRDefault="004C05FE" w:rsidP="00DE22A5">
      <w:pPr>
        <w:spacing w:after="0"/>
        <w:ind w:firstLine="282"/>
        <w:rPr>
          <w:rFonts w:ascii="Times New Roman" w:hAnsi="Times New Roman"/>
          <w:sz w:val="24"/>
          <w:szCs w:val="24"/>
        </w:rPr>
      </w:pPr>
      <w:r w:rsidRPr="00046A48">
        <w:rPr>
          <w:rFonts w:ascii="Times New Roman" w:hAnsi="Times New Roman"/>
          <w:sz w:val="24"/>
          <w:szCs w:val="24"/>
        </w:rPr>
        <w:t xml:space="preserve"> С целью подготовки к систематическому изучению курса информатики и обеспечивая компьютерную грамотность  «Информатика и ИКТ» изучается в качестве учебного модуля в рамках учебного предмета «Технология»  в 3-4-х  классах.</w:t>
      </w:r>
    </w:p>
    <w:p w:rsidR="004C05FE" w:rsidRPr="00046A48" w:rsidRDefault="004C05FE" w:rsidP="00DE22A5">
      <w:pPr>
        <w:tabs>
          <w:tab w:val="left" w:pos="1134"/>
        </w:tabs>
        <w:spacing w:after="0"/>
        <w:contextualSpacing/>
        <w:rPr>
          <w:rFonts w:ascii="Times New Roman" w:hAnsi="Times New Roman"/>
          <w:sz w:val="24"/>
          <w:szCs w:val="24"/>
        </w:rPr>
      </w:pPr>
      <w:r w:rsidRPr="00046A48">
        <w:rPr>
          <w:rFonts w:ascii="Times New Roman" w:hAnsi="Times New Roman"/>
          <w:sz w:val="24"/>
          <w:szCs w:val="24"/>
        </w:rPr>
        <w:t xml:space="preserve">        Недельная нагрузка равномерно распределена в течение учебной недели, и при этом учтено: </w:t>
      </w:r>
    </w:p>
    <w:p w:rsidR="004C05FE" w:rsidRPr="00046A48" w:rsidRDefault="004C05FE" w:rsidP="00DE22A5">
      <w:pPr>
        <w:tabs>
          <w:tab w:val="left" w:pos="1134"/>
        </w:tabs>
        <w:spacing w:after="0"/>
        <w:contextualSpacing/>
        <w:rPr>
          <w:rFonts w:ascii="Times New Roman" w:hAnsi="Times New Roman"/>
          <w:sz w:val="24"/>
          <w:szCs w:val="24"/>
        </w:rPr>
      </w:pPr>
      <w:r w:rsidRPr="00046A48">
        <w:rPr>
          <w:rFonts w:ascii="Times New Roman" w:hAnsi="Times New Roman"/>
          <w:sz w:val="24"/>
          <w:szCs w:val="24"/>
        </w:rPr>
        <w:t xml:space="preserve">-для учащихся 2-4 классов - не более 5 уроков и один день в неделю 6 уроков, за счёт уроков физической культуры; </w:t>
      </w:r>
    </w:p>
    <w:p w:rsidR="004C05FE" w:rsidRPr="00046A48" w:rsidRDefault="00F144D1" w:rsidP="00DE22A5">
      <w:pPr>
        <w:tabs>
          <w:tab w:val="left" w:pos="1134"/>
        </w:tabs>
        <w:spacing w:after="0"/>
        <w:contextualSpacing/>
        <w:rPr>
          <w:rFonts w:ascii="Times New Roman" w:hAnsi="Times New Roman"/>
          <w:sz w:val="24"/>
          <w:szCs w:val="24"/>
        </w:rPr>
      </w:pPr>
      <w:r>
        <w:rPr>
          <w:rFonts w:ascii="Times New Roman" w:hAnsi="Times New Roman"/>
          <w:sz w:val="24"/>
          <w:szCs w:val="24"/>
        </w:rPr>
        <w:t>-</w:t>
      </w:r>
      <w:r w:rsidR="004C05FE" w:rsidRPr="00046A48">
        <w:rPr>
          <w:rFonts w:ascii="Times New Roman" w:hAnsi="Times New Roman"/>
          <w:sz w:val="24"/>
          <w:szCs w:val="24"/>
        </w:rPr>
        <w:t>во 2-4 классах на 2-3 уроках, контрольные работы проводятся на 2-4 уроках;</w:t>
      </w:r>
    </w:p>
    <w:p w:rsidR="004C05FE" w:rsidRPr="00046A48" w:rsidRDefault="004C05FE" w:rsidP="00DE22A5">
      <w:pPr>
        <w:tabs>
          <w:tab w:val="left" w:pos="1134"/>
        </w:tabs>
        <w:spacing w:after="0"/>
        <w:contextualSpacing/>
        <w:rPr>
          <w:rFonts w:ascii="Times New Roman" w:hAnsi="Times New Roman"/>
          <w:sz w:val="24"/>
          <w:szCs w:val="24"/>
        </w:rPr>
      </w:pPr>
      <w:r w:rsidRPr="00046A48">
        <w:rPr>
          <w:rFonts w:ascii="Times New Roman" w:hAnsi="Times New Roman"/>
          <w:sz w:val="24"/>
          <w:szCs w:val="24"/>
        </w:rPr>
        <w:t xml:space="preserve"> - сдвоенные уроки в 1-4 классах не проводятся; </w:t>
      </w:r>
    </w:p>
    <w:p w:rsidR="004C05FE" w:rsidRPr="00046A48" w:rsidRDefault="004C05FE" w:rsidP="00DE22A5">
      <w:pPr>
        <w:tabs>
          <w:tab w:val="left" w:pos="1134"/>
        </w:tabs>
        <w:spacing w:after="0"/>
        <w:contextualSpacing/>
        <w:rPr>
          <w:rFonts w:ascii="Times New Roman" w:hAnsi="Times New Roman"/>
          <w:sz w:val="24"/>
          <w:szCs w:val="24"/>
        </w:rPr>
      </w:pPr>
      <w:r w:rsidRPr="00046A48">
        <w:rPr>
          <w:rFonts w:ascii="Times New Roman" w:hAnsi="Times New Roman"/>
          <w:sz w:val="24"/>
          <w:szCs w:val="24"/>
        </w:rPr>
        <w:t xml:space="preserve">-предметы, требующие больших затрат времени на д/подготовку, не группируются в один день; </w:t>
      </w:r>
    </w:p>
    <w:p w:rsidR="004C05FE" w:rsidRPr="00046A48" w:rsidRDefault="004C05FE" w:rsidP="00DE22A5">
      <w:pPr>
        <w:tabs>
          <w:tab w:val="left" w:pos="1134"/>
        </w:tabs>
        <w:spacing w:after="0"/>
        <w:contextualSpacing/>
        <w:rPr>
          <w:rFonts w:ascii="Times New Roman" w:hAnsi="Times New Roman"/>
          <w:sz w:val="24"/>
          <w:szCs w:val="24"/>
        </w:rPr>
      </w:pPr>
      <w:r w:rsidRPr="00046A48">
        <w:rPr>
          <w:rFonts w:ascii="Times New Roman" w:hAnsi="Times New Roman"/>
          <w:sz w:val="24"/>
          <w:szCs w:val="24"/>
        </w:rPr>
        <w:t xml:space="preserve">- наибольший объём учебной нагрузки приходится на вторник и (или) среду, наименьший на понедельник и пятницу; </w:t>
      </w:r>
    </w:p>
    <w:p w:rsidR="004C05FE" w:rsidRPr="00046A48" w:rsidRDefault="004C05FE" w:rsidP="00DE22A5">
      <w:pPr>
        <w:tabs>
          <w:tab w:val="left" w:pos="1134"/>
        </w:tabs>
        <w:spacing w:after="0"/>
        <w:contextualSpacing/>
        <w:rPr>
          <w:rFonts w:ascii="Times New Roman" w:hAnsi="Times New Roman"/>
          <w:sz w:val="24"/>
          <w:szCs w:val="24"/>
        </w:rPr>
      </w:pPr>
      <w:r w:rsidRPr="00046A48">
        <w:rPr>
          <w:rFonts w:ascii="Times New Roman" w:hAnsi="Times New Roman"/>
          <w:sz w:val="24"/>
          <w:szCs w:val="24"/>
        </w:rPr>
        <w:t>-уроки физкультуры предусматривается в числе последних уроков, после них не проводятся уроки с письменными заданиями и контрольные работы;</w:t>
      </w:r>
    </w:p>
    <w:p w:rsidR="004C05FE" w:rsidRPr="00046A48" w:rsidRDefault="004C05FE" w:rsidP="00DE22A5">
      <w:pPr>
        <w:tabs>
          <w:tab w:val="left" w:pos="1134"/>
        </w:tabs>
        <w:spacing w:after="0"/>
        <w:contextualSpacing/>
        <w:rPr>
          <w:rFonts w:ascii="Times New Roman" w:hAnsi="Times New Roman"/>
          <w:sz w:val="24"/>
          <w:szCs w:val="24"/>
        </w:rPr>
      </w:pPr>
      <w:r w:rsidRPr="00046A48">
        <w:rPr>
          <w:rFonts w:ascii="Times New Roman" w:hAnsi="Times New Roman"/>
          <w:sz w:val="24"/>
          <w:szCs w:val="24"/>
        </w:rPr>
        <w:t xml:space="preserve"> -расписание уроков составляется с учётом дневной и недельной умственной трудоспособностью и шкалой трудности предметов; </w:t>
      </w:r>
    </w:p>
    <w:p w:rsidR="004C05FE" w:rsidRPr="00046A48" w:rsidRDefault="004C05FE" w:rsidP="00DE22A5">
      <w:pPr>
        <w:tabs>
          <w:tab w:val="left" w:pos="1134"/>
        </w:tabs>
        <w:spacing w:after="0"/>
        <w:contextualSpacing/>
        <w:rPr>
          <w:rFonts w:ascii="Times New Roman" w:hAnsi="Times New Roman"/>
          <w:sz w:val="24"/>
          <w:szCs w:val="24"/>
        </w:rPr>
      </w:pPr>
      <w:r w:rsidRPr="00046A48">
        <w:rPr>
          <w:rFonts w:ascii="Times New Roman" w:hAnsi="Times New Roman"/>
          <w:sz w:val="24"/>
          <w:szCs w:val="24"/>
        </w:rPr>
        <w:t xml:space="preserve">Домашние задания даются обучающимся с учетом возможности их выполнения в следующих пределах: </w:t>
      </w:r>
    </w:p>
    <w:p w:rsidR="004C05FE" w:rsidRPr="00046A48" w:rsidRDefault="004C05FE" w:rsidP="00DE22A5">
      <w:pPr>
        <w:tabs>
          <w:tab w:val="left" w:pos="1134"/>
        </w:tabs>
        <w:spacing w:after="0"/>
        <w:contextualSpacing/>
        <w:rPr>
          <w:rFonts w:ascii="Times New Roman" w:hAnsi="Times New Roman"/>
          <w:sz w:val="24"/>
          <w:szCs w:val="24"/>
        </w:rPr>
      </w:pPr>
      <w:r w:rsidRPr="00046A48">
        <w:rPr>
          <w:rFonts w:ascii="Times New Roman" w:hAnsi="Times New Roman"/>
          <w:sz w:val="24"/>
          <w:szCs w:val="24"/>
        </w:rPr>
        <w:t xml:space="preserve"> во 2-м — до 1,5 часов;</w:t>
      </w:r>
    </w:p>
    <w:p w:rsidR="004C05FE" w:rsidRPr="00046A48" w:rsidRDefault="004C05FE" w:rsidP="00DE22A5">
      <w:pPr>
        <w:tabs>
          <w:tab w:val="left" w:pos="1134"/>
        </w:tabs>
        <w:spacing w:after="0"/>
        <w:contextualSpacing/>
        <w:rPr>
          <w:rFonts w:ascii="Times New Roman" w:hAnsi="Times New Roman"/>
          <w:sz w:val="24"/>
          <w:szCs w:val="24"/>
        </w:rPr>
      </w:pPr>
      <w:r w:rsidRPr="00046A48">
        <w:rPr>
          <w:rFonts w:ascii="Times New Roman" w:hAnsi="Times New Roman"/>
          <w:sz w:val="24"/>
          <w:szCs w:val="24"/>
        </w:rPr>
        <w:sym w:font="Symbol" w:char="00B7"/>
      </w:r>
      <w:r w:rsidRPr="00046A48">
        <w:rPr>
          <w:rFonts w:ascii="Times New Roman" w:hAnsi="Times New Roman"/>
          <w:sz w:val="24"/>
          <w:szCs w:val="24"/>
        </w:rPr>
        <w:t xml:space="preserve">  в 3 – 4-м — до 2 часов</w:t>
      </w:r>
      <w:r w:rsidR="00F144D1">
        <w:rPr>
          <w:rFonts w:ascii="Times New Roman" w:hAnsi="Times New Roman"/>
          <w:sz w:val="24"/>
          <w:szCs w:val="24"/>
        </w:rPr>
        <w:t>.</w:t>
      </w:r>
    </w:p>
    <w:p w:rsidR="004C05FE" w:rsidRPr="00046A48" w:rsidRDefault="004C05FE" w:rsidP="00DE22A5">
      <w:pPr>
        <w:tabs>
          <w:tab w:val="left" w:pos="1134"/>
        </w:tabs>
        <w:spacing w:after="0"/>
        <w:ind w:firstLine="709"/>
        <w:contextualSpacing/>
        <w:rPr>
          <w:rFonts w:ascii="Times New Roman" w:hAnsi="Times New Roman"/>
          <w:sz w:val="24"/>
          <w:szCs w:val="24"/>
        </w:rPr>
      </w:pPr>
    </w:p>
    <w:p w:rsidR="004C05FE" w:rsidRPr="00046A48" w:rsidRDefault="004C05FE" w:rsidP="00DE22A5">
      <w:pPr>
        <w:tabs>
          <w:tab w:val="left" w:pos="1134"/>
        </w:tabs>
        <w:spacing w:after="0"/>
        <w:ind w:firstLine="709"/>
        <w:contextualSpacing/>
        <w:rPr>
          <w:rFonts w:ascii="Times New Roman" w:hAnsi="Times New Roman"/>
          <w:sz w:val="24"/>
          <w:szCs w:val="24"/>
        </w:rPr>
      </w:pPr>
    </w:p>
    <w:tbl>
      <w:tblPr>
        <w:tblW w:w="8663" w:type="dxa"/>
        <w:jc w:val="center"/>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2"/>
        <w:gridCol w:w="2835"/>
        <w:gridCol w:w="1576"/>
      </w:tblGrid>
      <w:tr w:rsidR="0046186A" w:rsidRPr="00D30207" w:rsidTr="007751ED">
        <w:trPr>
          <w:trHeight w:val="537"/>
          <w:jc w:val="center"/>
        </w:trPr>
        <w:tc>
          <w:tcPr>
            <w:tcW w:w="4252" w:type="dxa"/>
          </w:tcPr>
          <w:p w:rsidR="0046186A" w:rsidRPr="00D30207" w:rsidRDefault="0046186A" w:rsidP="00DE22A5">
            <w:pPr>
              <w:spacing w:after="0" w:line="240" w:lineRule="atLeast"/>
              <w:rPr>
                <w:rFonts w:ascii="Times New Roman" w:hAnsi="Times New Roman" w:cs="Times New Roman"/>
                <w:b/>
              </w:rPr>
            </w:pPr>
            <w:r w:rsidRPr="00D30207">
              <w:rPr>
                <w:rFonts w:ascii="Times New Roman" w:hAnsi="Times New Roman" w:cs="Times New Roman"/>
                <w:b/>
              </w:rPr>
              <w:t>Общеобразовательныеобласти</w:t>
            </w:r>
          </w:p>
        </w:tc>
        <w:tc>
          <w:tcPr>
            <w:tcW w:w="2835" w:type="dxa"/>
          </w:tcPr>
          <w:p w:rsidR="0046186A" w:rsidRPr="00D30207" w:rsidRDefault="0046186A" w:rsidP="00DE22A5">
            <w:pPr>
              <w:spacing w:after="0" w:line="240" w:lineRule="atLeast"/>
              <w:ind w:firstLine="708"/>
              <w:rPr>
                <w:rFonts w:ascii="Times New Roman" w:hAnsi="Times New Roman" w:cs="Times New Roman"/>
                <w:b/>
              </w:rPr>
            </w:pPr>
            <w:r w:rsidRPr="00D30207">
              <w:rPr>
                <w:rFonts w:ascii="Times New Roman" w:hAnsi="Times New Roman" w:cs="Times New Roman"/>
                <w:b/>
              </w:rPr>
              <w:t>Учебные предметы</w:t>
            </w:r>
          </w:p>
        </w:tc>
        <w:tc>
          <w:tcPr>
            <w:tcW w:w="1576" w:type="dxa"/>
          </w:tcPr>
          <w:p w:rsidR="0046186A" w:rsidRPr="00D30207" w:rsidRDefault="0046186A" w:rsidP="00DE22A5">
            <w:pPr>
              <w:spacing w:after="0" w:line="240" w:lineRule="atLeast"/>
              <w:rPr>
                <w:rFonts w:ascii="Times New Roman" w:hAnsi="Times New Roman" w:cs="Times New Roman"/>
                <w:b/>
              </w:rPr>
            </w:pPr>
            <w:r>
              <w:rPr>
                <w:rFonts w:ascii="Times New Roman" w:hAnsi="Times New Roman" w:cs="Times New Roman"/>
                <w:b/>
              </w:rPr>
              <w:t>3кл</w:t>
            </w:r>
          </w:p>
        </w:tc>
      </w:tr>
      <w:tr w:rsidR="0046186A" w:rsidRPr="00D30207" w:rsidTr="007751ED">
        <w:trPr>
          <w:trHeight w:val="326"/>
          <w:jc w:val="center"/>
        </w:trPr>
        <w:tc>
          <w:tcPr>
            <w:tcW w:w="7087" w:type="dxa"/>
            <w:gridSpan w:val="2"/>
          </w:tcPr>
          <w:p w:rsidR="0046186A" w:rsidRPr="00D30207" w:rsidRDefault="0046186A" w:rsidP="00DE22A5">
            <w:pPr>
              <w:spacing w:after="0" w:line="240" w:lineRule="atLeast"/>
              <w:rPr>
                <w:rFonts w:ascii="Times New Roman" w:hAnsi="Times New Roman" w:cs="Times New Roman"/>
                <w:b/>
              </w:rPr>
            </w:pPr>
            <w:r w:rsidRPr="00D30207">
              <w:rPr>
                <w:rFonts w:ascii="Times New Roman" w:hAnsi="Times New Roman" w:cs="Times New Roman"/>
                <w:b/>
              </w:rPr>
              <w:t>Общеобразовательные курсы</w:t>
            </w:r>
          </w:p>
        </w:tc>
        <w:tc>
          <w:tcPr>
            <w:tcW w:w="1576" w:type="dxa"/>
          </w:tcPr>
          <w:p w:rsidR="0046186A" w:rsidRPr="00D30207" w:rsidRDefault="0046186A" w:rsidP="00DE22A5">
            <w:pPr>
              <w:spacing w:after="0" w:line="240" w:lineRule="atLeast"/>
              <w:rPr>
                <w:rFonts w:ascii="Times New Roman" w:hAnsi="Times New Roman" w:cs="Times New Roman"/>
                <w:b/>
              </w:rPr>
            </w:pPr>
          </w:p>
        </w:tc>
      </w:tr>
      <w:tr w:rsidR="0046186A" w:rsidRPr="00D30207" w:rsidTr="007751ED">
        <w:trPr>
          <w:trHeight w:val="383"/>
          <w:jc w:val="center"/>
        </w:trPr>
        <w:tc>
          <w:tcPr>
            <w:tcW w:w="4252" w:type="dxa"/>
            <w:vMerge w:val="restart"/>
          </w:tcPr>
          <w:p w:rsidR="0046186A" w:rsidRPr="00D30207" w:rsidRDefault="0046186A" w:rsidP="00DE22A5">
            <w:pPr>
              <w:spacing w:after="0" w:line="240" w:lineRule="atLeast"/>
              <w:rPr>
                <w:rFonts w:ascii="Times New Roman" w:hAnsi="Times New Roman" w:cs="Times New Roman"/>
              </w:rPr>
            </w:pPr>
            <w:r w:rsidRPr="00D30207">
              <w:rPr>
                <w:rFonts w:ascii="Times New Roman" w:hAnsi="Times New Roman" w:cs="Times New Roman"/>
              </w:rPr>
              <w:t>Филология</w:t>
            </w:r>
          </w:p>
        </w:tc>
        <w:tc>
          <w:tcPr>
            <w:tcW w:w="2835" w:type="dxa"/>
          </w:tcPr>
          <w:p w:rsidR="0046186A" w:rsidRPr="00D30207" w:rsidRDefault="0046186A" w:rsidP="00DE22A5">
            <w:pPr>
              <w:spacing w:after="0" w:line="240" w:lineRule="atLeast"/>
              <w:rPr>
                <w:rFonts w:ascii="Times New Roman" w:hAnsi="Times New Roman" w:cs="Times New Roman"/>
              </w:rPr>
            </w:pPr>
            <w:r w:rsidRPr="00D30207">
              <w:rPr>
                <w:rFonts w:ascii="Times New Roman" w:hAnsi="Times New Roman" w:cs="Times New Roman"/>
              </w:rPr>
              <w:t>Русский язык</w:t>
            </w:r>
          </w:p>
        </w:tc>
        <w:tc>
          <w:tcPr>
            <w:tcW w:w="1576" w:type="dxa"/>
          </w:tcPr>
          <w:p w:rsidR="0046186A" w:rsidRPr="00D30207" w:rsidRDefault="0046186A" w:rsidP="00DE22A5">
            <w:pPr>
              <w:spacing w:after="0" w:line="240" w:lineRule="atLeast"/>
              <w:rPr>
                <w:rFonts w:ascii="Times New Roman" w:hAnsi="Times New Roman" w:cs="Times New Roman"/>
              </w:rPr>
            </w:pPr>
            <w:r>
              <w:rPr>
                <w:rFonts w:ascii="Times New Roman" w:hAnsi="Times New Roman" w:cs="Times New Roman"/>
              </w:rPr>
              <w:t>4</w:t>
            </w:r>
          </w:p>
        </w:tc>
      </w:tr>
      <w:tr w:rsidR="0046186A" w:rsidRPr="00D30207" w:rsidTr="007751ED">
        <w:trPr>
          <w:trHeight w:val="260"/>
          <w:jc w:val="center"/>
        </w:trPr>
        <w:tc>
          <w:tcPr>
            <w:tcW w:w="4252" w:type="dxa"/>
            <w:vMerge/>
          </w:tcPr>
          <w:p w:rsidR="0046186A" w:rsidRPr="00D30207" w:rsidRDefault="0046186A" w:rsidP="00DE22A5">
            <w:pPr>
              <w:spacing w:after="0" w:line="240" w:lineRule="atLeast"/>
              <w:rPr>
                <w:rFonts w:ascii="Times New Roman" w:hAnsi="Times New Roman" w:cs="Times New Roman"/>
              </w:rPr>
            </w:pPr>
          </w:p>
        </w:tc>
        <w:tc>
          <w:tcPr>
            <w:tcW w:w="2835" w:type="dxa"/>
          </w:tcPr>
          <w:p w:rsidR="0046186A" w:rsidRPr="00D30207" w:rsidRDefault="0046186A" w:rsidP="00DE22A5">
            <w:pPr>
              <w:spacing w:after="0" w:line="240" w:lineRule="atLeast"/>
              <w:rPr>
                <w:rFonts w:ascii="Times New Roman" w:hAnsi="Times New Roman" w:cs="Times New Roman"/>
              </w:rPr>
            </w:pPr>
            <w:r w:rsidRPr="00D30207">
              <w:rPr>
                <w:rFonts w:ascii="Times New Roman" w:hAnsi="Times New Roman" w:cs="Times New Roman"/>
              </w:rPr>
              <w:t>Литературное чтение</w:t>
            </w:r>
          </w:p>
        </w:tc>
        <w:tc>
          <w:tcPr>
            <w:tcW w:w="1576" w:type="dxa"/>
          </w:tcPr>
          <w:p w:rsidR="0046186A" w:rsidRPr="00D30207" w:rsidRDefault="0046186A" w:rsidP="00DE22A5">
            <w:pPr>
              <w:spacing w:after="0" w:line="240" w:lineRule="atLeast"/>
              <w:rPr>
                <w:rFonts w:ascii="Times New Roman" w:hAnsi="Times New Roman" w:cs="Times New Roman"/>
              </w:rPr>
            </w:pPr>
            <w:r>
              <w:rPr>
                <w:rFonts w:ascii="Times New Roman" w:hAnsi="Times New Roman" w:cs="Times New Roman"/>
              </w:rPr>
              <w:t>4</w:t>
            </w:r>
          </w:p>
        </w:tc>
      </w:tr>
      <w:tr w:rsidR="0046186A" w:rsidRPr="00D30207" w:rsidTr="007751ED">
        <w:trPr>
          <w:trHeight w:val="320"/>
          <w:jc w:val="center"/>
        </w:trPr>
        <w:tc>
          <w:tcPr>
            <w:tcW w:w="4252" w:type="dxa"/>
          </w:tcPr>
          <w:p w:rsidR="0046186A" w:rsidRPr="00D30207" w:rsidRDefault="0046186A" w:rsidP="00DE22A5">
            <w:pPr>
              <w:spacing w:after="0" w:line="240" w:lineRule="atLeast"/>
              <w:rPr>
                <w:rFonts w:ascii="Times New Roman" w:hAnsi="Times New Roman" w:cs="Times New Roman"/>
              </w:rPr>
            </w:pPr>
            <w:r w:rsidRPr="00D30207">
              <w:rPr>
                <w:rFonts w:ascii="Times New Roman" w:hAnsi="Times New Roman" w:cs="Times New Roman"/>
              </w:rPr>
              <w:t>Иностранный язык</w:t>
            </w:r>
          </w:p>
        </w:tc>
        <w:tc>
          <w:tcPr>
            <w:tcW w:w="2835" w:type="dxa"/>
          </w:tcPr>
          <w:p w:rsidR="0046186A" w:rsidRPr="00D30207" w:rsidRDefault="0046186A" w:rsidP="00DE22A5">
            <w:pPr>
              <w:spacing w:after="0" w:line="240" w:lineRule="atLeast"/>
              <w:rPr>
                <w:rFonts w:ascii="Times New Roman" w:hAnsi="Times New Roman" w:cs="Times New Roman"/>
              </w:rPr>
            </w:pPr>
            <w:r w:rsidRPr="00D30207">
              <w:rPr>
                <w:rFonts w:ascii="Times New Roman" w:hAnsi="Times New Roman" w:cs="Times New Roman"/>
              </w:rPr>
              <w:t>Английский язык</w:t>
            </w:r>
          </w:p>
        </w:tc>
        <w:tc>
          <w:tcPr>
            <w:tcW w:w="1576" w:type="dxa"/>
          </w:tcPr>
          <w:p w:rsidR="0046186A" w:rsidRPr="00D30207" w:rsidRDefault="0046186A" w:rsidP="00DE22A5">
            <w:pPr>
              <w:spacing w:after="0" w:line="240" w:lineRule="atLeast"/>
              <w:rPr>
                <w:rFonts w:ascii="Times New Roman" w:hAnsi="Times New Roman" w:cs="Times New Roman"/>
              </w:rPr>
            </w:pPr>
            <w:r>
              <w:rPr>
                <w:rFonts w:ascii="Times New Roman" w:hAnsi="Times New Roman" w:cs="Times New Roman"/>
              </w:rPr>
              <w:t>2</w:t>
            </w:r>
          </w:p>
        </w:tc>
      </w:tr>
      <w:tr w:rsidR="0046186A" w:rsidRPr="00D30207" w:rsidTr="007751ED">
        <w:trPr>
          <w:trHeight w:val="320"/>
          <w:jc w:val="center"/>
        </w:trPr>
        <w:tc>
          <w:tcPr>
            <w:tcW w:w="4252" w:type="dxa"/>
          </w:tcPr>
          <w:p w:rsidR="0046186A" w:rsidRPr="00D30207" w:rsidRDefault="0046186A" w:rsidP="00DE22A5">
            <w:pPr>
              <w:spacing w:after="0" w:line="240" w:lineRule="atLeast"/>
              <w:rPr>
                <w:rFonts w:ascii="Times New Roman" w:hAnsi="Times New Roman" w:cs="Times New Roman"/>
              </w:rPr>
            </w:pPr>
            <w:r w:rsidRPr="00D30207">
              <w:rPr>
                <w:rFonts w:ascii="Times New Roman" w:hAnsi="Times New Roman" w:cs="Times New Roman"/>
              </w:rPr>
              <w:t xml:space="preserve">Математика и </w:t>
            </w:r>
          </w:p>
          <w:p w:rsidR="0046186A" w:rsidRPr="00D30207" w:rsidRDefault="0046186A" w:rsidP="00DE22A5">
            <w:pPr>
              <w:spacing w:after="0" w:line="240" w:lineRule="atLeast"/>
              <w:rPr>
                <w:rFonts w:ascii="Times New Roman" w:hAnsi="Times New Roman" w:cs="Times New Roman"/>
              </w:rPr>
            </w:pPr>
            <w:r w:rsidRPr="00D30207">
              <w:rPr>
                <w:rFonts w:ascii="Times New Roman" w:hAnsi="Times New Roman" w:cs="Times New Roman"/>
              </w:rPr>
              <w:t>информатика</w:t>
            </w:r>
          </w:p>
        </w:tc>
        <w:tc>
          <w:tcPr>
            <w:tcW w:w="2835" w:type="dxa"/>
          </w:tcPr>
          <w:p w:rsidR="0046186A" w:rsidRPr="00D30207" w:rsidRDefault="0046186A" w:rsidP="00DE22A5">
            <w:pPr>
              <w:spacing w:after="0" w:line="240" w:lineRule="atLeast"/>
              <w:rPr>
                <w:rFonts w:ascii="Times New Roman" w:hAnsi="Times New Roman" w:cs="Times New Roman"/>
              </w:rPr>
            </w:pPr>
            <w:r w:rsidRPr="00D30207">
              <w:rPr>
                <w:rFonts w:ascii="Times New Roman" w:hAnsi="Times New Roman" w:cs="Times New Roman"/>
              </w:rPr>
              <w:t>Математика</w:t>
            </w:r>
          </w:p>
        </w:tc>
        <w:tc>
          <w:tcPr>
            <w:tcW w:w="1576" w:type="dxa"/>
          </w:tcPr>
          <w:p w:rsidR="0046186A" w:rsidRPr="00D30207" w:rsidRDefault="0046186A" w:rsidP="00DE22A5">
            <w:pPr>
              <w:spacing w:after="0" w:line="240" w:lineRule="atLeast"/>
              <w:rPr>
                <w:rFonts w:ascii="Times New Roman" w:hAnsi="Times New Roman" w:cs="Times New Roman"/>
              </w:rPr>
            </w:pPr>
            <w:r>
              <w:rPr>
                <w:rFonts w:ascii="Times New Roman" w:hAnsi="Times New Roman" w:cs="Times New Roman"/>
              </w:rPr>
              <w:t>4</w:t>
            </w:r>
          </w:p>
        </w:tc>
      </w:tr>
      <w:tr w:rsidR="0046186A" w:rsidRPr="00D30207" w:rsidTr="007751ED">
        <w:trPr>
          <w:trHeight w:val="320"/>
          <w:jc w:val="center"/>
        </w:trPr>
        <w:tc>
          <w:tcPr>
            <w:tcW w:w="4252" w:type="dxa"/>
          </w:tcPr>
          <w:p w:rsidR="0046186A" w:rsidRPr="00D30207" w:rsidRDefault="0046186A" w:rsidP="00DE22A5">
            <w:pPr>
              <w:spacing w:after="0" w:line="240" w:lineRule="atLeast"/>
              <w:rPr>
                <w:rFonts w:ascii="Times New Roman" w:hAnsi="Times New Roman" w:cs="Times New Roman"/>
              </w:rPr>
            </w:pPr>
            <w:r w:rsidRPr="00D30207">
              <w:rPr>
                <w:rFonts w:ascii="Times New Roman" w:hAnsi="Times New Roman" w:cs="Times New Roman"/>
              </w:rPr>
              <w:t>Обществознание и естествознание</w:t>
            </w:r>
          </w:p>
        </w:tc>
        <w:tc>
          <w:tcPr>
            <w:tcW w:w="2835" w:type="dxa"/>
          </w:tcPr>
          <w:p w:rsidR="0046186A" w:rsidRPr="00D30207" w:rsidRDefault="0046186A" w:rsidP="00DE22A5">
            <w:pPr>
              <w:spacing w:after="0" w:line="240" w:lineRule="atLeast"/>
              <w:rPr>
                <w:rFonts w:ascii="Times New Roman" w:hAnsi="Times New Roman" w:cs="Times New Roman"/>
              </w:rPr>
            </w:pPr>
            <w:r w:rsidRPr="00D30207">
              <w:rPr>
                <w:rFonts w:ascii="Times New Roman" w:hAnsi="Times New Roman" w:cs="Times New Roman"/>
              </w:rPr>
              <w:t>Окружающий мир</w:t>
            </w:r>
          </w:p>
        </w:tc>
        <w:tc>
          <w:tcPr>
            <w:tcW w:w="1576" w:type="dxa"/>
          </w:tcPr>
          <w:p w:rsidR="0046186A" w:rsidRPr="00D30207" w:rsidRDefault="0046186A" w:rsidP="00DE22A5">
            <w:pPr>
              <w:spacing w:after="0" w:line="240" w:lineRule="atLeast"/>
              <w:rPr>
                <w:rFonts w:ascii="Times New Roman" w:hAnsi="Times New Roman" w:cs="Times New Roman"/>
              </w:rPr>
            </w:pPr>
            <w:r>
              <w:rPr>
                <w:rFonts w:ascii="Times New Roman" w:hAnsi="Times New Roman" w:cs="Times New Roman"/>
              </w:rPr>
              <w:t>2</w:t>
            </w:r>
          </w:p>
        </w:tc>
      </w:tr>
      <w:tr w:rsidR="0046186A" w:rsidRPr="00D30207" w:rsidTr="007751ED">
        <w:trPr>
          <w:trHeight w:val="320"/>
          <w:jc w:val="center"/>
        </w:trPr>
        <w:tc>
          <w:tcPr>
            <w:tcW w:w="4252" w:type="dxa"/>
          </w:tcPr>
          <w:p w:rsidR="0046186A" w:rsidRPr="00D30207" w:rsidRDefault="0046186A" w:rsidP="00DE22A5">
            <w:pPr>
              <w:spacing w:after="0" w:line="240" w:lineRule="atLeast"/>
              <w:rPr>
                <w:rFonts w:ascii="Times New Roman" w:hAnsi="Times New Roman" w:cs="Times New Roman"/>
              </w:rPr>
            </w:pPr>
            <w:r w:rsidRPr="00D30207">
              <w:rPr>
                <w:rFonts w:ascii="Times New Roman" w:hAnsi="Times New Roman" w:cs="Times New Roman"/>
              </w:rPr>
              <w:t>Основы религиозных культур и светской этики</w:t>
            </w:r>
          </w:p>
        </w:tc>
        <w:tc>
          <w:tcPr>
            <w:tcW w:w="2835" w:type="dxa"/>
          </w:tcPr>
          <w:p w:rsidR="0046186A" w:rsidRPr="00D30207" w:rsidRDefault="0046186A" w:rsidP="00DE22A5">
            <w:pPr>
              <w:spacing w:after="0" w:line="240" w:lineRule="atLeast"/>
              <w:rPr>
                <w:rFonts w:ascii="Times New Roman" w:hAnsi="Times New Roman" w:cs="Times New Roman"/>
              </w:rPr>
            </w:pPr>
            <w:r w:rsidRPr="00D30207">
              <w:rPr>
                <w:rFonts w:ascii="Times New Roman" w:hAnsi="Times New Roman" w:cs="Times New Roman"/>
              </w:rPr>
              <w:t>ОРКСЭ</w:t>
            </w:r>
          </w:p>
        </w:tc>
        <w:tc>
          <w:tcPr>
            <w:tcW w:w="1576" w:type="dxa"/>
          </w:tcPr>
          <w:p w:rsidR="0046186A" w:rsidRPr="00D30207" w:rsidRDefault="0046186A" w:rsidP="00DE22A5">
            <w:pPr>
              <w:spacing w:after="0" w:line="240" w:lineRule="atLeast"/>
              <w:rPr>
                <w:rFonts w:ascii="Times New Roman" w:hAnsi="Times New Roman" w:cs="Times New Roman"/>
              </w:rPr>
            </w:pPr>
          </w:p>
        </w:tc>
      </w:tr>
      <w:tr w:rsidR="0046186A" w:rsidRPr="00D30207" w:rsidTr="007751ED">
        <w:trPr>
          <w:trHeight w:val="300"/>
          <w:jc w:val="center"/>
        </w:trPr>
        <w:tc>
          <w:tcPr>
            <w:tcW w:w="4252" w:type="dxa"/>
            <w:vMerge w:val="restart"/>
          </w:tcPr>
          <w:p w:rsidR="0046186A" w:rsidRPr="00D30207" w:rsidRDefault="0046186A" w:rsidP="00DE22A5">
            <w:pPr>
              <w:spacing w:after="0" w:line="240" w:lineRule="atLeast"/>
              <w:rPr>
                <w:rFonts w:ascii="Times New Roman" w:hAnsi="Times New Roman" w:cs="Times New Roman"/>
              </w:rPr>
            </w:pPr>
            <w:r w:rsidRPr="00D30207">
              <w:rPr>
                <w:rFonts w:ascii="Times New Roman" w:hAnsi="Times New Roman" w:cs="Times New Roman"/>
              </w:rPr>
              <w:t>Искусство</w:t>
            </w:r>
          </w:p>
        </w:tc>
        <w:tc>
          <w:tcPr>
            <w:tcW w:w="2835" w:type="dxa"/>
          </w:tcPr>
          <w:p w:rsidR="0046186A" w:rsidRPr="00D30207" w:rsidRDefault="0046186A" w:rsidP="00DE22A5">
            <w:pPr>
              <w:spacing w:after="0" w:line="240" w:lineRule="atLeast"/>
              <w:rPr>
                <w:rFonts w:ascii="Times New Roman" w:hAnsi="Times New Roman" w:cs="Times New Roman"/>
              </w:rPr>
            </w:pPr>
            <w:r w:rsidRPr="00D30207">
              <w:rPr>
                <w:rFonts w:ascii="Times New Roman" w:hAnsi="Times New Roman" w:cs="Times New Roman"/>
              </w:rPr>
              <w:t>Изобразительное искусство</w:t>
            </w:r>
          </w:p>
        </w:tc>
        <w:tc>
          <w:tcPr>
            <w:tcW w:w="1576" w:type="dxa"/>
          </w:tcPr>
          <w:p w:rsidR="0046186A" w:rsidRPr="00D30207" w:rsidRDefault="0046186A" w:rsidP="00DE22A5">
            <w:pPr>
              <w:spacing w:after="0" w:line="240" w:lineRule="atLeast"/>
              <w:rPr>
                <w:rFonts w:ascii="Times New Roman" w:hAnsi="Times New Roman" w:cs="Times New Roman"/>
              </w:rPr>
            </w:pPr>
            <w:r>
              <w:rPr>
                <w:rFonts w:ascii="Times New Roman" w:hAnsi="Times New Roman" w:cs="Times New Roman"/>
              </w:rPr>
              <w:t>1</w:t>
            </w:r>
          </w:p>
        </w:tc>
      </w:tr>
      <w:tr w:rsidR="0046186A" w:rsidRPr="00D30207" w:rsidTr="007751ED">
        <w:trPr>
          <w:trHeight w:val="300"/>
          <w:jc w:val="center"/>
        </w:trPr>
        <w:tc>
          <w:tcPr>
            <w:tcW w:w="4252" w:type="dxa"/>
            <w:vMerge/>
          </w:tcPr>
          <w:p w:rsidR="0046186A" w:rsidRPr="00D30207" w:rsidRDefault="0046186A" w:rsidP="00DE22A5">
            <w:pPr>
              <w:spacing w:after="0" w:line="240" w:lineRule="atLeast"/>
              <w:rPr>
                <w:rFonts w:ascii="Times New Roman" w:hAnsi="Times New Roman" w:cs="Times New Roman"/>
              </w:rPr>
            </w:pPr>
          </w:p>
        </w:tc>
        <w:tc>
          <w:tcPr>
            <w:tcW w:w="2835" w:type="dxa"/>
          </w:tcPr>
          <w:p w:rsidR="0046186A" w:rsidRPr="00D30207" w:rsidRDefault="0046186A" w:rsidP="00DE22A5">
            <w:pPr>
              <w:spacing w:after="0" w:line="240" w:lineRule="atLeast"/>
              <w:rPr>
                <w:rFonts w:ascii="Times New Roman" w:hAnsi="Times New Roman" w:cs="Times New Roman"/>
              </w:rPr>
            </w:pPr>
            <w:r w:rsidRPr="00D30207">
              <w:rPr>
                <w:rFonts w:ascii="Times New Roman" w:hAnsi="Times New Roman" w:cs="Times New Roman"/>
              </w:rPr>
              <w:t>Музыка</w:t>
            </w:r>
          </w:p>
        </w:tc>
        <w:tc>
          <w:tcPr>
            <w:tcW w:w="1576" w:type="dxa"/>
          </w:tcPr>
          <w:p w:rsidR="0046186A" w:rsidRPr="00D30207" w:rsidRDefault="0046186A" w:rsidP="00DE22A5">
            <w:pPr>
              <w:spacing w:after="0" w:line="240" w:lineRule="atLeast"/>
              <w:rPr>
                <w:rFonts w:ascii="Times New Roman" w:hAnsi="Times New Roman" w:cs="Times New Roman"/>
              </w:rPr>
            </w:pPr>
            <w:r>
              <w:rPr>
                <w:rFonts w:ascii="Times New Roman" w:hAnsi="Times New Roman" w:cs="Times New Roman"/>
              </w:rPr>
              <w:t>1</w:t>
            </w:r>
          </w:p>
        </w:tc>
      </w:tr>
      <w:tr w:rsidR="0046186A" w:rsidRPr="00D30207" w:rsidTr="007751ED">
        <w:trPr>
          <w:trHeight w:val="300"/>
          <w:jc w:val="center"/>
        </w:trPr>
        <w:tc>
          <w:tcPr>
            <w:tcW w:w="4252" w:type="dxa"/>
          </w:tcPr>
          <w:p w:rsidR="0046186A" w:rsidRPr="00D30207" w:rsidRDefault="0046186A" w:rsidP="00DE22A5">
            <w:pPr>
              <w:spacing w:after="0" w:line="240" w:lineRule="atLeast"/>
              <w:rPr>
                <w:rFonts w:ascii="Times New Roman" w:hAnsi="Times New Roman" w:cs="Times New Roman"/>
              </w:rPr>
            </w:pPr>
            <w:r w:rsidRPr="00D30207">
              <w:rPr>
                <w:rFonts w:ascii="Times New Roman" w:hAnsi="Times New Roman" w:cs="Times New Roman"/>
              </w:rPr>
              <w:t>Технология</w:t>
            </w:r>
          </w:p>
        </w:tc>
        <w:tc>
          <w:tcPr>
            <w:tcW w:w="2835" w:type="dxa"/>
          </w:tcPr>
          <w:p w:rsidR="0046186A" w:rsidRPr="00D30207" w:rsidRDefault="0046186A" w:rsidP="00DE22A5">
            <w:pPr>
              <w:spacing w:after="0" w:line="240" w:lineRule="atLeast"/>
              <w:rPr>
                <w:rFonts w:ascii="Times New Roman" w:hAnsi="Times New Roman" w:cs="Times New Roman"/>
              </w:rPr>
            </w:pPr>
            <w:r w:rsidRPr="00D30207">
              <w:rPr>
                <w:rFonts w:ascii="Times New Roman" w:hAnsi="Times New Roman" w:cs="Times New Roman"/>
              </w:rPr>
              <w:t xml:space="preserve">Технология </w:t>
            </w:r>
          </w:p>
        </w:tc>
        <w:tc>
          <w:tcPr>
            <w:tcW w:w="1576" w:type="dxa"/>
          </w:tcPr>
          <w:p w:rsidR="0046186A" w:rsidRPr="00D30207" w:rsidRDefault="0046186A" w:rsidP="00DE22A5">
            <w:pPr>
              <w:spacing w:after="0" w:line="240" w:lineRule="atLeast"/>
              <w:rPr>
                <w:rFonts w:ascii="Times New Roman" w:hAnsi="Times New Roman" w:cs="Times New Roman"/>
              </w:rPr>
            </w:pPr>
            <w:r>
              <w:rPr>
                <w:rFonts w:ascii="Times New Roman" w:hAnsi="Times New Roman" w:cs="Times New Roman"/>
              </w:rPr>
              <w:t>1</w:t>
            </w:r>
          </w:p>
        </w:tc>
      </w:tr>
      <w:tr w:rsidR="0046186A" w:rsidRPr="00D30207" w:rsidTr="007751ED">
        <w:trPr>
          <w:trHeight w:val="1104"/>
          <w:jc w:val="center"/>
        </w:trPr>
        <w:tc>
          <w:tcPr>
            <w:tcW w:w="4252" w:type="dxa"/>
          </w:tcPr>
          <w:p w:rsidR="0046186A" w:rsidRPr="00D30207" w:rsidRDefault="0046186A" w:rsidP="00DE22A5">
            <w:pPr>
              <w:spacing w:after="0" w:line="240" w:lineRule="atLeast"/>
              <w:rPr>
                <w:rFonts w:ascii="Times New Roman" w:hAnsi="Times New Roman" w:cs="Times New Roman"/>
              </w:rPr>
            </w:pPr>
            <w:r w:rsidRPr="00D30207">
              <w:rPr>
                <w:rFonts w:ascii="Times New Roman" w:hAnsi="Times New Roman" w:cs="Times New Roman"/>
              </w:rPr>
              <w:t>Физическая культура и основы безопасности жизнедеятельности</w:t>
            </w:r>
          </w:p>
        </w:tc>
        <w:tc>
          <w:tcPr>
            <w:tcW w:w="2835" w:type="dxa"/>
          </w:tcPr>
          <w:p w:rsidR="0046186A" w:rsidRPr="00D30207" w:rsidRDefault="0046186A" w:rsidP="00DE22A5">
            <w:pPr>
              <w:spacing w:after="0" w:line="240" w:lineRule="atLeast"/>
              <w:rPr>
                <w:rFonts w:ascii="Times New Roman" w:hAnsi="Times New Roman" w:cs="Times New Roman"/>
              </w:rPr>
            </w:pPr>
            <w:r w:rsidRPr="00D30207">
              <w:rPr>
                <w:rFonts w:ascii="Times New Roman" w:hAnsi="Times New Roman" w:cs="Times New Roman"/>
              </w:rPr>
              <w:t>Физическая культура</w:t>
            </w:r>
          </w:p>
        </w:tc>
        <w:tc>
          <w:tcPr>
            <w:tcW w:w="1576" w:type="dxa"/>
          </w:tcPr>
          <w:p w:rsidR="0046186A" w:rsidRPr="00D30207" w:rsidRDefault="0046186A" w:rsidP="00DE22A5">
            <w:pPr>
              <w:spacing w:after="0" w:line="240" w:lineRule="atLeast"/>
              <w:rPr>
                <w:rFonts w:ascii="Times New Roman" w:hAnsi="Times New Roman" w:cs="Times New Roman"/>
              </w:rPr>
            </w:pPr>
            <w:r>
              <w:rPr>
                <w:rFonts w:ascii="Times New Roman" w:hAnsi="Times New Roman" w:cs="Times New Roman"/>
              </w:rPr>
              <w:t>3</w:t>
            </w:r>
          </w:p>
        </w:tc>
      </w:tr>
      <w:tr w:rsidR="0046186A" w:rsidRPr="00D30207" w:rsidTr="007751ED">
        <w:trPr>
          <w:trHeight w:val="464"/>
          <w:jc w:val="center"/>
        </w:trPr>
        <w:tc>
          <w:tcPr>
            <w:tcW w:w="7087" w:type="dxa"/>
            <w:gridSpan w:val="2"/>
          </w:tcPr>
          <w:p w:rsidR="0046186A" w:rsidRPr="00D30207" w:rsidRDefault="0046186A" w:rsidP="00DE22A5">
            <w:pPr>
              <w:spacing w:after="0" w:line="240" w:lineRule="atLeast"/>
              <w:rPr>
                <w:rFonts w:ascii="Times New Roman" w:hAnsi="Times New Roman" w:cs="Times New Roman"/>
              </w:rPr>
            </w:pPr>
            <w:r w:rsidRPr="00D30207">
              <w:rPr>
                <w:rFonts w:ascii="Times New Roman" w:hAnsi="Times New Roman" w:cs="Times New Roman"/>
              </w:rPr>
              <w:t>Коррекционная подготовка</w:t>
            </w:r>
          </w:p>
        </w:tc>
        <w:tc>
          <w:tcPr>
            <w:tcW w:w="1576" w:type="dxa"/>
          </w:tcPr>
          <w:p w:rsidR="0046186A" w:rsidRPr="00D30207" w:rsidRDefault="0046186A" w:rsidP="00DE22A5">
            <w:pPr>
              <w:spacing w:after="0" w:line="240" w:lineRule="atLeast"/>
              <w:rPr>
                <w:rFonts w:ascii="Times New Roman" w:hAnsi="Times New Roman" w:cs="Times New Roman"/>
              </w:rPr>
            </w:pPr>
          </w:p>
        </w:tc>
      </w:tr>
      <w:tr w:rsidR="0046186A" w:rsidRPr="00D30207" w:rsidTr="007751ED">
        <w:trPr>
          <w:trHeight w:val="570"/>
          <w:jc w:val="center"/>
        </w:trPr>
        <w:tc>
          <w:tcPr>
            <w:tcW w:w="4252" w:type="dxa"/>
          </w:tcPr>
          <w:p w:rsidR="0046186A" w:rsidRPr="00D30207" w:rsidRDefault="0046186A" w:rsidP="00DE22A5">
            <w:pPr>
              <w:spacing w:after="0" w:line="240" w:lineRule="atLeast"/>
              <w:rPr>
                <w:rFonts w:ascii="Times New Roman" w:hAnsi="Times New Roman" w:cs="Times New Roman"/>
              </w:rPr>
            </w:pPr>
            <w:r w:rsidRPr="00D30207">
              <w:rPr>
                <w:rFonts w:ascii="Times New Roman" w:hAnsi="Times New Roman" w:cs="Times New Roman"/>
              </w:rPr>
              <w:t>- обязательные индивидуальные и групповые коррекционные занятия</w:t>
            </w:r>
          </w:p>
        </w:tc>
        <w:tc>
          <w:tcPr>
            <w:tcW w:w="2835" w:type="dxa"/>
          </w:tcPr>
          <w:p w:rsidR="0046186A" w:rsidRPr="00D30207" w:rsidRDefault="0046186A" w:rsidP="00DE22A5">
            <w:pPr>
              <w:spacing w:after="0" w:line="240" w:lineRule="atLeast"/>
              <w:rPr>
                <w:rFonts w:ascii="Times New Roman" w:hAnsi="Times New Roman" w:cs="Times New Roman"/>
              </w:rPr>
            </w:pPr>
          </w:p>
        </w:tc>
        <w:tc>
          <w:tcPr>
            <w:tcW w:w="1576" w:type="dxa"/>
          </w:tcPr>
          <w:p w:rsidR="0046186A" w:rsidRPr="00D30207" w:rsidRDefault="0046186A" w:rsidP="00DE22A5">
            <w:pPr>
              <w:spacing w:after="0" w:line="240" w:lineRule="atLeast"/>
              <w:rPr>
                <w:rFonts w:ascii="Times New Roman" w:hAnsi="Times New Roman" w:cs="Times New Roman"/>
              </w:rPr>
            </w:pPr>
            <w:r>
              <w:rPr>
                <w:rFonts w:ascii="Times New Roman" w:hAnsi="Times New Roman" w:cs="Times New Roman"/>
              </w:rPr>
              <w:t>1</w:t>
            </w:r>
          </w:p>
        </w:tc>
      </w:tr>
      <w:tr w:rsidR="0046186A" w:rsidRPr="00D30207" w:rsidTr="007751ED">
        <w:trPr>
          <w:trHeight w:val="543"/>
          <w:jc w:val="center"/>
        </w:trPr>
        <w:tc>
          <w:tcPr>
            <w:tcW w:w="7087" w:type="dxa"/>
            <w:gridSpan w:val="2"/>
          </w:tcPr>
          <w:p w:rsidR="0046186A" w:rsidRPr="00D30207" w:rsidRDefault="0046186A" w:rsidP="00DE22A5">
            <w:pPr>
              <w:spacing w:after="0" w:line="240" w:lineRule="atLeast"/>
              <w:ind w:left="102"/>
              <w:rPr>
                <w:rFonts w:ascii="Times New Roman" w:hAnsi="Times New Roman" w:cs="Times New Roman"/>
              </w:rPr>
            </w:pPr>
            <w:r w:rsidRPr="00D30207">
              <w:rPr>
                <w:rFonts w:ascii="Times New Roman" w:hAnsi="Times New Roman" w:cs="Times New Roman"/>
              </w:rPr>
              <w:t>Объем учебной нагрузки при 5-дневной учебной неделе</w:t>
            </w:r>
          </w:p>
        </w:tc>
        <w:tc>
          <w:tcPr>
            <w:tcW w:w="1576" w:type="dxa"/>
          </w:tcPr>
          <w:p w:rsidR="0046186A" w:rsidRPr="00D30207" w:rsidRDefault="0046186A" w:rsidP="00DE22A5">
            <w:pPr>
              <w:spacing w:after="0" w:line="240" w:lineRule="atLeast"/>
              <w:rPr>
                <w:rFonts w:ascii="Times New Roman" w:hAnsi="Times New Roman" w:cs="Times New Roman"/>
              </w:rPr>
            </w:pPr>
            <w:r>
              <w:rPr>
                <w:rFonts w:ascii="Times New Roman" w:hAnsi="Times New Roman" w:cs="Times New Roman"/>
              </w:rPr>
              <w:t>23</w:t>
            </w:r>
          </w:p>
        </w:tc>
      </w:tr>
    </w:tbl>
    <w:p w:rsidR="0098710D" w:rsidRDefault="0098710D" w:rsidP="00DE22A5">
      <w:pPr>
        <w:pStyle w:val="af4"/>
        <w:spacing w:line="276" w:lineRule="auto"/>
      </w:pPr>
    </w:p>
    <w:p w:rsidR="002B67CD" w:rsidRDefault="004C05FE" w:rsidP="00DE22A5">
      <w:pPr>
        <w:pStyle w:val="af4"/>
        <w:spacing w:line="276" w:lineRule="auto"/>
        <w:ind w:firstLine="567"/>
      </w:pPr>
      <w:r w:rsidRPr="00046A48">
        <w:t xml:space="preserve">Индивидуально-коррекционные занятия  с учащимися с ОВЗ проходят во внеурочное время по индивидуальным учебным </w:t>
      </w:r>
      <w:r w:rsidR="006A3FCA">
        <w:t>программам</w:t>
      </w:r>
      <w:r w:rsidR="002B67CD">
        <w:t>.</w:t>
      </w:r>
    </w:p>
    <w:p w:rsidR="002B67CD" w:rsidRPr="00AC0233" w:rsidRDefault="002B67CD" w:rsidP="00DE22A5">
      <w:pPr>
        <w:rPr>
          <w:b/>
        </w:rPr>
      </w:pPr>
      <w:r w:rsidRPr="00AC0233">
        <w:rPr>
          <w:b/>
        </w:rPr>
        <w:t>Формы провед</w:t>
      </w:r>
      <w:r>
        <w:rPr>
          <w:b/>
        </w:rPr>
        <w:t xml:space="preserve">ения  промежуточной аттестации </w:t>
      </w:r>
    </w:p>
    <w:tbl>
      <w:tblPr>
        <w:tblW w:w="80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44"/>
        <w:gridCol w:w="4536"/>
      </w:tblGrid>
      <w:tr w:rsidR="0046186A" w:rsidRPr="002B67CD" w:rsidTr="0046186A">
        <w:trPr>
          <w:trHeight w:val="292"/>
        </w:trPr>
        <w:tc>
          <w:tcPr>
            <w:tcW w:w="3544" w:type="dxa"/>
          </w:tcPr>
          <w:p w:rsidR="0046186A" w:rsidRPr="002B67CD" w:rsidRDefault="0046186A" w:rsidP="00DE22A5">
            <w:pPr>
              <w:tabs>
                <w:tab w:val="left" w:pos="5145"/>
              </w:tabs>
              <w:spacing w:after="0"/>
              <w:rPr>
                <w:rFonts w:ascii="Times New Roman" w:hAnsi="Times New Roman" w:cs="Times New Roman"/>
              </w:rPr>
            </w:pPr>
            <w:r w:rsidRPr="002B67CD">
              <w:rPr>
                <w:rFonts w:ascii="Times New Roman" w:hAnsi="Times New Roman" w:cs="Times New Roman"/>
              </w:rPr>
              <w:t>Предмет</w:t>
            </w:r>
          </w:p>
        </w:tc>
        <w:tc>
          <w:tcPr>
            <w:tcW w:w="4536" w:type="dxa"/>
          </w:tcPr>
          <w:p w:rsidR="0046186A" w:rsidRPr="002B67CD" w:rsidRDefault="0046186A" w:rsidP="00DE22A5">
            <w:pPr>
              <w:tabs>
                <w:tab w:val="left" w:pos="5145"/>
              </w:tabs>
              <w:spacing w:after="0"/>
              <w:rPr>
                <w:rFonts w:ascii="Times New Roman" w:hAnsi="Times New Roman" w:cs="Times New Roman"/>
              </w:rPr>
            </w:pPr>
            <w:r w:rsidRPr="002B67CD">
              <w:rPr>
                <w:rFonts w:ascii="Times New Roman" w:hAnsi="Times New Roman" w:cs="Times New Roman"/>
              </w:rPr>
              <w:t>3кл</w:t>
            </w:r>
          </w:p>
        </w:tc>
      </w:tr>
      <w:tr w:rsidR="0046186A" w:rsidRPr="002B67CD" w:rsidTr="0046186A">
        <w:trPr>
          <w:trHeight w:val="292"/>
        </w:trPr>
        <w:tc>
          <w:tcPr>
            <w:tcW w:w="3544" w:type="dxa"/>
          </w:tcPr>
          <w:p w:rsidR="0046186A" w:rsidRPr="002B67CD" w:rsidRDefault="0046186A" w:rsidP="00DE22A5">
            <w:pPr>
              <w:tabs>
                <w:tab w:val="left" w:pos="5145"/>
              </w:tabs>
              <w:spacing w:after="0"/>
              <w:rPr>
                <w:rFonts w:ascii="Times New Roman" w:hAnsi="Times New Roman" w:cs="Times New Roman"/>
              </w:rPr>
            </w:pPr>
            <w:r w:rsidRPr="002B67CD">
              <w:rPr>
                <w:rFonts w:ascii="Times New Roman" w:hAnsi="Times New Roman" w:cs="Times New Roman"/>
              </w:rPr>
              <w:t xml:space="preserve">Русский язык </w:t>
            </w:r>
          </w:p>
        </w:tc>
        <w:tc>
          <w:tcPr>
            <w:tcW w:w="4536" w:type="dxa"/>
          </w:tcPr>
          <w:p w:rsidR="0046186A" w:rsidRPr="002B67CD" w:rsidRDefault="0046186A" w:rsidP="00DE22A5">
            <w:pPr>
              <w:tabs>
                <w:tab w:val="left" w:pos="5145"/>
              </w:tabs>
              <w:spacing w:after="0"/>
              <w:rPr>
                <w:rFonts w:ascii="Times New Roman" w:hAnsi="Times New Roman" w:cs="Times New Roman"/>
              </w:rPr>
            </w:pPr>
            <w:r>
              <w:rPr>
                <w:rFonts w:ascii="Times New Roman" w:hAnsi="Times New Roman" w:cs="Times New Roman"/>
              </w:rPr>
              <w:t xml:space="preserve">Диктант </w:t>
            </w:r>
          </w:p>
        </w:tc>
      </w:tr>
      <w:tr w:rsidR="0046186A" w:rsidRPr="002B67CD" w:rsidTr="0046186A">
        <w:trPr>
          <w:trHeight w:val="155"/>
        </w:trPr>
        <w:tc>
          <w:tcPr>
            <w:tcW w:w="3544" w:type="dxa"/>
          </w:tcPr>
          <w:p w:rsidR="0046186A" w:rsidRPr="002B67CD" w:rsidRDefault="0046186A" w:rsidP="00DE22A5">
            <w:pPr>
              <w:tabs>
                <w:tab w:val="left" w:pos="5145"/>
              </w:tabs>
              <w:spacing w:after="0"/>
              <w:rPr>
                <w:rFonts w:ascii="Times New Roman" w:hAnsi="Times New Roman" w:cs="Times New Roman"/>
              </w:rPr>
            </w:pPr>
            <w:r w:rsidRPr="002B67CD">
              <w:rPr>
                <w:rFonts w:ascii="Times New Roman" w:hAnsi="Times New Roman" w:cs="Times New Roman"/>
              </w:rPr>
              <w:t xml:space="preserve">Литературное чтение </w:t>
            </w:r>
          </w:p>
        </w:tc>
        <w:tc>
          <w:tcPr>
            <w:tcW w:w="4536" w:type="dxa"/>
          </w:tcPr>
          <w:p w:rsidR="0046186A" w:rsidRPr="002B67CD" w:rsidRDefault="0046186A" w:rsidP="00DE22A5">
            <w:pPr>
              <w:spacing w:after="0"/>
              <w:rPr>
                <w:rFonts w:ascii="Times New Roman" w:hAnsi="Times New Roman" w:cs="Times New Roman"/>
              </w:rPr>
            </w:pPr>
            <w:r w:rsidRPr="002B67CD">
              <w:rPr>
                <w:rFonts w:ascii="Times New Roman" w:hAnsi="Times New Roman" w:cs="Times New Roman"/>
              </w:rPr>
              <w:t>Работа с текстом</w:t>
            </w:r>
          </w:p>
        </w:tc>
      </w:tr>
      <w:tr w:rsidR="0046186A" w:rsidRPr="002B67CD" w:rsidTr="0046186A">
        <w:trPr>
          <w:trHeight w:val="155"/>
        </w:trPr>
        <w:tc>
          <w:tcPr>
            <w:tcW w:w="3544" w:type="dxa"/>
          </w:tcPr>
          <w:p w:rsidR="0046186A" w:rsidRPr="002B67CD" w:rsidRDefault="0046186A" w:rsidP="00DE22A5">
            <w:pPr>
              <w:tabs>
                <w:tab w:val="left" w:pos="5145"/>
              </w:tabs>
              <w:spacing w:after="0"/>
              <w:rPr>
                <w:rFonts w:ascii="Times New Roman" w:hAnsi="Times New Roman" w:cs="Times New Roman"/>
              </w:rPr>
            </w:pPr>
            <w:r w:rsidRPr="002B67CD">
              <w:rPr>
                <w:rFonts w:ascii="Times New Roman" w:hAnsi="Times New Roman" w:cs="Times New Roman"/>
              </w:rPr>
              <w:t xml:space="preserve">Немецкий/английский   язык </w:t>
            </w:r>
          </w:p>
        </w:tc>
        <w:tc>
          <w:tcPr>
            <w:tcW w:w="4536" w:type="dxa"/>
          </w:tcPr>
          <w:p w:rsidR="0046186A" w:rsidRPr="002B67CD" w:rsidRDefault="0046186A" w:rsidP="00DE22A5">
            <w:pPr>
              <w:tabs>
                <w:tab w:val="left" w:pos="5145"/>
              </w:tabs>
              <w:spacing w:after="0"/>
              <w:rPr>
                <w:rFonts w:ascii="Times New Roman" w:hAnsi="Times New Roman" w:cs="Times New Roman"/>
              </w:rPr>
            </w:pPr>
            <w:r w:rsidRPr="002B67CD">
              <w:rPr>
                <w:rFonts w:ascii="Times New Roman" w:hAnsi="Times New Roman" w:cs="Times New Roman"/>
              </w:rPr>
              <w:t>Тестовая работа</w:t>
            </w:r>
          </w:p>
        </w:tc>
      </w:tr>
      <w:tr w:rsidR="0046186A" w:rsidRPr="002B67CD" w:rsidTr="0046186A">
        <w:trPr>
          <w:trHeight w:val="599"/>
        </w:trPr>
        <w:tc>
          <w:tcPr>
            <w:tcW w:w="3544" w:type="dxa"/>
          </w:tcPr>
          <w:p w:rsidR="0046186A" w:rsidRPr="002B67CD" w:rsidRDefault="0046186A" w:rsidP="00DE22A5">
            <w:pPr>
              <w:tabs>
                <w:tab w:val="left" w:pos="5145"/>
              </w:tabs>
              <w:spacing w:after="0"/>
              <w:rPr>
                <w:rFonts w:ascii="Times New Roman" w:hAnsi="Times New Roman" w:cs="Times New Roman"/>
              </w:rPr>
            </w:pPr>
            <w:r w:rsidRPr="002B67CD">
              <w:rPr>
                <w:rFonts w:ascii="Times New Roman" w:hAnsi="Times New Roman" w:cs="Times New Roman"/>
              </w:rPr>
              <w:t>Математика</w:t>
            </w:r>
          </w:p>
        </w:tc>
        <w:tc>
          <w:tcPr>
            <w:tcW w:w="4536" w:type="dxa"/>
          </w:tcPr>
          <w:p w:rsidR="0046186A" w:rsidRPr="002B67CD" w:rsidRDefault="0046186A" w:rsidP="00DE22A5">
            <w:pPr>
              <w:tabs>
                <w:tab w:val="left" w:pos="5145"/>
              </w:tabs>
              <w:spacing w:after="0"/>
              <w:rPr>
                <w:rFonts w:ascii="Times New Roman" w:hAnsi="Times New Roman" w:cs="Times New Roman"/>
              </w:rPr>
            </w:pPr>
            <w:r>
              <w:rPr>
                <w:rFonts w:ascii="Times New Roman" w:hAnsi="Times New Roman" w:cs="Times New Roman"/>
              </w:rPr>
              <w:t>Контрольная работа</w:t>
            </w:r>
          </w:p>
        </w:tc>
      </w:tr>
      <w:tr w:rsidR="0046186A" w:rsidRPr="002B67CD" w:rsidTr="0046186A">
        <w:trPr>
          <w:trHeight w:val="583"/>
        </w:trPr>
        <w:tc>
          <w:tcPr>
            <w:tcW w:w="3544" w:type="dxa"/>
          </w:tcPr>
          <w:p w:rsidR="0046186A" w:rsidRPr="002B67CD" w:rsidRDefault="0046186A" w:rsidP="00DE22A5">
            <w:pPr>
              <w:tabs>
                <w:tab w:val="left" w:pos="5145"/>
              </w:tabs>
              <w:spacing w:after="0"/>
              <w:rPr>
                <w:rFonts w:ascii="Times New Roman" w:hAnsi="Times New Roman" w:cs="Times New Roman"/>
              </w:rPr>
            </w:pPr>
            <w:r w:rsidRPr="002B67CD">
              <w:rPr>
                <w:rFonts w:ascii="Times New Roman" w:hAnsi="Times New Roman" w:cs="Times New Roman"/>
              </w:rPr>
              <w:t>Окружающий мир (человек, природа, общество)</w:t>
            </w:r>
          </w:p>
        </w:tc>
        <w:tc>
          <w:tcPr>
            <w:tcW w:w="4536" w:type="dxa"/>
          </w:tcPr>
          <w:p w:rsidR="0046186A" w:rsidRPr="002B67CD" w:rsidRDefault="0046186A" w:rsidP="00DE22A5">
            <w:pPr>
              <w:spacing w:after="0"/>
              <w:rPr>
                <w:rFonts w:ascii="Times New Roman" w:hAnsi="Times New Roman" w:cs="Times New Roman"/>
              </w:rPr>
            </w:pPr>
            <w:r w:rsidRPr="002B67CD">
              <w:rPr>
                <w:rFonts w:ascii="Times New Roman" w:hAnsi="Times New Roman" w:cs="Times New Roman"/>
              </w:rPr>
              <w:t xml:space="preserve">Проверочная работа </w:t>
            </w:r>
          </w:p>
        </w:tc>
      </w:tr>
      <w:tr w:rsidR="0046186A" w:rsidRPr="002B67CD" w:rsidTr="0046186A">
        <w:trPr>
          <w:trHeight w:val="599"/>
        </w:trPr>
        <w:tc>
          <w:tcPr>
            <w:tcW w:w="3544" w:type="dxa"/>
          </w:tcPr>
          <w:p w:rsidR="0046186A" w:rsidRPr="002B67CD" w:rsidRDefault="0046186A" w:rsidP="00DE22A5">
            <w:pPr>
              <w:tabs>
                <w:tab w:val="left" w:pos="5145"/>
              </w:tabs>
              <w:spacing w:after="0"/>
              <w:rPr>
                <w:rFonts w:ascii="Times New Roman" w:hAnsi="Times New Roman" w:cs="Times New Roman"/>
              </w:rPr>
            </w:pPr>
            <w:r w:rsidRPr="002B67CD">
              <w:rPr>
                <w:rFonts w:ascii="Times New Roman" w:hAnsi="Times New Roman" w:cs="Times New Roman"/>
              </w:rPr>
              <w:t xml:space="preserve">Изобразительное искусство </w:t>
            </w:r>
          </w:p>
        </w:tc>
        <w:tc>
          <w:tcPr>
            <w:tcW w:w="4536" w:type="dxa"/>
          </w:tcPr>
          <w:p w:rsidR="0046186A" w:rsidRPr="002B67CD" w:rsidRDefault="0046186A" w:rsidP="00DE22A5">
            <w:pPr>
              <w:tabs>
                <w:tab w:val="left" w:pos="5145"/>
              </w:tabs>
              <w:spacing w:after="0"/>
              <w:rPr>
                <w:rFonts w:ascii="Times New Roman" w:hAnsi="Times New Roman" w:cs="Times New Roman"/>
              </w:rPr>
            </w:pPr>
            <w:r w:rsidRPr="002B67CD">
              <w:rPr>
                <w:rFonts w:ascii="Times New Roman" w:hAnsi="Times New Roman" w:cs="Times New Roman"/>
              </w:rPr>
              <w:t>Творческая работа</w:t>
            </w:r>
          </w:p>
        </w:tc>
      </w:tr>
      <w:tr w:rsidR="0046186A" w:rsidRPr="002B67CD" w:rsidTr="0046186A">
        <w:trPr>
          <w:trHeight w:val="292"/>
        </w:trPr>
        <w:tc>
          <w:tcPr>
            <w:tcW w:w="3544" w:type="dxa"/>
          </w:tcPr>
          <w:p w:rsidR="0046186A" w:rsidRPr="002B67CD" w:rsidRDefault="0046186A" w:rsidP="00DE22A5">
            <w:pPr>
              <w:tabs>
                <w:tab w:val="left" w:pos="5145"/>
              </w:tabs>
              <w:spacing w:after="0"/>
              <w:rPr>
                <w:rFonts w:ascii="Times New Roman" w:hAnsi="Times New Roman" w:cs="Times New Roman"/>
              </w:rPr>
            </w:pPr>
            <w:r w:rsidRPr="002B67CD">
              <w:rPr>
                <w:rFonts w:ascii="Times New Roman" w:hAnsi="Times New Roman" w:cs="Times New Roman"/>
              </w:rPr>
              <w:t xml:space="preserve">Музыка </w:t>
            </w:r>
          </w:p>
        </w:tc>
        <w:tc>
          <w:tcPr>
            <w:tcW w:w="4536" w:type="dxa"/>
          </w:tcPr>
          <w:p w:rsidR="0046186A" w:rsidRPr="002B67CD" w:rsidRDefault="0046186A" w:rsidP="00DE22A5">
            <w:pPr>
              <w:tabs>
                <w:tab w:val="left" w:pos="5145"/>
              </w:tabs>
              <w:spacing w:after="0"/>
              <w:rPr>
                <w:rFonts w:ascii="Times New Roman" w:hAnsi="Times New Roman" w:cs="Times New Roman"/>
              </w:rPr>
            </w:pPr>
            <w:r w:rsidRPr="002B67CD">
              <w:rPr>
                <w:rFonts w:ascii="Times New Roman" w:hAnsi="Times New Roman" w:cs="Times New Roman"/>
              </w:rPr>
              <w:t>Тест</w:t>
            </w:r>
          </w:p>
        </w:tc>
      </w:tr>
      <w:tr w:rsidR="0046186A" w:rsidRPr="002B67CD" w:rsidTr="0046186A">
        <w:trPr>
          <w:trHeight w:val="292"/>
        </w:trPr>
        <w:tc>
          <w:tcPr>
            <w:tcW w:w="3544" w:type="dxa"/>
          </w:tcPr>
          <w:p w:rsidR="0046186A" w:rsidRPr="002B67CD" w:rsidRDefault="0046186A" w:rsidP="00DE22A5">
            <w:pPr>
              <w:tabs>
                <w:tab w:val="left" w:pos="5145"/>
              </w:tabs>
              <w:spacing w:after="0"/>
              <w:rPr>
                <w:rFonts w:ascii="Times New Roman" w:hAnsi="Times New Roman" w:cs="Times New Roman"/>
              </w:rPr>
            </w:pPr>
            <w:r w:rsidRPr="002B67CD">
              <w:rPr>
                <w:rFonts w:ascii="Times New Roman" w:hAnsi="Times New Roman" w:cs="Times New Roman"/>
              </w:rPr>
              <w:t xml:space="preserve">Технология </w:t>
            </w:r>
          </w:p>
        </w:tc>
        <w:tc>
          <w:tcPr>
            <w:tcW w:w="4536" w:type="dxa"/>
          </w:tcPr>
          <w:p w:rsidR="0046186A" w:rsidRPr="002B67CD" w:rsidRDefault="0046186A" w:rsidP="00DE22A5">
            <w:pPr>
              <w:spacing w:after="0"/>
              <w:rPr>
                <w:rFonts w:ascii="Times New Roman" w:hAnsi="Times New Roman" w:cs="Times New Roman"/>
              </w:rPr>
            </w:pPr>
            <w:r w:rsidRPr="002B67CD">
              <w:rPr>
                <w:rFonts w:ascii="Times New Roman" w:hAnsi="Times New Roman" w:cs="Times New Roman"/>
              </w:rPr>
              <w:t>тест</w:t>
            </w:r>
          </w:p>
        </w:tc>
      </w:tr>
      <w:tr w:rsidR="0046186A" w:rsidRPr="002B67CD" w:rsidTr="0046186A">
        <w:trPr>
          <w:trHeight w:val="599"/>
        </w:trPr>
        <w:tc>
          <w:tcPr>
            <w:tcW w:w="3544" w:type="dxa"/>
          </w:tcPr>
          <w:p w:rsidR="0046186A" w:rsidRPr="002B67CD" w:rsidRDefault="0046186A" w:rsidP="00DE22A5">
            <w:pPr>
              <w:tabs>
                <w:tab w:val="left" w:pos="5145"/>
              </w:tabs>
              <w:spacing w:after="0"/>
              <w:rPr>
                <w:rFonts w:ascii="Times New Roman" w:hAnsi="Times New Roman" w:cs="Times New Roman"/>
              </w:rPr>
            </w:pPr>
            <w:r w:rsidRPr="002B67CD">
              <w:rPr>
                <w:rFonts w:ascii="Times New Roman" w:hAnsi="Times New Roman" w:cs="Times New Roman"/>
              </w:rPr>
              <w:t xml:space="preserve">Физическая культура </w:t>
            </w:r>
          </w:p>
        </w:tc>
        <w:tc>
          <w:tcPr>
            <w:tcW w:w="4536" w:type="dxa"/>
          </w:tcPr>
          <w:p w:rsidR="0046186A" w:rsidRPr="002B67CD" w:rsidRDefault="0046186A" w:rsidP="00DE22A5">
            <w:pPr>
              <w:tabs>
                <w:tab w:val="left" w:pos="5145"/>
              </w:tabs>
              <w:spacing w:after="0"/>
              <w:rPr>
                <w:rFonts w:ascii="Times New Roman" w:hAnsi="Times New Roman" w:cs="Times New Roman"/>
              </w:rPr>
            </w:pPr>
            <w:r w:rsidRPr="002B67CD">
              <w:rPr>
                <w:rFonts w:ascii="Times New Roman" w:hAnsi="Times New Roman" w:cs="Times New Roman"/>
              </w:rPr>
              <w:t>зачёт</w:t>
            </w:r>
          </w:p>
        </w:tc>
      </w:tr>
      <w:tr w:rsidR="0046186A" w:rsidRPr="002B67CD" w:rsidTr="0046186A">
        <w:trPr>
          <w:trHeight w:val="308"/>
        </w:trPr>
        <w:tc>
          <w:tcPr>
            <w:tcW w:w="3544" w:type="dxa"/>
          </w:tcPr>
          <w:p w:rsidR="0046186A" w:rsidRPr="002B67CD" w:rsidRDefault="0046186A" w:rsidP="00DE22A5">
            <w:pPr>
              <w:tabs>
                <w:tab w:val="left" w:pos="5145"/>
              </w:tabs>
              <w:spacing w:after="0"/>
              <w:rPr>
                <w:rFonts w:ascii="Times New Roman" w:hAnsi="Times New Roman" w:cs="Times New Roman"/>
              </w:rPr>
            </w:pPr>
            <w:r w:rsidRPr="002B67CD">
              <w:rPr>
                <w:rFonts w:ascii="Times New Roman" w:hAnsi="Times New Roman" w:cs="Times New Roman"/>
              </w:rPr>
              <w:t>ОРКСЭ</w:t>
            </w:r>
          </w:p>
        </w:tc>
        <w:tc>
          <w:tcPr>
            <w:tcW w:w="4536" w:type="dxa"/>
          </w:tcPr>
          <w:p w:rsidR="0046186A" w:rsidRPr="002B67CD" w:rsidRDefault="0046186A" w:rsidP="00DE22A5">
            <w:pPr>
              <w:tabs>
                <w:tab w:val="left" w:pos="5145"/>
              </w:tabs>
              <w:spacing w:after="0"/>
              <w:rPr>
                <w:rFonts w:ascii="Times New Roman" w:hAnsi="Times New Roman" w:cs="Times New Roman"/>
              </w:rPr>
            </w:pPr>
          </w:p>
        </w:tc>
      </w:tr>
    </w:tbl>
    <w:p w:rsidR="004C05FE" w:rsidRPr="00046A48" w:rsidRDefault="004C05FE" w:rsidP="00DE22A5">
      <w:pPr>
        <w:pStyle w:val="af4"/>
        <w:spacing w:line="360" w:lineRule="auto"/>
        <w:ind w:firstLine="709"/>
      </w:pPr>
    </w:p>
    <w:p w:rsidR="004C05FE" w:rsidRPr="00046A48" w:rsidRDefault="004C05FE" w:rsidP="00DE22A5">
      <w:pPr>
        <w:spacing w:after="0"/>
        <w:ind w:left="567"/>
        <w:rPr>
          <w:rFonts w:ascii="Times New Roman" w:hAnsi="Times New Roman"/>
          <w:b/>
          <w:sz w:val="24"/>
          <w:szCs w:val="24"/>
        </w:rPr>
      </w:pPr>
      <w:r w:rsidRPr="00046A48">
        <w:rPr>
          <w:rFonts w:ascii="Times New Roman" w:hAnsi="Times New Roman"/>
          <w:b/>
          <w:sz w:val="24"/>
          <w:szCs w:val="24"/>
        </w:rPr>
        <w:t>План внеурочной деятельности.</w:t>
      </w:r>
    </w:p>
    <w:p w:rsidR="004C05FE" w:rsidRPr="00046A48" w:rsidRDefault="004C05FE" w:rsidP="00DE22A5">
      <w:pPr>
        <w:spacing w:after="0"/>
        <w:rPr>
          <w:rFonts w:ascii="Times New Roman" w:hAnsi="Times New Roman"/>
          <w:b/>
          <w:sz w:val="24"/>
          <w:szCs w:val="24"/>
        </w:rPr>
      </w:pPr>
      <w:r w:rsidRPr="00046A48">
        <w:rPr>
          <w:rFonts w:ascii="Times New Roman" w:hAnsi="Times New Roman"/>
          <w:b/>
          <w:sz w:val="24"/>
          <w:szCs w:val="24"/>
        </w:rPr>
        <w:t>Пояснительная записка.</w:t>
      </w:r>
    </w:p>
    <w:p w:rsidR="006A3FCA" w:rsidRPr="006A3FCA" w:rsidRDefault="006A3FCA" w:rsidP="00DE22A5">
      <w:pPr>
        <w:pStyle w:val="a4"/>
        <w:spacing w:before="0" w:beforeAutospacing="0" w:after="0" w:afterAutospacing="0" w:line="276" w:lineRule="auto"/>
      </w:pPr>
      <w:r w:rsidRPr="006A3FCA">
        <w:t>План внеурочной деятельности разработан в соответствии с Федеральным государственным стандартом начального общего образования (Приказ  МОиН  № 363 от 06 октября 2009) с последующими изменениями и дополнениями Приказом  МОиН  от 26.11.2010г.  №1241 «О внесении изменений в федеральный государственный образовательный стандарт начального общего образования…», с приказом МОиН РФ от 22 сентября 2011 года №2357.</w:t>
      </w:r>
    </w:p>
    <w:p w:rsidR="006A3FCA" w:rsidRPr="006A3FCA" w:rsidRDefault="006A3FCA" w:rsidP="00DE22A5">
      <w:pPr>
        <w:pStyle w:val="a4"/>
        <w:spacing w:before="0" w:beforeAutospacing="0" w:after="0" w:afterAutospacing="0" w:line="276" w:lineRule="auto"/>
        <w:ind w:left="142" w:firstLine="567"/>
      </w:pPr>
      <w:r w:rsidRPr="006A3FCA">
        <w:lastRenderedPageBreak/>
        <w:t xml:space="preserve">План является организационным механизмом реализации основной образовательной программы начального общего образования, определяет соответствие, структуру направлений, формы организации, объём внеурочной деятельности учащихся. </w:t>
      </w:r>
    </w:p>
    <w:p w:rsidR="006A3FCA" w:rsidRPr="006A3FCA" w:rsidRDefault="006A3FCA" w:rsidP="00DE22A5">
      <w:pPr>
        <w:pStyle w:val="a4"/>
        <w:spacing w:before="0" w:beforeAutospacing="0" w:after="0" w:afterAutospacing="0" w:line="276" w:lineRule="auto"/>
        <w:ind w:left="142" w:firstLine="567"/>
      </w:pPr>
      <w:r w:rsidRPr="006A3FCA">
        <w:t>Ориентирами в организации внеурочной деятельности нашей школы являются следующие</w:t>
      </w:r>
    </w:p>
    <w:p w:rsidR="006A3FCA" w:rsidRPr="006A3FCA" w:rsidRDefault="006A3FCA" w:rsidP="00871EDC">
      <w:pPr>
        <w:numPr>
          <w:ilvl w:val="0"/>
          <w:numId w:val="15"/>
        </w:numPr>
        <w:spacing w:after="0"/>
        <w:ind w:left="142" w:firstLine="567"/>
        <w:rPr>
          <w:rFonts w:ascii="Times New Roman" w:hAnsi="Times New Roman" w:cs="Times New Roman"/>
          <w:color w:val="000000"/>
          <w:sz w:val="24"/>
          <w:szCs w:val="24"/>
        </w:rPr>
      </w:pPr>
      <w:r w:rsidRPr="006A3FCA">
        <w:rPr>
          <w:rFonts w:ascii="Times New Roman" w:hAnsi="Times New Roman" w:cs="Times New Roman"/>
          <w:color w:val="000000"/>
          <w:sz w:val="24"/>
          <w:szCs w:val="24"/>
        </w:rPr>
        <w:t>запросы родителей, законных представителей обучающихся;</w:t>
      </w:r>
    </w:p>
    <w:p w:rsidR="006A3FCA" w:rsidRPr="006A3FCA" w:rsidRDefault="006A3FCA" w:rsidP="00871EDC">
      <w:pPr>
        <w:numPr>
          <w:ilvl w:val="0"/>
          <w:numId w:val="15"/>
        </w:numPr>
        <w:spacing w:after="0"/>
        <w:ind w:left="142" w:firstLine="567"/>
        <w:rPr>
          <w:rFonts w:ascii="Times New Roman" w:hAnsi="Times New Roman" w:cs="Times New Roman"/>
          <w:color w:val="000000"/>
          <w:sz w:val="24"/>
          <w:szCs w:val="24"/>
        </w:rPr>
      </w:pPr>
      <w:r w:rsidRPr="006A3FCA">
        <w:rPr>
          <w:rFonts w:ascii="Times New Roman" w:hAnsi="Times New Roman" w:cs="Times New Roman"/>
          <w:color w:val="000000"/>
          <w:sz w:val="24"/>
          <w:szCs w:val="24"/>
        </w:rPr>
        <w:t>приоритетные направления деятельности школы;</w:t>
      </w:r>
    </w:p>
    <w:p w:rsidR="006A3FCA" w:rsidRPr="006A3FCA" w:rsidRDefault="006A3FCA" w:rsidP="00871EDC">
      <w:pPr>
        <w:numPr>
          <w:ilvl w:val="0"/>
          <w:numId w:val="15"/>
        </w:numPr>
        <w:spacing w:after="0"/>
        <w:ind w:left="142" w:firstLine="567"/>
        <w:rPr>
          <w:rFonts w:ascii="Times New Roman" w:hAnsi="Times New Roman" w:cs="Times New Roman"/>
          <w:color w:val="000000"/>
          <w:sz w:val="24"/>
          <w:szCs w:val="24"/>
        </w:rPr>
      </w:pPr>
      <w:r w:rsidRPr="006A3FCA">
        <w:rPr>
          <w:rFonts w:ascii="Times New Roman" w:hAnsi="Times New Roman" w:cs="Times New Roman"/>
          <w:color w:val="000000"/>
          <w:sz w:val="24"/>
          <w:szCs w:val="24"/>
        </w:rPr>
        <w:t>интересы и склонности педагогов;</w:t>
      </w:r>
    </w:p>
    <w:p w:rsidR="006A3FCA" w:rsidRPr="006A3FCA" w:rsidRDefault="006A3FCA" w:rsidP="00871EDC">
      <w:pPr>
        <w:numPr>
          <w:ilvl w:val="0"/>
          <w:numId w:val="15"/>
        </w:numPr>
        <w:spacing w:after="0"/>
        <w:ind w:left="142" w:firstLine="567"/>
        <w:rPr>
          <w:rFonts w:ascii="Times New Roman" w:hAnsi="Times New Roman" w:cs="Times New Roman"/>
          <w:color w:val="000000"/>
          <w:sz w:val="24"/>
          <w:szCs w:val="24"/>
        </w:rPr>
      </w:pPr>
      <w:r w:rsidRPr="006A3FCA">
        <w:rPr>
          <w:rFonts w:ascii="Times New Roman" w:hAnsi="Times New Roman" w:cs="Times New Roman"/>
          <w:color w:val="000000"/>
          <w:sz w:val="24"/>
          <w:szCs w:val="24"/>
        </w:rPr>
        <w:t xml:space="preserve">возможности образовательных учреждений дополнительного образования; </w:t>
      </w:r>
    </w:p>
    <w:p w:rsidR="006A3FCA" w:rsidRPr="006A3FCA" w:rsidRDefault="006A3FCA" w:rsidP="00DE22A5">
      <w:pPr>
        <w:ind w:left="142" w:firstLine="567"/>
        <w:rPr>
          <w:rFonts w:ascii="Times New Roman" w:hAnsi="Times New Roman" w:cs="Times New Roman"/>
          <w:color w:val="000000"/>
          <w:sz w:val="24"/>
          <w:szCs w:val="24"/>
        </w:rPr>
      </w:pPr>
      <w:r w:rsidRPr="006A3FCA">
        <w:rPr>
          <w:rFonts w:ascii="Times New Roman" w:hAnsi="Times New Roman" w:cs="Times New Roman"/>
          <w:color w:val="000000"/>
          <w:sz w:val="24"/>
          <w:szCs w:val="24"/>
        </w:rPr>
        <w:t>Занятия по внеурочной деятельности проводятся во второй половине дня, после 1 часового перерыва после учебных занятий.</w:t>
      </w:r>
    </w:p>
    <w:p w:rsidR="006A3FCA" w:rsidRDefault="006A3FCA" w:rsidP="00DE22A5">
      <w:pPr>
        <w:tabs>
          <w:tab w:val="left" w:pos="993"/>
        </w:tabs>
        <w:autoSpaceDE w:val="0"/>
        <w:autoSpaceDN w:val="0"/>
        <w:adjustRightInd w:val="0"/>
        <w:ind w:left="142" w:firstLine="567"/>
        <w:rPr>
          <w:rFonts w:ascii="Times New Roman" w:hAnsi="Times New Roman" w:cs="Times New Roman"/>
          <w:color w:val="000000"/>
          <w:sz w:val="24"/>
          <w:szCs w:val="24"/>
        </w:rPr>
      </w:pPr>
      <w:r w:rsidRPr="006A3FCA">
        <w:rPr>
          <w:rFonts w:ascii="Times New Roman" w:hAnsi="Times New Roman" w:cs="Times New Roman"/>
          <w:color w:val="000000"/>
          <w:sz w:val="24"/>
          <w:szCs w:val="24"/>
        </w:rPr>
        <w:t>Занятия проводятся в форме экскурсий, кружков, секций, круглых столов, конференций, викторин, праздничных мероприятий, классных часов, олимпиад, соревнований, поисковых и научных исследований и т.д.</w:t>
      </w:r>
    </w:p>
    <w:p w:rsidR="008D3F70" w:rsidRPr="00033B12" w:rsidRDefault="008D3F70" w:rsidP="00DE22A5">
      <w:pPr>
        <w:spacing w:line="270" w:lineRule="exact"/>
      </w:pPr>
      <w:r w:rsidRPr="00033B12">
        <w:rPr>
          <w:b/>
          <w:bCs/>
        </w:rPr>
        <w:t>Формы внеурочной деятельности школы по направлениям:</w:t>
      </w:r>
    </w:p>
    <w:p w:rsidR="006D5549" w:rsidRPr="00B343F4" w:rsidRDefault="006D5549" w:rsidP="00DE22A5">
      <w:pPr>
        <w:spacing w:after="0" w:line="240" w:lineRule="atLeast"/>
        <w:rPr>
          <w:rFonts w:ascii="Times New Roman" w:hAnsi="Times New Roman" w:cs="Times New Roman"/>
          <w:color w:val="000000"/>
          <w:sz w:val="24"/>
          <w:szCs w:val="24"/>
        </w:rPr>
      </w:pPr>
      <w:r w:rsidRPr="00B343F4">
        <w:rPr>
          <w:rFonts w:ascii="Times New Roman" w:hAnsi="Times New Roman" w:cs="Times New Roman"/>
          <w:color w:val="000000"/>
          <w:sz w:val="24"/>
          <w:szCs w:val="24"/>
        </w:rPr>
        <w:t>Внеурочная деятельность в организуется в соответствии с требованиями Стандарта по основным направлениям развития личности:</w:t>
      </w:r>
    </w:p>
    <w:p w:rsidR="006D5549" w:rsidRPr="00B343F4" w:rsidRDefault="006D5549" w:rsidP="00DE22A5">
      <w:pPr>
        <w:spacing w:after="0" w:line="240" w:lineRule="atLeast"/>
        <w:rPr>
          <w:rFonts w:ascii="Times New Roman" w:hAnsi="Times New Roman" w:cs="Times New Roman"/>
          <w:color w:val="000000"/>
          <w:sz w:val="24"/>
          <w:szCs w:val="24"/>
        </w:rPr>
      </w:pPr>
      <w:r w:rsidRPr="00B343F4">
        <w:rPr>
          <w:rFonts w:ascii="Times New Roman" w:hAnsi="Times New Roman" w:cs="Times New Roman"/>
          <w:color w:val="000000"/>
          <w:sz w:val="24"/>
          <w:szCs w:val="24"/>
        </w:rPr>
        <w:t>- духовно-нравственное;</w:t>
      </w:r>
    </w:p>
    <w:p w:rsidR="006D5549" w:rsidRPr="00B343F4" w:rsidRDefault="006D5549" w:rsidP="00DE22A5">
      <w:pPr>
        <w:spacing w:after="0" w:line="240" w:lineRule="atLeast"/>
        <w:rPr>
          <w:rFonts w:ascii="Times New Roman" w:hAnsi="Times New Roman" w:cs="Times New Roman"/>
          <w:color w:val="000000"/>
          <w:sz w:val="24"/>
          <w:szCs w:val="24"/>
        </w:rPr>
      </w:pPr>
      <w:r w:rsidRPr="00B343F4">
        <w:rPr>
          <w:rFonts w:ascii="Times New Roman" w:hAnsi="Times New Roman" w:cs="Times New Roman"/>
          <w:color w:val="000000"/>
          <w:sz w:val="24"/>
          <w:szCs w:val="24"/>
        </w:rPr>
        <w:t>- социальное;</w:t>
      </w:r>
    </w:p>
    <w:p w:rsidR="006D5549" w:rsidRPr="00B343F4" w:rsidRDefault="006D5549" w:rsidP="00DE22A5">
      <w:pPr>
        <w:spacing w:after="0" w:line="240" w:lineRule="atLeast"/>
        <w:rPr>
          <w:rFonts w:ascii="Times New Roman" w:hAnsi="Times New Roman" w:cs="Times New Roman"/>
          <w:color w:val="000000"/>
          <w:sz w:val="24"/>
          <w:szCs w:val="24"/>
        </w:rPr>
      </w:pPr>
      <w:r w:rsidRPr="00B343F4">
        <w:rPr>
          <w:rFonts w:ascii="Times New Roman" w:hAnsi="Times New Roman" w:cs="Times New Roman"/>
          <w:color w:val="000000"/>
          <w:sz w:val="24"/>
          <w:szCs w:val="24"/>
        </w:rPr>
        <w:t>- общеинтеллектуальное;</w:t>
      </w:r>
    </w:p>
    <w:p w:rsidR="006D5549" w:rsidRPr="00B343F4" w:rsidRDefault="006D5549" w:rsidP="00DE22A5">
      <w:pPr>
        <w:spacing w:after="0" w:line="240" w:lineRule="atLeast"/>
        <w:rPr>
          <w:rFonts w:ascii="Times New Roman" w:hAnsi="Times New Roman" w:cs="Times New Roman"/>
          <w:color w:val="000000"/>
          <w:sz w:val="24"/>
          <w:szCs w:val="24"/>
        </w:rPr>
      </w:pPr>
      <w:r w:rsidRPr="00B343F4">
        <w:rPr>
          <w:rFonts w:ascii="Times New Roman" w:hAnsi="Times New Roman" w:cs="Times New Roman"/>
          <w:color w:val="000000"/>
          <w:sz w:val="24"/>
          <w:szCs w:val="24"/>
        </w:rPr>
        <w:t>- общекультурное;</w:t>
      </w:r>
    </w:p>
    <w:p w:rsidR="006D5549" w:rsidRPr="00B343F4" w:rsidRDefault="006D5549" w:rsidP="00DE22A5">
      <w:pPr>
        <w:spacing w:after="0" w:line="240" w:lineRule="atLeast"/>
        <w:rPr>
          <w:rFonts w:ascii="Times New Roman" w:hAnsi="Times New Roman" w:cs="Times New Roman"/>
          <w:color w:val="000000"/>
          <w:sz w:val="24"/>
          <w:szCs w:val="24"/>
        </w:rPr>
      </w:pPr>
      <w:r w:rsidRPr="00B343F4">
        <w:rPr>
          <w:rFonts w:ascii="Times New Roman" w:hAnsi="Times New Roman" w:cs="Times New Roman"/>
          <w:color w:val="000000"/>
          <w:sz w:val="24"/>
          <w:szCs w:val="24"/>
        </w:rPr>
        <w:t>- спортивно-оздоровительное.</w:t>
      </w:r>
    </w:p>
    <w:p w:rsidR="006D5549" w:rsidRPr="00B343F4" w:rsidRDefault="006D5549" w:rsidP="00DE22A5">
      <w:pPr>
        <w:pStyle w:val="4b"/>
        <w:shd w:val="clear" w:color="auto" w:fill="auto"/>
        <w:tabs>
          <w:tab w:val="left" w:pos="1628"/>
        </w:tabs>
        <w:spacing w:before="0" w:line="240" w:lineRule="atLeast"/>
        <w:ind w:right="100" w:firstLine="0"/>
        <w:jc w:val="left"/>
        <w:rPr>
          <w:rFonts w:ascii="Times New Roman" w:hAnsi="Times New Roman" w:cs="Times New Roman"/>
          <w:sz w:val="24"/>
          <w:szCs w:val="24"/>
        </w:rPr>
      </w:pPr>
      <w:r w:rsidRPr="00B343F4">
        <w:rPr>
          <w:rStyle w:val="TimesNewRoman14pt"/>
          <w:rFonts w:eastAsia="Century Schoolbook"/>
          <w:sz w:val="24"/>
          <w:szCs w:val="24"/>
        </w:rPr>
        <w:t>пяти направлений развития личности обучающихся в МБОУ «Петропавловская СОШ»  (спортивно-оздоровительного, духовно-нравственного, социального, общеинтеллектуального, общекультурного).</w:t>
      </w:r>
    </w:p>
    <w:p w:rsidR="006D5549" w:rsidRPr="00B343F4" w:rsidRDefault="006D5549" w:rsidP="00DE22A5">
      <w:pPr>
        <w:pStyle w:val="list-bullet"/>
        <w:numPr>
          <w:ilvl w:val="0"/>
          <w:numId w:val="0"/>
        </w:numPr>
        <w:ind w:left="567" w:hanging="340"/>
        <w:jc w:val="left"/>
        <w:rPr>
          <w:rFonts w:cs="Times New Roman"/>
          <w:sz w:val="24"/>
          <w:szCs w:val="24"/>
        </w:rPr>
      </w:pPr>
    </w:p>
    <w:p w:rsidR="006D5549" w:rsidRPr="00B343F4" w:rsidRDefault="006D5549" w:rsidP="00DE22A5">
      <w:pPr>
        <w:pStyle w:val="list-bullet"/>
        <w:numPr>
          <w:ilvl w:val="0"/>
          <w:numId w:val="0"/>
        </w:numPr>
        <w:ind w:left="567" w:hanging="340"/>
        <w:jc w:val="left"/>
        <w:rPr>
          <w:rFonts w:cs="Times New Roman"/>
          <w:sz w:val="24"/>
          <w:szCs w:val="24"/>
        </w:rPr>
      </w:pPr>
    </w:p>
    <w:tbl>
      <w:tblPr>
        <w:tblW w:w="9978" w:type="dxa"/>
        <w:tblLayout w:type="fixed"/>
        <w:tblCellMar>
          <w:top w:w="55" w:type="dxa"/>
          <w:left w:w="55" w:type="dxa"/>
          <w:bottom w:w="55" w:type="dxa"/>
          <w:right w:w="55" w:type="dxa"/>
        </w:tblCellMar>
        <w:tblLook w:val="0000" w:firstRow="0" w:lastRow="0" w:firstColumn="0" w:lastColumn="0" w:noHBand="0" w:noVBand="0"/>
      </w:tblPr>
      <w:tblGrid>
        <w:gridCol w:w="1985"/>
        <w:gridCol w:w="7993"/>
      </w:tblGrid>
      <w:tr w:rsidR="006D5549" w:rsidRPr="00B343F4" w:rsidTr="00441785">
        <w:tc>
          <w:tcPr>
            <w:tcW w:w="9978" w:type="dxa"/>
            <w:gridSpan w:val="2"/>
            <w:tcBorders>
              <w:top w:val="single" w:sz="2" w:space="0" w:color="000000"/>
              <w:left w:val="single" w:sz="2" w:space="0" w:color="000000"/>
              <w:bottom w:val="single" w:sz="2" w:space="0" w:color="000000"/>
              <w:right w:val="single" w:sz="2" w:space="0" w:color="000000"/>
            </w:tcBorders>
          </w:tcPr>
          <w:p w:rsidR="006D5549" w:rsidRPr="00B343F4" w:rsidRDefault="006D5549" w:rsidP="00DE22A5">
            <w:pPr>
              <w:pStyle w:val="afe"/>
              <w:snapToGrid w:val="0"/>
              <w:spacing w:line="240" w:lineRule="atLeast"/>
              <w:rPr>
                <w:b/>
                <w:bCs/>
              </w:rPr>
            </w:pPr>
            <w:r w:rsidRPr="00B343F4">
              <w:rPr>
                <w:b/>
                <w:bCs/>
              </w:rPr>
              <w:t>Спортивно-оздоровительное направление</w:t>
            </w:r>
          </w:p>
          <w:p w:rsidR="006D5549" w:rsidRPr="00B343F4" w:rsidRDefault="006D5549" w:rsidP="00DE22A5">
            <w:pPr>
              <w:pStyle w:val="afe"/>
              <w:snapToGrid w:val="0"/>
              <w:spacing w:line="240" w:lineRule="atLeast"/>
              <w:rPr>
                <w:b/>
                <w:bCs/>
              </w:rPr>
            </w:pPr>
            <w:r w:rsidRPr="00B343F4">
              <w:rPr>
                <w:bCs/>
              </w:rPr>
              <w:t>способствует развитию и формированию здорового и безопасного для себя и окружающих образа жизни и представлено следующими видами деятельности</w:t>
            </w:r>
          </w:p>
        </w:tc>
      </w:tr>
      <w:tr w:rsidR="006D5549" w:rsidRPr="00B343F4" w:rsidTr="00441785">
        <w:tc>
          <w:tcPr>
            <w:tcW w:w="1985" w:type="dxa"/>
            <w:tcBorders>
              <w:top w:val="nil"/>
              <w:left w:val="single" w:sz="2" w:space="0" w:color="000000"/>
              <w:bottom w:val="single" w:sz="2" w:space="0" w:color="000000"/>
              <w:right w:val="nil"/>
            </w:tcBorders>
          </w:tcPr>
          <w:p w:rsidR="006D5549" w:rsidRPr="00B343F4" w:rsidRDefault="006D5549" w:rsidP="00DE22A5">
            <w:pPr>
              <w:pStyle w:val="afe"/>
              <w:snapToGrid w:val="0"/>
              <w:spacing w:line="240" w:lineRule="atLeast"/>
            </w:pPr>
            <w:r w:rsidRPr="00B343F4">
              <w:t>Цель</w:t>
            </w:r>
          </w:p>
        </w:tc>
        <w:tc>
          <w:tcPr>
            <w:tcW w:w="7993" w:type="dxa"/>
            <w:tcBorders>
              <w:top w:val="nil"/>
              <w:left w:val="single" w:sz="2" w:space="0" w:color="000000"/>
              <w:bottom w:val="single" w:sz="2" w:space="0" w:color="000000"/>
              <w:right w:val="single" w:sz="2" w:space="0" w:color="000000"/>
            </w:tcBorders>
          </w:tcPr>
          <w:p w:rsidR="006D5549" w:rsidRPr="00B343F4" w:rsidRDefault="006D5549" w:rsidP="00DE22A5">
            <w:pPr>
              <w:spacing w:after="0"/>
              <w:ind w:left="-567" w:right="425" w:firstLine="567"/>
              <w:rPr>
                <w:rFonts w:ascii="Times New Roman" w:hAnsi="Times New Roman" w:cs="Times New Roman"/>
                <w:sz w:val="24"/>
                <w:szCs w:val="24"/>
              </w:rPr>
            </w:pPr>
            <w:r w:rsidRPr="00B343F4">
              <w:rPr>
                <w:rFonts w:ascii="Times New Roman" w:hAnsi="Times New Roman" w:cs="Times New Roman"/>
                <w:sz w:val="24"/>
                <w:szCs w:val="24"/>
              </w:rPr>
              <w:t>Цель: оздоровительная работа с детьми, выработка гигиенических навыков и здорового образа жизни, интереса к физической культуре и спорту.</w:t>
            </w:r>
          </w:p>
        </w:tc>
      </w:tr>
      <w:tr w:rsidR="006D5549" w:rsidRPr="00B343F4" w:rsidTr="00441785">
        <w:tc>
          <w:tcPr>
            <w:tcW w:w="1985" w:type="dxa"/>
            <w:tcBorders>
              <w:top w:val="nil"/>
              <w:left w:val="single" w:sz="2" w:space="0" w:color="000000"/>
              <w:bottom w:val="single" w:sz="2" w:space="0" w:color="000000"/>
              <w:right w:val="nil"/>
            </w:tcBorders>
          </w:tcPr>
          <w:p w:rsidR="006D5549" w:rsidRPr="00B343F4" w:rsidRDefault="006D5549" w:rsidP="00DE22A5">
            <w:pPr>
              <w:pStyle w:val="afe"/>
              <w:snapToGrid w:val="0"/>
              <w:spacing w:line="240" w:lineRule="atLeast"/>
            </w:pPr>
            <w:r w:rsidRPr="00B343F4">
              <w:t>Задачи</w:t>
            </w:r>
          </w:p>
        </w:tc>
        <w:tc>
          <w:tcPr>
            <w:tcW w:w="7993" w:type="dxa"/>
            <w:tcBorders>
              <w:top w:val="nil"/>
              <w:left w:val="single" w:sz="2" w:space="0" w:color="000000"/>
              <w:bottom w:val="single" w:sz="2" w:space="0" w:color="000000"/>
              <w:right w:val="single" w:sz="2" w:space="0" w:color="000000"/>
            </w:tcBorders>
          </w:tcPr>
          <w:p w:rsidR="006D5549" w:rsidRPr="00B343F4" w:rsidRDefault="006D5549" w:rsidP="00871EDC">
            <w:pPr>
              <w:numPr>
                <w:ilvl w:val="0"/>
                <w:numId w:val="23"/>
              </w:numPr>
              <w:tabs>
                <w:tab w:val="left" w:pos="4125"/>
              </w:tabs>
              <w:suppressAutoHyphens/>
              <w:snapToGrid w:val="0"/>
              <w:spacing w:after="0" w:line="240" w:lineRule="atLeast"/>
              <w:ind w:left="20" w:right="5" w:firstLine="0"/>
              <w:rPr>
                <w:rFonts w:ascii="Times New Roman" w:hAnsi="Times New Roman" w:cs="Times New Roman"/>
                <w:color w:val="000000"/>
                <w:sz w:val="24"/>
                <w:szCs w:val="24"/>
              </w:rPr>
            </w:pPr>
            <w:r w:rsidRPr="00B343F4">
              <w:rPr>
                <w:rFonts w:ascii="Times New Roman" w:hAnsi="Times New Roman" w:cs="Times New Roman"/>
                <w:color w:val="000000"/>
                <w:sz w:val="24"/>
                <w:szCs w:val="24"/>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6D5549" w:rsidRPr="00B343F4" w:rsidRDefault="006D5549" w:rsidP="00871EDC">
            <w:pPr>
              <w:numPr>
                <w:ilvl w:val="0"/>
                <w:numId w:val="23"/>
              </w:numPr>
              <w:tabs>
                <w:tab w:val="left" w:pos="4125"/>
              </w:tabs>
              <w:suppressAutoHyphens/>
              <w:snapToGrid w:val="0"/>
              <w:spacing w:after="0" w:line="240" w:lineRule="atLeast"/>
              <w:ind w:left="20" w:right="5" w:firstLine="0"/>
              <w:rPr>
                <w:rFonts w:ascii="Times New Roman" w:hAnsi="Times New Roman" w:cs="Times New Roman"/>
                <w:color w:val="000000"/>
                <w:sz w:val="24"/>
                <w:szCs w:val="24"/>
              </w:rPr>
            </w:pPr>
            <w:r w:rsidRPr="00B343F4">
              <w:rPr>
                <w:rFonts w:ascii="Times New Roman" w:hAnsi="Times New Roman" w:cs="Times New Roman"/>
                <w:color w:val="000000"/>
                <w:sz w:val="24"/>
                <w:szCs w:val="24"/>
              </w:rPr>
              <w:t>Повышение активности обучающихся в делах класса, формирующих умение и потребность вести здоровый образ жизни.</w:t>
            </w:r>
          </w:p>
          <w:p w:rsidR="006D5549" w:rsidRPr="00B343F4" w:rsidRDefault="006D5549" w:rsidP="00871EDC">
            <w:pPr>
              <w:numPr>
                <w:ilvl w:val="0"/>
                <w:numId w:val="20"/>
              </w:numPr>
              <w:tabs>
                <w:tab w:val="clear" w:pos="720"/>
                <w:tab w:val="num" w:pos="360"/>
              </w:tabs>
              <w:spacing w:after="0" w:line="240" w:lineRule="atLeast"/>
              <w:ind w:left="360"/>
              <w:rPr>
                <w:rFonts w:ascii="Times New Roman" w:hAnsi="Times New Roman" w:cs="Times New Roman"/>
                <w:sz w:val="24"/>
                <w:szCs w:val="24"/>
              </w:rPr>
            </w:pPr>
            <w:r w:rsidRPr="00B343F4">
              <w:rPr>
                <w:rFonts w:ascii="Times New Roman" w:hAnsi="Times New Roman" w:cs="Times New Roman"/>
                <w:sz w:val="24"/>
                <w:szCs w:val="24"/>
              </w:rPr>
              <w:t xml:space="preserve">Способствовать формированию представлений о позитивных факторах, влияющих на здоровье; о рациональной организации режима дня, учёбы и отдыха, двигательной активности, </w:t>
            </w:r>
          </w:p>
          <w:p w:rsidR="006D5549" w:rsidRPr="00B343F4" w:rsidRDefault="006D5549" w:rsidP="00871EDC">
            <w:pPr>
              <w:numPr>
                <w:ilvl w:val="0"/>
                <w:numId w:val="20"/>
              </w:numPr>
              <w:tabs>
                <w:tab w:val="clear" w:pos="720"/>
                <w:tab w:val="num" w:pos="360"/>
              </w:tabs>
              <w:spacing w:after="0" w:line="240" w:lineRule="atLeast"/>
              <w:ind w:left="360"/>
              <w:rPr>
                <w:rFonts w:ascii="Times New Roman" w:hAnsi="Times New Roman" w:cs="Times New Roman"/>
                <w:sz w:val="24"/>
                <w:szCs w:val="24"/>
              </w:rPr>
            </w:pPr>
            <w:r w:rsidRPr="00B343F4">
              <w:rPr>
                <w:rFonts w:ascii="Times New Roman" w:hAnsi="Times New Roman" w:cs="Times New Roman"/>
                <w:sz w:val="24"/>
                <w:szCs w:val="24"/>
              </w:rPr>
              <w:t xml:space="preserve">учить обучающихся осознанно выбирать поведение, позволяющие сохранять и укреплять здоровье; </w:t>
            </w:r>
          </w:p>
        </w:tc>
      </w:tr>
      <w:tr w:rsidR="006D5549" w:rsidRPr="00B343F4" w:rsidTr="00441785">
        <w:tc>
          <w:tcPr>
            <w:tcW w:w="1985" w:type="dxa"/>
            <w:tcBorders>
              <w:top w:val="nil"/>
              <w:left w:val="single" w:sz="2" w:space="0" w:color="000000"/>
              <w:bottom w:val="single" w:sz="2" w:space="0" w:color="000000"/>
              <w:right w:val="nil"/>
            </w:tcBorders>
          </w:tcPr>
          <w:p w:rsidR="006D5549" w:rsidRPr="00B343F4" w:rsidRDefault="006D5549" w:rsidP="00DE22A5">
            <w:pPr>
              <w:pStyle w:val="afe"/>
              <w:snapToGrid w:val="0"/>
              <w:spacing w:line="240" w:lineRule="atLeast"/>
            </w:pPr>
            <w:r w:rsidRPr="00B343F4">
              <w:t>Ожидаемые результаты</w:t>
            </w:r>
          </w:p>
        </w:tc>
        <w:tc>
          <w:tcPr>
            <w:tcW w:w="7993" w:type="dxa"/>
            <w:tcBorders>
              <w:top w:val="nil"/>
              <w:left w:val="single" w:sz="2" w:space="0" w:color="000000"/>
              <w:bottom w:val="single" w:sz="2" w:space="0" w:color="000000"/>
              <w:right w:val="single" w:sz="2" w:space="0" w:color="000000"/>
            </w:tcBorders>
          </w:tcPr>
          <w:p w:rsidR="006D5549" w:rsidRPr="00B343F4" w:rsidRDefault="006D5549" w:rsidP="00DE22A5">
            <w:pPr>
              <w:tabs>
                <w:tab w:val="left" w:pos="357"/>
              </w:tabs>
              <w:snapToGrid w:val="0"/>
              <w:spacing w:after="0" w:line="240" w:lineRule="atLeast"/>
              <w:ind w:left="5" w:right="5" w:firstLine="15"/>
              <w:rPr>
                <w:rFonts w:ascii="Times New Roman" w:hAnsi="Times New Roman" w:cs="Times New Roman"/>
                <w:color w:val="000000"/>
                <w:sz w:val="24"/>
                <w:szCs w:val="24"/>
              </w:rPr>
            </w:pPr>
            <w:r w:rsidRPr="00B343F4">
              <w:rPr>
                <w:rFonts w:ascii="Times New Roman" w:hAnsi="Times New Roman" w:cs="Times New Roman"/>
                <w:color w:val="000000"/>
                <w:sz w:val="24"/>
                <w:szCs w:val="24"/>
              </w:rPr>
              <w:t>Улучшение показателей физического здоровья.</w:t>
            </w:r>
          </w:p>
          <w:p w:rsidR="006D5549" w:rsidRPr="00B343F4" w:rsidRDefault="006D5549" w:rsidP="00DE22A5">
            <w:pPr>
              <w:tabs>
                <w:tab w:val="left" w:pos="357"/>
              </w:tabs>
              <w:snapToGrid w:val="0"/>
              <w:spacing w:after="0" w:line="240" w:lineRule="atLeast"/>
              <w:ind w:left="5" w:right="5" w:firstLine="15"/>
              <w:rPr>
                <w:rFonts w:ascii="Times New Roman" w:hAnsi="Times New Roman" w:cs="Times New Roman"/>
                <w:color w:val="000000"/>
                <w:sz w:val="24"/>
                <w:szCs w:val="24"/>
              </w:rPr>
            </w:pPr>
            <w:r w:rsidRPr="00B343F4">
              <w:rPr>
                <w:rFonts w:ascii="Times New Roman" w:hAnsi="Times New Roman" w:cs="Times New Roman"/>
                <w:color w:val="000000"/>
                <w:sz w:val="24"/>
                <w:szCs w:val="24"/>
              </w:rPr>
              <w:t>Овладение культурой здоровья.</w:t>
            </w:r>
          </w:p>
          <w:p w:rsidR="006D5549" w:rsidRPr="00B343F4" w:rsidRDefault="006D5549" w:rsidP="00DE22A5">
            <w:pPr>
              <w:tabs>
                <w:tab w:val="left" w:pos="357"/>
              </w:tabs>
              <w:snapToGrid w:val="0"/>
              <w:spacing w:after="0" w:line="240" w:lineRule="atLeast"/>
              <w:ind w:left="5" w:right="5" w:firstLine="15"/>
              <w:rPr>
                <w:rFonts w:ascii="Times New Roman" w:hAnsi="Times New Roman" w:cs="Times New Roman"/>
                <w:color w:val="000000"/>
                <w:sz w:val="24"/>
                <w:szCs w:val="24"/>
              </w:rPr>
            </w:pPr>
            <w:r w:rsidRPr="00B343F4">
              <w:rPr>
                <w:rFonts w:ascii="Times New Roman" w:hAnsi="Times New Roman" w:cs="Times New Roman"/>
                <w:color w:val="000000"/>
                <w:sz w:val="24"/>
                <w:szCs w:val="24"/>
              </w:rPr>
              <w:t>Формирование негативного отношения к вредным привычкам.</w:t>
            </w:r>
          </w:p>
          <w:p w:rsidR="006D5549" w:rsidRPr="00B343F4" w:rsidRDefault="006D5549" w:rsidP="00DE22A5">
            <w:pPr>
              <w:tabs>
                <w:tab w:val="left" w:pos="357"/>
              </w:tabs>
              <w:snapToGrid w:val="0"/>
              <w:spacing w:after="0" w:line="240" w:lineRule="atLeast"/>
              <w:ind w:left="5" w:right="5" w:firstLine="15"/>
              <w:rPr>
                <w:rFonts w:ascii="Times New Roman" w:hAnsi="Times New Roman" w:cs="Times New Roman"/>
                <w:color w:val="000000"/>
                <w:sz w:val="24"/>
                <w:szCs w:val="24"/>
              </w:rPr>
            </w:pPr>
            <w:r w:rsidRPr="00B343F4">
              <w:rPr>
                <w:rFonts w:ascii="Times New Roman" w:hAnsi="Times New Roman" w:cs="Times New Roman"/>
                <w:color w:val="000000"/>
                <w:sz w:val="24"/>
                <w:szCs w:val="24"/>
              </w:rPr>
              <w:lastRenderedPageBreak/>
              <w:t>Умение вести здоровый образ жизни.</w:t>
            </w:r>
          </w:p>
        </w:tc>
      </w:tr>
    </w:tbl>
    <w:p w:rsidR="006D5549" w:rsidRPr="00B343F4" w:rsidRDefault="006D5549" w:rsidP="00DE22A5">
      <w:pPr>
        <w:spacing w:after="0" w:line="240" w:lineRule="atLeast"/>
        <w:rPr>
          <w:rFonts w:ascii="Times New Roman" w:hAnsi="Times New Roman" w:cs="Times New Roman"/>
          <w:color w:val="000000"/>
          <w:sz w:val="24"/>
          <w:szCs w:val="24"/>
        </w:rPr>
      </w:pPr>
    </w:p>
    <w:p w:rsidR="006D5549" w:rsidRDefault="006D5549" w:rsidP="00DE22A5">
      <w:pPr>
        <w:spacing w:after="0" w:line="240" w:lineRule="atLeast"/>
        <w:rPr>
          <w:rFonts w:ascii="Times New Roman" w:hAnsi="Times New Roman" w:cs="Times New Roman"/>
          <w:color w:val="000000"/>
          <w:sz w:val="24"/>
          <w:szCs w:val="24"/>
        </w:rPr>
      </w:pPr>
    </w:p>
    <w:p w:rsidR="006D5549" w:rsidRPr="00B343F4" w:rsidRDefault="006D5549" w:rsidP="00DE22A5">
      <w:pPr>
        <w:spacing w:after="0" w:line="240" w:lineRule="atLeast"/>
        <w:rPr>
          <w:rFonts w:ascii="Times New Roman" w:hAnsi="Times New Roman" w:cs="Times New Roman"/>
          <w:color w:val="000000"/>
          <w:sz w:val="24"/>
          <w:szCs w:val="24"/>
        </w:rPr>
      </w:pPr>
    </w:p>
    <w:p w:rsidR="006D5549" w:rsidRPr="00B343F4" w:rsidRDefault="006D5549" w:rsidP="00DE22A5">
      <w:pPr>
        <w:spacing w:after="0" w:line="240" w:lineRule="atLeast"/>
        <w:rPr>
          <w:rFonts w:ascii="Times New Roman" w:hAnsi="Times New Roman" w:cs="Times New Roman"/>
          <w:color w:val="000000"/>
          <w:sz w:val="24"/>
          <w:szCs w:val="24"/>
        </w:rPr>
      </w:pPr>
    </w:p>
    <w:tbl>
      <w:tblPr>
        <w:tblW w:w="10120" w:type="dxa"/>
        <w:tblLayout w:type="fixed"/>
        <w:tblCellMar>
          <w:top w:w="55" w:type="dxa"/>
          <w:left w:w="55" w:type="dxa"/>
          <w:bottom w:w="55" w:type="dxa"/>
          <w:right w:w="55" w:type="dxa"/>
        </w:tblCellMar>
        <w:tblLook w:val="0000" w:firstRow="0" w:lastRow="0" w:firstColumn="0" w:lastColumn="0" w:noHBand="0" w:noVBand="0"/>
      </w:tblPr>
      <w:tblGrid>
        <w:gridCol w:w="1473"/>
        <w:gridCol w:w="8647"/>
      </w:tblGrid>
      <w:tr w:rsidR="006D5549" w:rsidRPr="00B343F4" w:rsidTr="00441785">
        <w:tc>
          <w:tcPr>
            <w:tcW w:w="10120" w:type="dxa"/>
            <w:gridSpan w:val="2"/>
            <w:tcBorders>
              <w:top w:val="single" w:sz="2" w:space="0" w:color="000000"/>
              <w:left w:val="single" w:sz="2" w:space="0" w:color="000000"/>
              <w:bottom w:val="single" w:sz="2" w:space="0" w:color="000000"/>
              <w:right w:val="single" w:sz="2" w:space="0" w:color="000000"/>
            </w:tcBorders>
          </w:tcPr>
          <w:p w:rsidR="006D5549" w:rsidRPr="00B343F4" w:rsidRDefault="006D5549" w:rsidP="00DE22A5">
            <w:pPr>
              <w:pStyle w:val="afe"/>
              <w:snapToGrid w:val="0"/>
              <w:spacing w:line="240" w:lineRule="atLeast"/>
              <w:rPr>
                <w:b/>
                <w:bCs/>
              </w:rPr>
            </w:pPr>
            <w:r w:rsidRPr="00B343F4">
              <w:rPr>
                <w:b/>
                <w:bCs/>
              </w:rPr>
              <w:t>Социальное направление</w:t>
            </w:r>
          </w:p>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sz w:val="24"/>
                <w:szCs w:val="24"/>
              </w:rPr>
              <w:t>способствует проектной технологии, с алгоритмом</w:t>
            </w:r>
          </w:p>
          <w:p w:rsidR="006D5549" w:rsidRPr="00B343F4" w:rsidRDefault="006D5549" w:rsidP="00DE22A5">
            <w:pPr>
              <w:pStyle w:val="afe"/>
              <w:snapToGrid w:val="0"/>
              <w:spacing w:line="240" w:lineRule="atLeast"/>
              <w:rPr>
                <w:b/>
                <w:bCs/>
              </w:rPr>
            </w:pPr>
            <w:r w:rsidRPr="00B343F4">
              <w:t>построения проекта, позиции взаимодействия, навыка группового взаимодействия, выполнения самостоятельной творческой работы, оценки своей деятельности, реализации собственного проекта</w:t>
            </w:r>
          </w:p>
        </w:tc>
      </w:tr>
      <w:tr w:rsidR="006D5549" w:rsidRPr="00B343F4" w:rsidTr="00441785">
        <w:tc>
          <w:tcPr>
            <w:tcW w:w="1473" w:type="dxa"/>
            <w:tcBorders>
              <w:top w:val="nil"/>
              <w:left w:val="single" w:sz="2" w:space="0" w:color="000000"/>
              <w:bottom w:val="single" w:sz="2" w:space="0" w:color="000000"/>
              <w:right w:val="nil"/>
            </w:tcBorders>
          </w:tcPr>
          <w:p w:rsidR="006D5549" w:rsidRPr="00B343F4" w:rsidRDefault="006D5549" w:rsidP="00DE22A5">
            <w:pPr>
              <w:pStyle w:val="afe"/>
              <w:snapToGrid w:val="0"/>
              <w:spacing w:line="240" w:lineRule="atLeast"/>
            </w:pPr>
            <w:r w:rsidRPr="00B343F4">
              <w:t>Цель</w:t>
            </w:r>
          </w:p>
        </w:tc>
        <w:tc>
          <w:tcPr>
            <w:tcW w:w="8647" w:type="dxa"/>
            <w:tcBorders>
              <w:top w:val="nil"/>
              <w:left w:val="single" w:sz="2" w:space="0" w:color="000000"/>
              <w:bottom w:val="single" w:sz="2" w:space="0" w:color="000000"/>
              <w:right w:val="single" w:sz="2" w:space="0" w:color="000000"/>
            </w:tcBorders>
          </w:tcPr>
          <w:p w:rsidR="006D5549" w:rsidRPr="00B343F4" w:rsidRDefault="006D5549" w:rsidP="00DE22A5">
            <w:pPr>
              <w:snapToGrid w:val="0"/>
              <w:spacing w:after="0" w:line="240" w:lineRule="atLeast"/>
              <w:rPr>
                <w:rFonts w:ascii="Times New Roman" w:hAnsi="Times New Roman" w:cs="Times New Roman"/>
                <w:bCs/>
                <w:color w:val="000000"/>
                <w:sz w:val="24"/>
                <w:szCs w:val="24"/>
              </w:rPr>
            </w:pPr>
            <w:r w:rsidRPr="00B343F4">
              <w:rPr>
                <w:rFonts w:ascii="Times New Roman" w:hAnsi="Times New Roman" w:cs="Times New Roman"/>
                <w:sz w:val="24"/>
                <w:szCs w:val="24"/>
              </w:rPr>
              <w:t>формирования у детей интереса к проектной и исследовательской деятельности, формирования таких ценностей, как познание, истина, целеустремленность, общение в коллективе, разработка и реализация учебных и учебно-трудовых проектов</w:t>
            </w:r>
          </w:p>
        </w:tc>
      </w:tr>
      <w:tr w:rsidR="006D5549" w:rsidRPr="00B343F4" w:rsidTr="00441785">
        <w:tc>
          <w:tcPr>
            <w:tcW w:w="1473" w:type="dxa"/>
            <w:tcBorders>
              <w:top w:val="nil"/>
              <w:left w:val="single" w:sz="2" w:space="0" w:color="000000"/>
              <w:bottom w:val="single" w:sz="2" w:space="0" w:color="000000"/>
              <w:right w:val="nil"/>
            </w:tcBorders>
          </w:tcPr>
          <w:p w:rsidR="006D5549" w:rsidRPr="00B343F4" w:rsidRDefault="006D5549" w:rsidP="00DE22A5">
            <w:pPr>
              <w:pStyle w:val="afe"/>
              <w:snapToGrid w:val="0"/>
              <w:spacing w:line="240" w:lineRule="atLeast"/>
            </w:pPr>
            <w:r w:rsidRPr="00B343F4">
              <w:t>Задачи</w:t>
            </w:r>
          </w:p>
        </w:tc>
        <w:tc>
          <w:tcPr>
            <w:tcW w:w="8647" w:type="dxa"/>
            <w:tcBorders>
              <w:top w:val="nil"/>
              <w:left w:val="single" w:sz="2" w:space="0" w:color="000000"/>
              <w:bottom w:val="single" w:sz="2" w:space="0" w:color="000000"/>
              <w:right w:val="single" w:sz="2" w:space="0" w:color="000000"/>
            </w:tcBorders>
          </w:tcPr>
          <w:p w:rsidR="006D5549" w:rsidRPr="00B343F4" w:rsidRDefault="006D5549" w:rsidP="00871EDC">
            <w:pPr>
              <w:numPr>
                <w:ilvl w:val="0"/>
                <w:numId w:val="23"/>
              </w:numPr>
              <w:tabs>
                <w:tab w:val="left" w:pos="4125"/>
              </w:tabs>
              <w:suppressAutoHyphens/>
              <w:snapToGrid w:val="0"/>
              <w:spacing w:after="0" w:line="240" w:lineRule="atLeast"/>
              <w:ind w:left="20" w:right="5" w:firstLine="0"/>
              <w:rPr>
                <w:rFonts w:ascii="Times New Roman" w:hAnsi="Times New Roman" w:cs="Times New Roman"/>
                <w:color w:val="000000"/>
                <w:sz w:val="24"/>
                <w:szCs w:val="24"/>
              </w:rPr>
            </w:pPr>
            <w:r w:rsidRPr="00B343F4">
              <w:rPr>
                <w:rFonts w:ascii="Times New Roman" w:hAnsi="Times New Roman" w:cs="Times New Roman"/>
                <w:color w:val="000000"/>
                <w:sz w:val="24"/>
                <w:szCs w:val="24"/>
              </w:rPr>
              <w:t xml:space="preserve">Расширение знаний о человеке (человек - часть социума,  человек в общении с другими людьми, терпимое отношение к людям). </w:t>
            </w:r>
          </w:p>
          <w:p w:rsidR="006D5549" w:rsidRPr="00B343F4" w:rsidRDefault="006D5549" w:rsidP="00871EDC">
            <w:pPr>
              <w:numPr>
                <w:ilvl w:val="0"/>
                <w:numId w:val="24"/>
              </w:numPr>
              <w:tabs>
                <w:tab w:val="left" w:pos="4095"/>
              </w:tabs>
              <w:suppressAutoHyphens/>
              <w:snapToGrid w:val="0"/>
              <w:spacing w:after="0" w:line="240" w:lineRule="atLeast"/>
              <w:ind w:left="20" w:right="5" w:firstLine="0"/>
              <w:rPr>
                <w:rFonts w:ascii="Times New Roman" w:hAnsi="Times New Roman" w:cs="Times New Roman"/>
                <w:color w:val="000000"/>
                <w:sz w:val="24"/>
                <w:szCs w:val="24"/>
              </w:rPr>
            </w:pPr>
            <w:r w:rsidRPr="00B343F4">
              <w:rPr>
                <w:rFonts w:ascii="Times New Roman" w:hAnsi="Times New Roman" w:cs="Times New Roman"/>
                <w:color w:val="000000"/>
                <w:sz w:val="24"/>
                <w:szCs w:val="24"/>
              </w:rPr>
              <w:t>Организация общественно-полезной и досуговой деятельности учащихся .</w:t>
            </w:r>
          </w:p>
          <w:p w:rsidR="006D5549" w:rsidRPr="00B343F4" w:rsidRDefault="006D5549" w:rsidP="00871EDC">
            <w:pPr>
              <w:numPr>
                <w:ilvl w:val="0"/>
                <w:numId w:val="24"/>
              </w:numPr>
              <w:tabs>
                <w:tab w:val="left" w:pos="4095"/>
              </w:tabs>
              <w:suppressAutoHyphens/>
              <w:snapToGrid w:val="0"/>
              <w:spacing w:after="0" w:line="240" w:lineRule="atLeast"/>
              <w:ind w:left="20" w:right="5" w:firstLine="0"/>
              <w:rPr>
                <w:rFonts w:ascii="Times New Roman" w:hAnsi="Times New Roman" w:cs="Times New Roman"/>
                <w:color w:val="000000"/>
                <w:sz w:val="24"/>
                <w:szCs w:val="24"/>
              </w:rPr>
            </w:pPr>
            <w:r w:rsidRPr="00B343F4">
              <w:rPr>
                <w:rFonts w:ascii="Times New Roman" w:hAnsi="Times New Roman" w:cs="Times New Roman"/>
                <w:color w:val="000000"/>
                <w:sz w:val="24"/>
                <w:szCs w:val="24"/>
              </w:rPr>
              <w:t>Формирование потребности  активно участвовать в социальной жизни класса, школы, поселения.</w:t>
            </w:r>
          </w:p>
          <w:p w:rsidR="006D5549" w:rsidRPr="00B343F4" w:rsidRDefault="006D5549" w:rsidP="00871EDC">
            <w:pPr>
              <w:numPr>
                <w:ilvl w:val="0"/>
                <w:numId w:val="24"/>
              </w:numPr>
              <w:tabs>
                <w:tab w:val="left" w:pos="4095"/>
              </w:tabs>
              <w:suppressAutoHyphens/>
              <w:snapToGrid w:val="0"/>
              <w:spacing w:after="0" w:line="240" w:lineRule="atLeast"/>
              <w:ind w:left="20" w:right="5" w:firstLine="0"/>
              <w:rPr>
                <w:rFonts w:ascii="Times New Roman" w:hAnsi="Times New Roman" w:cs="Times New Roman"/>
                <w:color w:val="000000"/>
                <w:sz w:val="24"/>
                <w:szCs w:val="24"/>
              </w:rPr>
            </w:pPr>
            <w:r w:rsidRPr="00B343F4">
              <w:rPr>
                <w:rFonts w:ascii="Times New Roman" w:hAnsi="Times New Roman" w:cs="Times New Roman"/>
                <w:color w:val="000000"/>
                <w:sz w:val="24"/>
                <w:szCs w:val="24"/>
              </w:rPr>
              <w:t>Развитие навыков организации и осуществления сотрудничества с педагогами, родителями, сверстниками, старшими и младшими детьми в решении общих проблем.</w:t>
            </w:r>
          </w:p>
        </w:tc>
      </w:tr>
      <w:tr w:rsidR="006D5549" w:rsidRPr="00B343F4" w:rsidTr="00441785">
        <w:tc>
          <w:tcPr>
            <w:tcW w:w="1473" w:type="dxa"/>
            <w:tcBorders>
              <w:top w:val="nil"/>
              <w:left w:val="single" w:sz="2" w:space="0" w:color="000000"/>
              <w:bottom w:val="single" w:sz="2" w:space="0" w:color="000000"/>
              <w:right w:val="nil"/>
            </w:tcBorders>
          </w:tcPr>
          <w:p w:rsidR="006D5549" w:rsidRPr="00B343F4" w:rsidRDefault="006D5549" w:rsidP="00DE22A5">
            <w:pPr>
              <w:pStyle w:val="afe"/>
              <w:snapToGrid w:val="0"/>
              <w:spacing w:line="240" w:lineRule="atLeast"/>
            </w:pPr>
            <w:r w:rsidRPr="00B343F4">
              <w:t>Ожидаемые результаты</w:t>
            </w:r>
          </w:p>
        </w:tc>
        <w:tc>
          <w:tcPr>
            <w:tcW w:w="8647" w:type="dxa"/>
            <w:tcBorders>
              <w:top w:val="nil"/>
              <w:left w:val="single" w:sz="2" w:space="0" w:color="000000"/>
              <w:bottom w:val="single" w:sz="2" w:space="0" w:color="000000"/>
              <w:right w:val="single" w:sz="2" w:space="0" w:color="000000"/>
            </w:tcBorders>
          </w:tcPr>
          <w:p w:rsidR="006D5549" w:rsidRPr="00B343F4" w:rsidRDefault="006D5549" w:rsidP="00DE22A5">
            <w:pPr>
              <w:tabs>
                <w:tab w:val="left" w:pos="4095"/>
              </w:tabs>
              <w:snapToGrid w:val="0"/>
              <w:spacing w:after="0" w:line="240" w:lineRule="atLeast"/>
              <w:ind w:left="20" w:right="5" w:firstLine="15"/>
              <w:rPr>
                <w:rFonts w:ascii="Times New Roman" w:hAnsi="Times New Roman" w:cs="Times New Roman"/>
                <w:color w:val="000000"/>
                <w:sz w:val="24"/>
                <w:szCs w:val="24"/>
              </w:rPr>
            </w:pPr>
            <w:r w:rsidRPr="00B343F4">
              <w:rPr>
                <w:rFonts w:ascii="Times New Roman" w:hAnsi="Times New Roman" w:cs="Times New Roman"/>
                <w:color w:val="000000"/>
                <w:sz w:val="24"/>
                <w:szCs w:val="24"/>
              </w:rPr>
              <w:t>Активное участие школьников в социальной жизни класса, школы, поселения Развитие навыков сотрудничества с педагогами, родителями, сверстниками, старшими и младшими детьми в решении общих проблем.</w:t>
            </w:r>
          </w:p>
          <w:p w:rsidR="006D5549" w:rsidRPr="00B343F4" w:rsidRDefault="006D5549" w:rsidP="00DE22A5">
            <w:pPr>
              <w:tabs>
                <w:tab w:val="left" w:pos="4095"/>
              </w:tabs>
              <w:snapToGrid w:val="0"/>
              <w:spacing w:after="0" w:line="240" w:lineRule="atLeast"/>
              <w:ind w:left="20" w:right="5" w:firstLine="15"/>
              <w:rPr>
                <w:rFonts w:ascii="Times New Roman" w:hAnsi="Times New Roman" w:cs="Times New Roman"/>
                <w:color w:val="000000"/>
                <w:sz w:val="24"/>
                <w:szCs w:val="24"/>
              </w:rPr>
            </w:pPr>
            <w:r w:rsidRPr="00B343F4">
              <w:rPr>
                <w:rFonts w:ascii="Times New Roman" w:hAnsi="Times New Roman" w:cs="Times New Roman"/>
                <w:color w:val="000000"/>
                <w:sz w:val="24"/>
                <w:szCs w:val="24"/>
              </w:rPr>
              <w:t>Формирование и развитие чувства толерантности к одноклассникам.</w:t>
            </w:r>
          </w:p>
          <w:p w:rsidR="006D5549" w:rsidRPr="00B343F4" w:rsidRDefault="006D5549" w:rsidP="00DE22A5">
            <w:pPr>
              <w:tabs>
                <w:tab w:val="left" w:pos="4095"/>
              </w:tabs>
              <w:snapToGrid w:val="0"/>
              <w:spacing w:after="0" w:line="240" w:lineRule="atLeast"/>
              <w:ind w:left="25" w:right="5" w:hanging="15"/>
              <w:rPr>
                <w:rFonts w:ascii="Times New Roman" w:hAnsi="Times New Roman" w:cs="Times New Roman"/>
                <w:color w:val="000000"/>
                <w:sz w:val="24"/>
                <w:szCs w:val="24"/>
              </w:rPr>
            </w:pPr>
            <w:r w:rsidRPr="00B343F4">
              <w:rPr>
                <w:rFonts w:ascii="Times New Roman" w:hAnsi="Times New Roman" w:cs="Times New Roman"/>
                <w:color w:val="000000"/>
                <w:sz w:val="24"/>
                <w:szCs w:val="24"/>
              </w:rPr>
              <w:t>Повышение уровня социальной комфортности в коллективе.</w:t>
            </w:r>
          </w:p>
        </w:tc>
      </w:tr>
    </w:tbl>
    <w:p w:rsidR="006D5549" w:rsidRPr="00B343F4" w:rsidRDefault="006D5549" w:rsidP="00DE22A5">
      <w:pPr>
        <w:pStyle w:val="af"/>
        <w:spacing w:after="0" w:line="240" w:lineRule="atLeast"/>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1985"/>
        <w:gridCol w:w="7993"/>
      </w:tblGrid>
      <w:tr w:rsidR="006D5549" w:rsidRPr="00B343F4" w:rsidTr="00441785">
        <w:tc>
          <w:tcPr>
            <w:tcW w:w="1985" w:type="dxa"/>
            <w:tcBorders>
              <w:top w:val="nil"/>
              <w:left w:val="single" w:sz="2" w:space="0" w:color="000000"/>
              <w:bottom w:val="single" w:sz="2" w:space="0" w:color="000000"/>
              <w:right w:val="nil"/>
            </w:tcBorders>
          </w:tcPr>
          <w:p w:rsidR="006D5549" w:rsidRPr="00B343F4" w:rsidRDefault="006D5549" w:rsidP="00DE22A5">
            <w:pPr>
              <w:pStyle w:val="afe"/>
              <w:snapToGrid w:val="0"/>
              <w:spacing w:line="240" w:lineRule="atLeast"/>
            </w:pPr>
          </w:p>
        </w:tc>
        <w:tc>
          <w:tcPr>
            <w:tcW w:w="7993" w:type="dxa"/>
            <w:tcBorders>
              <w:top w:val="nil"/>
              <w:left w:val="single" w:sz="2" w:space="0" w:color="000000"/>
              <w:bottom w:val="single" w:sz="2" w:space="0" w:color="000000"/>
              <w:right w:val="single" w:sz="2" w:space="0" w:color="000000"/>
            </w:tcBorders>
          </w:tcPr>
          <w:p w:rsidR="006D5549" w:rsidRPr="00B343F4" w:rsidRDefault="006D5549" w:rsidP="00DE22A5">
            <w:pPr>
              <w:snapToGrid w:val="0"/>
              <w:spacing w:after="0" w:line="240" w:lineRule="atLeast"/>
              <w:rPr>
                <w:rFonts w:ascii="Times New Roman" w:hAnsi="Times New Roman" w:cs="Times New Roman"/>
                <w:bCs/>
                <w:sz w:val="24"/>
                <w:szCs w:val="24"/>
              </w:rPr>
            </w:pPr>
            <w:r w:rsidRPr="00B343F4">
              <w:rPr>
                <w:rFonts w:ascii="Times New Roman" w:hAnsi="Times New Roman" w:cs="Times New Roman"/>
                <w:b/>
                <w:bCs/>
                <w:color w:val="000000"/>
                <w:sz w:val="24"/>
                <w:szCs w:val="24"/>
              </w:rPr>
              <w:t>Общеителлектуальное направление</w:t>
            </w:r>
          </w:p>
          <w:p w:rsidR="006D5549" w:rsidRPr="00B343F4" w:rsidRDefault="006D5549" w:rsidP="00DE22A5">
            <w:pPr>
              <w:snapToGrid w:val="0"/>
              <w:spacing w:after="0" w:line="240" w:lineRule="atLeast"/>
              <w:rPr>
                <w:rFonts w:ascii="Times New Roman" w:hAnsi="Times New Roman" w:cs="Times New Roman"/>
                <w:b/>
                <w:bCs/>
                <w:color w:val="000000"/>
                <w:sz w:val="24"/>
                <w:szCs w:val="24"/>
              </w:rPr>
            </w:pPr>
            <w:r w:rsidRPr="00B343F4">
              <w:rPr>
                <w:rFonts w:ascii="Times New Roman" w:hAnsi="Times New Roman" w:cs="Times New Roman"/>
                <w:bCs/>
                <w:sz w:val="24"/>
                <w:szCs w:val="24"/>
              </w:rPr>
              <w:t xml:space="preserve">способствует </w:t>
            </w:r>
            <w:r w:rsidRPr="00B343F4">
              <w:rPr>
                <w:rStyle w:val="TimesNewRoman14pt"/>
                <w:rFonts w:eastAsia="Century Schoolbook"/>
                <w:sz w:val="24"/>
                <w:szCs w:val="24"/>
              </w:rPr>
              <w:t>обогащению запаса обучающихся языковыми знаниями, формированию мировоззрения, эрудиции, кругозора.</w:t>
            </w:r>
            <w:r w:rsidRPr="00B343F4">
              <w:rPr>
                <w:rFonts w:ascii="Times New Roman" w:hAnsi="Times New Roman" w:cs="Times New Roman"/>
                <w:bCs/>
                <w:sz w:val="24"/>
                <w:szCs w:val="24"/>
              </w:rPr>
              <w:t xml:space="preserve">  формированию основам умения учиться, способностям  к организации собственной деятельности</w:t>
            </w:r>
          </w:p>
        </w:tc>
      </w:tr>
      <w:tr w:rsidR="006D5549" w:rsidRPr="00B343F4" w:rsidTr="00441785">
        <w:tc>
          <w:tcPr>
            <w:tcW w:w="1985" w:type="dxa"/>
            <w:tcBorders>
              <w:top w:val="nil"/>
              <w:left w:val="single" w:sz="2" w:space="0" w:color="000000"/>
              <w:bottom w:val="single" w:sz="2" w:space="0" w:color="000000"/>
              <w:right w:val="nil"/>
            </w:tcBorders>
          </w:tcPr>
          <w:p w:rsidR="006D5549" w:rsidRPr="00B343F4" w:rsidRDefault="006D5549" w:rsidP="00DE22A5">
            <w:pPr>
              <w:pStyle w:val="afe"/>
              <w:snapToGrid w:val="0"/>
              <w:spacing w:line="240" w:lineRule="atLeast"/>
            </w:pPr>
            <w:r w:rsidRPr="00B343F4">
              <w:t>Цель</w:t>
            </w:r>
          </w:p>
        </w:tc>
        <w:tc>
          <w:tcPr>
            <w:tcW w:w="7993" w:type="dxa"/>
            <w:tcBorders>
              <w:top w:val="nil"/>
              <w:left w:val="single" w:sz="2" w:space="0" w:color="000000"/>
              <w:bottom w:val="single" w:sz="2" w:space="0" w:color="000000"/>
              <w:right w:val="single" w:sz="2" w:space="0" w:color="000000"/>
            </w:tcBorders>
          </w:tcPr>
          <w:p w:rsidR="006D5549" w:rsidRPr="00B343F4" w:rsidRDefault="006D5549" w:rsidP="00DE22A5">
            <w:pPr>
              <w:snapToGrid w:val="0"/>
              <w:spacing w:after="0" w:line="240" w:lineRule="atLeast"/>
              <w:rPr>
                <w:rFonts w:ascii="Times New Roman" w:hAnsi="Times New Roman" w:cs="Times New Roman"/>
                <w:bCs/>
                <w:color w:val="000000"/>
                <w:sz w:val="24"/>
                <w:szCs w:val="24"/>
              </w:rPr>
            </w:pPr>
            <w:r w:rsidRPr="00B343F4">
              <w:rPr>
                <w:rFonts w:ascii="Times New Roman" w:hAnsi="Times New Roman" w:cs="Times New Roman"/>
                <w:bCs/>
                <w:color w:val="000000"/>
                <w:sz w:val="24"/>
                <w:szCs w:val="24"/>
              </w:rPr>
              <w:t>Создание условий, обеспечивающих интеллектуальное развитие личности школьника на основе развития его индивидуальности,</w:t>
            </w:r>
          </w:p>
        </w:tc>
      </w:tr>
      <w:tr w:rsidR="006D5549" w:rsidRPr="00B343F4" w:rsidTr="00441785">
        <w:tc>
          <w:tcPr>
            <w:tcW w:w="1985" w:type="dxa"/>
            <w:tcBorders>
              <w:top w:val="nil"/>
              <w:left w:val="single" w:sz="2" w:space="0" w:color="000000"/>
              <w:bottom w:val="single" w:sz="2" w:space="0" w:color="000000"/>
              <w:right w:val="nil"/>
            </w:tcBorders>
          </w:tcPr>
          <w:p w:rsidR="006D5549" w:rsidRPr="00B343F4" w:rsidRDefault="006D5549" w:rsidP="00DE22A5">
            <w:pPr>
              <w:pStyle w:val="afe"/>
              <w:snapToGrid w:val="0"/>
              <w:spacing w:line="240" w:lineRule="atLeast"/>
            </w:pPr>
            <w:r w:rsidRPr="00B343F4">
              <w:t>Задачи</w:t>
            </w:r>
          </w:p>
        </w:tc>
        <w:tc>
          <w:tcPr>
            <w:tcW w:w="7993" w:type="dxa"/>
            <w:tcBorders>
              <w:top w:val="nil"/>
              <w:left w:val="single" w:sz="2" w:space="0" w:color="000000"/>
              <w:bottom w:val="single" w:sz="2" w:space="0" w:color="000000"/>
              <w:right w:val="single" w:sz="2" w:space="0" w:color="000000"/>
            </w:tcBorders>
          </w:tcPr>
          <w:p w:rsidR="006D5549" w:rsidRPr="00B343F4" w:rsidRDefault="006D5549" w:rsidP="00871EDC">
            <w:pPr>
              <w:numPr>
                <w:ilvl w:val="0"/>
                <w:numId w:val="23"/>
              </w:numPr>
              <w:tabs>
                <w:tab w:val="left" w:pos="4125"/>
              </w:tabs>
              <w:suppressAutoHyphens/>
              <w:snapToGrid w:val="0"/>
              <w:spacing w:after="0" w:line="240" w:lineRule="atLeast"/>
              <w:ind w:left="20" w:right="5" w:firstLine="0"/>
              <w:rPr>
                <w:rFonts w:ascii="Times New Roman" w:hAnsi="Times New Roman" w:cs="Times New Roman"/>
                <w:color w:val="000000"/>
                <w:sz w:val="24"/>
                <w:szCs w:val="24"/>
              </w:rPr>
            </w:pPr>
            <w:r w:rsidRPr="00B343F4">
              <w:rPr>
                <w:rFonts w:ascii="Times New Roman" w:hAnsi="Times New Roman" w:cs="Times New Roman"/>
                <w:color w:val="000000"/>
                <w:sz w:val="24"/>
                <w:szCs w:val="24"/>
              </w:rPr>
              <w:t>Формирование представления о самопознании и его месте в самовоспитывающей деятельности.</w:t>
            </w:r>
          </w:p>
          <w:p w:rsidR="006D5549" w:rsidRPr="00B343F4" w:rsidRDefault="006D5549" w:rsidP="00871EDC">
            <w:pPr>
              <w:numPr>
                <w:ilvl w:val="0"/>
                <w:numId w:val="23"/>
              </w:numPr>
              <w:tabs>
                <w:tab w:val="left" w:pos="4125"/>
              </w:tabs>
              <w:suppressAutoHyphens/>
              <w:snapToGrid w:val="0"/>
              <w:spacing w:after="0" w:line="240" w:lineRule="atLeast"/>
              <w:ind w:left="20" w:right="5" w:firstLine="0"/>
              <w:rPr>
                <w:rFonts w:ascii="Times New Roman" w:hAnsi="Times New Roman" w:cs="Times New Roman"/>
                <w:color w:val="000000"/>
                <w:sz w:val="24"/>
                <w:szCs w:val="24"/>
              </w:rPr>
            </w:pPr>
            <w:r w:rsidRPr="00B343F4">
              <w:rPr>
                <w:rFonts w:ascii="Times New Roman" w:hAnsi="Times New Roman" w:cs="Times New Roman"/>
                <w:color w:val="000000"/>
                <w:sz w:val="24"/>
                <w:szCs w:val="24"/>
              </w:rPr>
              <w:t>Развитие позитивного отношения к общеинтеллектуальным видам деятельности, способствующим постоянному саморазвитию.</w:t>
            </w:r>
          </w:p>
          <w:p w:rsidR="006D5549" w:rsidRPr="00B343F4" w:rsidRDefault="006D5549" w:rsidP="00871EDC">
            <w:pPr>
              <w:numPr>
                <w:ilvl w:val="0"/>
                <w:numId w:val="25"/>
              </w:numPr>
              <w:tabs>
                <w:tab w:val="left" w:pos="4095"/>
              </w:tabs>
              <w:suppressAutoHyphens/>
              <w:snapToGrid w:val="0"/>
              <w:spacing w:after="0" w:line="240" w:lineRule="atLeast"/>
              <w:ind w:left="20" w:right="5" w:firstLine="0"/>
              <w:rPr>
                <w:rFonts w:ascii="Times New Roman" w:hAnsi="Times New Roman" w:cs="Times New Roman"/>
                <w:color w:val="000000"/>
                <w:sz w:val="24"/>
                <w:szCs w:val="24"/>
              </w:rPr>
            </w:pPr>
            <w:r w:rsidRPr="00B343F4">
              <w:rPr>
                <w:rFonts w:ascii="Times New Roman" w:hAnsi="Times New Roman" w:cs="Times New Roman"/>
                <w:color w:val="000000"/>
                <w:sz w:val="24"/>
                <w:szCs w:val="24"/>
              </w:rPr>
              <w:t>Повышение активности обучающихся в интеллектуально-творческих проектах, конкурсах, викторинах, олимпиадах, интеллектуальных играх  и т.п.</w:t>
            </w:r>
          </w:p>
        </w:tc>
      </w:tr>
      <w:tr w:rsidR="006D5549" w:rsidRPr="00B343F4" w:rsidTr="00441785">
        <w:tc>
          <w:tcPr>
            <w:tcW w:w="1985" w:type="dxa"/>
            <w:tcBorders>
              <w:top w:val="nil"/>
              <w:left w:val="single" w:sz="2" w:space="0" w:color="000000"/>
              <w:bottom w:val="single" w:sz="2" w:space="0" w:color="000000"/>
              <w:right w:val="nil"/>
            </w:tcBorders>
          </w:tcPr>
          <w:p w:rsidR="006D5549" w:rsidRPr="00B343F4" w:rsidRDefault="006D5549" w:rsidP="00DE22A5">
            <w:pPr>
              <w:pStyle w:val="afe"/>
              <w:snapToGrid w:val="0"/>
              <w:spacing w:line="240" w:lineRule="atLeast"/>
            </w:pPr>
            <w:r w:rsidRPr="00B343F4">
              <w:t>Ожидаемые результаты</w:t>
            </w:r>
          </w:p>
        </w:tc>
        <w:tc>
          <w:tcPr>
            <w:tcW w:w="7993" w:type="dxa"/>
            <w:tcBorders>
              <w:top w:val="nil"/>
              <w:left w:val="single" w:sz="2" w:space="0" w:color="000000"/>
              <w:bottom w:val="single" w:sz="2" w:space="0" w:color="000000"/>
              <w:right w:val="single" w:sz="2" w:space="0" w:color="000000"/>
            </w:tcBorders>
          </w:tcPr>
          <w:p w:rsidR="006D5549" w:rsidRPr="00B343F4" w:rsidRDefault="006D5549" w:rsidP="00DE22A5">
            <w:pPr>
              <w:pStyle w:val="211"/>
              <w:snapToGrid w:val="0"/>
              <w:spacing w:line="240" w:lineRule="atLeast"/>
              <w:ind w:right="5"/>
              <w:jc w:val="left"/>
              <w:rPr>
                <w:color w:val="000000"/>
              </w:rPr>
            </w:pPr>
            <w:r w:rsidRPr="00B343F4">
              <w:rPr>
                <w:color w:val="000000"/>
              </w:rPr>
              <w:t>Организация занятости учащихся в свободное от учёбы время.</w:t>
            </w:r>
          </w:p>
          <w:p w:rsidR="006D5549" w:rsidRPr="00B343F4" w:rsidRDefault="006D5549" w:rsidP="00DE22A5">
            <w:pPr>
              <w:pStyle w:val="211"/>
              <w:snapToGrid w:val="0"/>
              <w:spacing w:line="240" w:lineRule="atLeast"/>
              <w:ind w:left="5" w:right="5"/>
              <w:jc w:val="left"/>
              <w:rPr>
                <w:color w:val="000000"/>
              </w:rPr>
            </w:pPr>
            <w:r w:rsidRPr="00B343F4">
              <w:rPr>
                <w:color w:val="000000"/>
              </w:rPr>
              <w:t>Интерес учащихся в разносторонней интеллектуальной деятельности.</w:t>
            </w:r>
          </w:p>
          <w:p w:rsidR="006D5549" w:rsidRPr="00B343F4" w:rsidRDefault="006D5549" w:rsidP="00DE22A5">
            <w:pPr>
              <w:pStyle w:val="211"/>
              <w:snapToGrid w:val="0"/>
              <w:spacing w:line="240" w:lineRule="atLeast"/>
              <w:ind w:left="5" w:right="5"/>
              <w:jc w:val="left"/>
              <w:rPr>
                <w:color w:val="000000"/>
              </w:rPr>
            </w:pPr>
            <w:r w:rsidRPr="00B343F4">
              <w:rPr>
                <w:color w:val="000000"/>
              </w:rPr>
              <w:t>Повышение мотивации к участию в викторинах, познавательных играх, предметных неделях, олимпиадах, внешкольных интеллектуально-творческих проектах.</w:t>
            </w:r>
          </w:p>
        </w:tc>
      </w:tr>
    </w:tbl>
    <w:p w:rsidR="006D5549" w:rsidRPr="00B343F4" w:rsidRDefault="006D5549" w:rsidP="00DE22A5">
      <w:pPr>
        <w:spacing w:after="0" w:line="240" w:lineRule="atLeast"/>
        <w:rPr>
          <w:rFonts w:ascii="Times New Roman" w:hAnsi="Times New Roman" w:cs="Times New Roman"/>
          <w:sz w:val="24"/>
          <w:szCs w:val="24"/>
        </w:rPr>
      </w:pPr>
    </w:p>
    <w:p w:rsidR="006D5549" w:rsidRPr="00B343F4" w:rsidRDefault="006D5549" w:rsidP="00DE22A5">
      <w:pPr>
        <w:spacing w:after="0" w:line="240" w:lineRule="atLeast"/>
        <w:ind w:left="720"/>
        <w:rPr>
          <w:rFonts w:ascii="Times New Roman" w:hAnsi="Times New Roman" w:cs="Times New Roman"/>
          <w:color w:val="000000"/>
          <w:sz w:val="24"/>
          <w:szCs w:val="24"/>
        </w:rPr>
      </w:pPr>
    </w:p>
    <w:tbl>
      <w:tblPr>
        <w:tblW w:w="9978" w:type="dxa"/>
        <w:tblLayout w:type="fixed"/>
        <w:tblCellMar>
          <w:top w:w="55" w:type="dxa"/>
          <w:left w:w="55" w:type="dxa"/>
          <w:bottom w:w="55" w:type="dxa"/>
          <w:right w:w="55" w:type="dxa"/>
        </w:tblCellMar>
        <w:tblLook w:val="0000" w:firstRow="0" w:lastRow="0" w:firstColumn="0" w:lastColumn="0" w:noHBand="0" w:noVBand="0"/>
      </w:tblPr>
      <w:tblGrid>
        <w:gridCol w:w="1473"/>
        <w:gridCol w:w="8505"/>
      </w:tblGrid>
      <w:tr w:rsidR="006D5549" w:rsidRPr="00B343F4" w:rsidTr="00441785">
        <w:trPr>
          <w:trHeight w:val="1011"/>
        </w:trPr>
        <w:tc>
          <w:tcPr>
            <w:tcW w:w="9978" w:type="dxa"/>
            <w:gridSpan w:val="2"/>
            <w:tcBorders>
              <w:top w:val="single" w:sz="2" w:space="0" w:color="000000"/>
              <w:left w:val="single" w:sz="2" w:space="0" w:color="000000"/>
              <w:bottom w:val="single" w:sz="2" w:space="0" w:color="000000"/>
              <w:right w:val="single" w:sz="2" w:space="0" w:color="000000"/>
            </w:tcBorders>
          </w:tcPr>
          <w:p w:rsidR="006D5549" w:rsidRPr="00B343F4" w:rsidRDefault="006D5549" w:rsidP="00DE22A5">
            <w:pPr>
              <w:pStyle w:val="afe"/>
              <w:snapToGrid w:val="0"/>
              <w:spacing w:line="240" w:lineRule="atLeast"/>
              <w:rPr>
                <w:b/>
                <w:bCs/>
              </w:rPr>
            </w:pPr>
            <w:r w:rsidRPr="00B343F4">
              <w:rPr>
                <w:b/>
                <w:bCs/>
              </w:rPr>
              <w:lastRenderedPageBreak/>
              <w:t>Духовно-нравственное направление</w:t>
            </w:r>
          </w:p>
          <w:p w:rsidR="006D5549" w:rsidRPr="00B343F4" w:rsidRDefault="006D5549" w:rsidP="00DE22A5">
            <w:pPr>
              <w:spacing w:after="0" w:line="240" w:lineRule="atLeast"/>
              <w:ind w:left="360" w:firstLine="916"/>
              <w:rPr>
                <w:rFonts w:ascii="Times New Roman" w:hAnsi="Times New Roman" w:cs="Times New Roman"/>
                <w:bCs/>
                <w:sz w:val="24"/>
                <w:szCs w:val="24"/>
              </w:rPr>
            </w:pPr>
            <w:r w:rsidRPr="00B343F4">
              <w:rPr>
                <w:rFonts w:ascii="Times New Roman" w:hAnsi="Times New Roman" w:cs="Times New Roman"/>
                <w:sz w:val="24"/>
                <w:szCs w:val="24"/>
              </w:rPr>
              <w:t>: способствует в</w:t>
            </w:r>
            <w:r w:rsidRPr="00B343F4">
              <w:rPr>
                <w:rFonts w:ascii="Times New Roman" w:hAnsi="Times New Roman" w:cs="Times New Roman"/>
                <w:bCs/>
                <w:sz w:val="24"/>
                <w:szCs w:val="24"/>
              </w:rPr>
              <w:t>оспитанию гражданственности, воспитанию нравственных чувств и этического сознания, трудолюбия, творческого отношения к учению, труду, жизни, ценностному отношению к прекрасному.</w:t>
            </w:r>
          </w:p>
        </w:tc>
      </w:tr>
      <w:tr w:rsidR="006D5549" w:rsidRPr="00B343F4" w:rsidTr="00441785">
        <w:tc>
          <w:tcPr>
            <w:tcW w:w="1473" w:type="dxa"/>
            <w:tcBorders>
              <w:top w:val="nil"/>
              <w:left w:val="single" w:sz="2" w:space="0" w:color="000000"/>
              <w:bottom w:val="single" w:sz="2" w:space="0" w:color="000000"/>
              <w:right w:val="nil"/>
            </w:tcBorders>
          </w:tcPr>
          <w:p w:rsidR="006D5549" w:rsidRPr="00B343F4" w:rsidRDefault="006D5549" w:rsidP="00DE22A5">
            <w:pPr>
              <w:pStyle w:val="afe"/>
              <w:snapToGrid w:val="0"/>
              <w:spacing w:line="240" w:lineRule="atLeast"/>
            </w:pPr>
            <w:r w:rsidRPr="00B343F4">
              <w:t>Цель</w:t>
            </w:r>
          </w:p>
        </w:tc>
        <w:tc>
          <w:tcPr>
            <w:tcW w:w="8505" w:type="dxa"/>
            <w:tcBorders>
              <w:top w:val="nil"/>
              <w:left w:val="single" w:sz="2" w:space="0" w:color="000000"/>
              <w:bottom w:val="single" w:sz="2" w:space="0" w:color="000000"/>
              <w:right w:val="single" w:sz="2" w:space="0" w:color="000000"/>
            </w:tcBorders>
          </w:tcPr>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sz w:val="24"/>
                <w:szCs w:val="24"/>
              </w:rPr>
              <w:t>- создание условий для развития личности,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w:t>
            </w:r>
          </w:p>
        </w:tc>
      </w:tr>
      <w:tr w:rsidR="006D5549" w:rsidRPr="00B343F4" w:rsidTr="00441785">
        <w:tc>
          <w:tcPr>
            <w:tcW w:w="1473" w:type="dxa"/>
            <w:tcBorders>
              <w:top w:val="nil"/>
              <w:left w:val="single" w:sz="2" w:space="0" w:color="000000"/>
              <w:bottom w:val="single" w:sz="2" w:space="0" w:color="000000"/>
              <w:right w:val="nil"/>
            </w:tcBorders>
          </w:tcPr>
          <w:p w:rsidR="006D5549" w:rsidRPr="00B343F4" w:rsidRDefault="006D5549" w:rsidP="00DE22A5">
            <w:pPr>
              <w:pStyle w:val="afe"/>
              <w:snapToGrid w:val="0"/>
              <w:spacing w:line="240" w:lineRule="atLeast"/>
            </w:pPr>
            <w:r w:rsidRPr="00B343F4">
              <w:t>Задачи</w:t>
            </w:r>
          </w:p>
        </w:tc>
        <w:tc>
          <w:tcPr>
            <w:tcW w:w="8505" w:type="dxa"/>
            <w:tcBorders>
              <w:top w:val="nil"/>
              <w:left w:val="single" w:sz="2" w:space="0" w:color="000000"/>
              <w:bottom w:val="single" w:sz="2" w:space="0" w:color="000000"/>
              <w:right w:val="single" w:sz="2" w:space="0" w:color="000000"/>
            </w:tcBorders>
          </w:tcPr>
          <w:p w:rsidR="006D5549" w:rsidRPr="00B343F4" w:rsidRDefault="006D5549" w:rsidP="00871EDC">
            <w:pPr>
              <w:numPr>
                <w:ilvl w:val="0"/>
                <w:numId w:val="23"/>
              </w:numPr>
              <w:tabs>
                <w:tab w:val="left" w:pos="4125"/>
              </w:tabs>
              <w:suppressAutoHyphens/>
              <w:snapToGrid w:val="0"/>
              <w:spacing w:after="0" w:line="240" w:lineRule="atLeast"/>
              <w:ind w:left="20" w:right="5" w:firstLine="0"/>
              <w:rPr>
                <w:rFonts w:ascii="Times New Roman" w:hAnsi="Times New Roman" w:cs="Times New Roman"/>
                <w:color w:val="000000"/>
                <w:sz w:val="24"/>
                <w:szCs w:val="24"/>
              </w:rPr>
            </w:pPr>
            <w:r w:rsidRPr="00B343F4">
              <w:rPr>
                <w:rFonts w:ascii="Times New Roman" w:hAnsi="Times New Roman" w:cs="Times New Roman"/>
                <w:color w:val="000000"/>
                <w:sz w:val="24"/>
                <w:szCs w:val="24"/>
              </w:rPr>
              <w:t>Формирование представления о духовных и нравственных ценностях.</w:t>
            </w:r>
          </w:p>
          <w:p w:rsidR="006D5549" w:rsidRPr="00B343F4" w:rsidRDefault="006D5549" w:rsidP="00871EDC">
            <w:pPr>
              <w:numPr>
                <w:ilvl w:val="0"/>
                <w:numId w:val="23"/>
              </w:numPr>
              <w:tabs>
                <w:tab w:val="left" w:pos="4125"/>
              </w:tabs>
              <w:suppressAutoHyphens/>
              <w:snapToGrid w:val="0"/>
              <w:spacing w:after="0" w:line="240" w:lineRule="atLeast"/>
              <w:ind w:left="20" w:right="5" w:firstLine="0"/>
              <w:rPr>
                <w:rFonts w:ascii="Times New Roman" w:hAnsi="Times New Roman" w:cs="Times New Roman"/>
                <w:color w:val="000000"/>
                <w:sz w:val="24"/>
                <w:szCs w:val="24"/>
              </w:rPr>
            </w:pPr>
            <w:r w:rsidRPr="00B343F4">
              <w:rPr>
                <w:rFonts w:ascii="Times New Roman" w:hAnsi="Times New Roman" w:cs="Times New Roman"/>
                <w:color w:val="000000"/>
                <w:sz w:val="24"/>
                <w:szCs w:val="24"/>
              </w:rPr>
              <w:t>Развитие потребности соблюдать «золотые правила» взаимоотношений в семье и обществе.</w:t>
            </w:r>
          </w:p>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sz w:val="24"/>
                <w:szCs w:val="24"/>
              </w:rPr>
              <w:t>-развивать творческие способности детей на основе личностно-ориентированного подхода,</w:t>
            </w:r>
          </w:p>
          <w:p w:rsidR="006D5549" w:rsidRPr="00B343F4" w:rsidRDefault="006D5549" w:rsidP="00871EDC">
            <w:pPr>
              <w:numPr>
                <w:ilvl w:val="0"/>
                <w:numId w:val="1"/>
              </w:numPr>
              <w:tabs>
                <w:tab w:val="clear" w:pos="0"/>
                <w:tab w:val="num" w:pos="720"/>
                <w:tab w:val="left" w:pos="4095"/>
              </w:tabs>
              <w:suppressAutoHyphens/>
              <w:snapToGrid w:val="0"/>
              <w:spacing w:after="0" w:line="240" w:lineRule="atLeast"/>
              <w:ind w:left="20" w:right="5" w:firstLine="0"/>
              <w:rPr>
                <w:rFonts w:ascii="Times New Roman" w:hAnsi="Times New Roman" w:cs="Times New Roman"/>
                <w:color w:val="000000"/>
                <w:sz w:val="24"/>
                <w:szCs w:val="24"/>
              </w:rPr>
            </w:pPr>
            <w:r w:rsidRPr="00B343F4">
              <w:rPr>
                <w:rFonts w:ascii="Times New Roman" w:hAnsi="Times New Roman" w:cs="Times New Roman"/>
                <w:sz w:val="24"/>
                <w:szCs w:val="24"/>
              </w:rPr>
              <w:t>-воспитывать эмоциональную отзывчивость к красоте родной природы, к произведениям народного творчества,</w:t>
            </w:r>
            <w:r w:rsidRPr="00B343F4">
              <w:rPr>
                <w:rFonts w:ascii="Times New Roman" w:hAnsi="Times New Roman" w:cs="Times New Roman"/>
                <w:color w:val="000000"/>
                <w:sz w:val="24"/>
                <w:szCs w:val="24"/>
              </w:rPr>
              <w:t xml:space="preserve"> к духовно-нравственным ценностям народа</w:t>
            </w:r>
          </w:p>
        </w:tc>
      </w:tr>
      <w:tr w:rsidR="006D5549" w:rsidRPr="00B343F4" w:rsidTr="00441785">
        <w:tc>
          <w:tcPr>
            <w:tcW w:w="1473" w:type="dxa"/>
            <w:tcBorders>
              <w:top w:val="nil"/>
              <w:left w:val="single" w:sz="2" w:space="0" w:color="000000"/>
              <w:bottom w:val="single" w:sz="2" w:space="0" w:color="000000"/>
              <w:right w:val="nil"/>
            </w:tcBorders>
          </w:tcPr>
          <w:p w:rsidR="006D5549" w:rsidRPr="00B343F4" w:rsidRDefault="006D5549" w:rsidP="00DE22A5">
            <w:pPr>
              <w:pStyle w:val="afe"/>
              <w:snapToGrid w:val="0"/>
              <w:spacing w:line="240" w:lineRule="atLeast"/>
            </w:pPr>
            <w:r w:rsidRPr="00B343F4">
              <w:t>Ожидаемые результаты</w:t>
            </w:r>
          </w:p>
        </w:tc>
        <w:tc>
          <w:tcPr>
            <w:tcW w:w="8505" w:type="dxa"/>
            <w:tcBorders>
              <w:top w:val="nil"/>
              <w:left w:val="single" w:sz="2" w:space="0" w:color="000000"/>
              <w:bottom w:val="single" w:sz="2" w:space="0" w:color="000000"/>
              <w:right w:val="single" w:sz="2" w:space="0" w:color="000000"/>
            </w:tcBorders>
          </w:tcPr>
          <w:p w:rsidR="006D5549" w:rsidRPr="00B343F4" w:rsidRDefault="006D5549" w:rsidP="00DE22A5">
            <w:pPr>
              <w:pStyle w:val="211"/>
              <w:snapToGrid w:val="0"/>
              <w:spacing w:line="240" w:lineRule="atLeast"/>
              <w:ind w:right="5"/>
              <w:jc w:val="left"/>
              <w:rPr>
                <w:color w:val="000000"/>
              </w:rPr>
            </w:pPr>
            <w:r w:rsidRPr="00B343F4">
              <w:rPr>
                <w:color w:val="000000"/>
              </w:rPr>
              <w:t>Повышение уровня духовно-нравственной культуры школьников.</w:t>
            </w:r>
          </w:p>
          <w:p w:rsidR="006D5549" w:rsidRPr="00B343F4" w:rsidRDefault="006D5549" w:rsidP="00DE22A5">
            <w:pPr>
              <w:pStyle w:val="211"/>
              <w:snapToGrid w:val="0"/>
              <w:spacing w:line="240" w:lineRule="atLeast"/>
              <w:ind w:left="5" w:right="5"/>
              <w:jc w:val="left"/>
              <w:rPr>
                <w:color w:val="000000"/>
              </w:rPr>
            </w:pPr>
            <w:r w:rsidRPr="00B343F4">
              <w:rPr>
                <w:color w:val="000000"/>
              </w:rPr>
              <w:t>Развитие потребности жить по законам добра и милосердия, уважать общечеловеческие ценности.</w:t>
            </w:r>
          </w:p>
        </w:tc>
      </w:tr>
    </w:tbl>
    <w:p w:rsidR="006D5549" w:rsidRPr="00B343F4" w:rsidRDefault="006D5549" w:rsidP="00DE22A5">
      <w:pPr>
        <w:spacing w:after="0" w:line="240" w:lineRule="atLeast"/>
        <w:rPr>
          <w:rFonts w:ascii="Times New Roman" w:hAnsi="Times New Roman" w:cs="Times New Roman"/>
          <w:sz w:val="24"/>
          <w:szCs w:val="24"/>
        </w:rPr>
      </w:pPr>
    </w:p>
    <w:tbl>
      <w:tblPr>
        <w:tblpPr w:leftFromText="180" w:rightFromText="180" w:vertAnchor="text" w:horzAnchor="margin" w:tblpY="257"/>
        <w:tblW w:w="10682" w:type="dxa"/>
        <w:tblLayout w:type="fixed"/>
        <w:tblCellMar>
          <w:top w:w="55" w:type="dxa"/>
          <w:left w:w="55" w:type="dxa"/>
          <w:bottom w:w="55" w:type="dxa"/>
          <w:right w:w="55" w:type="dxa"/>
        </w:tblCellMar>
        <w:tblLook w:val="0000" w:firstRow="0" w:lastRow="0" w:firstColumn="0" w:lastColumn="0" w:noHBand="0" w:noVBand="0"/>
      </w:tblPr>
      <w:tblGrid>
        <w:gridCol w:w="1985"/>
        <w:gridCol w:w="8697"/>
      </w:tblGrid>
      <w:tr w:rsidR="006D5549" w:rsidRPr="00B343F4" w:rsidTr="00441785">
        <w:tc>
          <w:tcPr>
            <w:tcW w:w="10682" w:type="dxa"/>
            <w:gridSpan w:val="2"/>
            <w:tcBorders>
              <w:top w:val="single" w:sz="2" w:space="0" w:color="000000"/>
              <w:left w:val="single" w:sz="2" w:space="0" w:color="000000"/>
              <w:bottom w:val="single" w:sz="2" w:space="0" w:color="000000"/>
              <w:right w:val="single" w:sz="2" w:space="0" w:color="000000"/>
            </w:tcBorders>
          </w:tcPr>
          <w:p w:rsidR="006D5549" w:rsidRPr="00B343F4" w:rsidRDefault="006D5549" w:rsidP="00DE22A5">
            <w:pPr>
              <w:pStyle w:val="afe"/>
              <w:snapToGrid w:val="0"/>
              <w:spacing w:line="240" w:lineRule="atLeast"/>
              <w:rPr>
                <w:b/>
                <w:bCs/>
              </w:rPr>
            </w:pPr>
            <w:r w:rsidRPr="00B343F4">
              <w:rPr>
                <w:b/>
                <w:bCs/>
              </w:rPr>
              <w:t>Общекультурное направление</w:t>
            </w:r>
          </w:p>
          <w:p w:rsidR="006D5549" w:rsidRPr="00B343F4" w:rsidRDefault="006D5549" w:rsidP="00DE22A5">
            <w:pPr>
              <w:pStyle w:val="afe"/>
              <w:snapToGrid w:val="0"/>
              <w:spacing w:line="240" w:lineRule="atLeast"/>
              <w:rPr>
                <w:bCs/>
              </w:rPr>
            </w:pPr>
            <w:r w:rsidRPr="00B343F4">
              <w:rPr>
                <w:bCs/>
              </w:rPr>
              <w:t xml:space="preserve">способствует </w:t>
            </w:r>
            <w:r w:rsidRPr="00B343F4">
              <w:rPr>
                <w:rStyle w:val="TimesNewRoman14pt"/>
                <w:rFonts w:eastAsia="Century Schoolbook"/>
                <w:sz w:val="24"/>
                <w:szCs w:val="24"/>
              </w:rPr>
              <w:t>развитию эмоциональной сферы ребенка, чувства прекрасного, творческих способностей, формирование коммуникативной и общекультурной компетенций, личности, которая способна воспринимать и оценивать прекрасное в природе, труде, быту и других сферах жизни и деятельности.</w:t>
            </w:r>
          </w:p>
        </w:tc>
      </w:tr>
      <w:tr w:rsidR="006D5549" w:rsidRPr="00B343F4" w:rsidTr="00441785">
        <w:tc>
          <w:tcPr>
            <w:tcW w:w="1985" w:type="dxa"/>
            <w:tcBorders>
              <w:top w:val="nil"/>
              <w:left w:val="single" w:sz="2" w:space="0" w:color="000000"/>
              <w:bottom w:val="single" w:sz="2" w:space="0" w:color="000000"/>
              <w:right w:val="nil"/>
            </w:tcBorders>
          </w:tcPr>
          <w:p w:rsidR="006D5549" w:rsidRPr="00B343F4" w:rsidRDefault="006D5549" w:rsidP="00DE22A5">
            <w:pPr>
              <w:pStyle w:val="afe"/>
              <w:snapToGrid w:val="0"/>
              <w:spacing w:line="240" w:lineRule="atLeast"/>
            </w:pPr>
            <w:r w:rsidRPr="00B343F4">
              <w:t>Цель</w:t>
            </w:r>
          </w:p>
        </w:tc>
        <w:tc>
          <w:tcPr>
            <w:tcW w:w="8697" w:type="dxa"/>
            <w:tcBorders>
              <w:top w:val="nil"/>
              <w:left w:val="single" w:sz="2" w:space="0" w:color="000000"/>
              <w:bottom w:val="single" w:sz="2" w:space="0" w:color="000000"/>
              <w:right w:val="single" w:sz="2" w:space="0" w:color="000000"/>
            </w:tcBorders>
          </w:tcPr>
          <w:p w:rsidR="006D5549" w:rsidRPr="00B343F4" w:rsidRDefault="006D5549" w:rsidP="00DE22A5">
            <w:pPr>
              <w:snapToGrid w:val="0"/>
              <w:spacing w:after="0" w:line="240" w:lineRule="atLeast"/>
              <w:rPr>
                <w:rFonts w:ascii="Times New Roman" w:hAnsi="Times New Roman" w:cs="Times New Roman"/>
                <w:bCs/>
                <w:color w:val="000000"/>
                <w:sz w:val="24"/>
                <w:szCs w:val="24"/>
              </w:rPr>
            </w:pPr>
            <w:r w:rsidRPr="00B343F4">
              <w:rPr>
                <w:rFonts w:ascii="Times New Roman" w:hAnsi="Times New Roman" w:cs="Times New Roman"/>
                <w:bCs/>
                <w:color w:val="000000"/>
                <w:sz w:val="24"/>
                <w:szCs w:val="24"/>
              </w:rPr>
              <w:t>Создание условий, обеспечивающих общекультурное развитие личности школьника на основе развития его индивидуальности</w:t>
            </w:r>
          </w:p>
        </w:tc>
      </w:tr>
      <w:tr w:rsidR="006D5549" w:rsidRPr="00B343F4" w:rsidTr="00441785">
        <w:tc>
          <w:tcPr>
            <w:tcW w:w="1985" w:type="dxa"/>
            <w:tcBorders>
              <w:top w:val="nil"/>
              <w:left w:val="single" w:sz="2" w:space="0" w:color="000000"/>
              <w:bottom w:val="single" w:sz="2" w:space="0" w:color="000000"/>
              <w:right w:val="nil"/>
            </w:tcBorders>
          </w:tcPr>
          <w:p w:rsidR="006D5549" w:rsidRPr="00B343F4" w:rsidRDefault="006D5549" w:rsidP="00DE22A5">
            <w:pPr>
              <w:pStyle w:val="afe"/>
              <w:snapToGrid w:val="0"/>
              <w:spacing w:line="240" w:lineRule="atLeast"/>
            </w:pPr>
            <w:r w:rsidRPr="00B343F4">
              <w:t>Задачи</w:t>
            </w:r>
          </w:p>
        </w:tc>
        <w:tc>
          <w:tcPr>
            <w:tcW w:w="8697" w:type="dxa"/>
            <w:tcBorders>
              <w:top w:val="nil"/>
              <w:left w:val="single" w:sz="2" w:space="0" w:color="000000"/>
              <w:bottom w:val="single" w:sz="2" w:space="0" w:color="000000"/>
              <w:right w:val="single" w:sz="2" w:space="0" w:color="000000"/>
            </w:tcBorders>
          </w:tcPr>
          <w:p w:rsidR="006D5549" w:rsidRPr="00B343F4" w:rsidRDefault="006D5549" w:rsidP="00DE22A5">
            <w:pPr>
              <w:pStyle w:val="af"/>
              <w:widowControl w:val="0"/>
              <w:tabs>
                <w:tab w:val="left" w:pos="0"/>
              </w:tabs>
              <w:spacing w:after="0" w:line="240" w:lineRule="atLeast"/>
              <w:rPr>
                <w:color w:val="000000"/>
              </w:rPr>
            </w:pPr>
            <w:r w:rsidRPr="00B343F4">
              <w:rPr>
                <w:color w:val="000000"/>
              </w:rPr>
              <w:t>-способствовать воспитанию патриотических чувств, формированию патриотического сознания учащихся;</w:t>
            </w:r>
          </w:p>
          <w:p w:rsidR="006D5549" w:rsidRPr="00B343F4" w:rsidRDefault="006D5549" w:rsidP="00DE22A5">
            <w:pPr>
              <w:pStyle w:val="af"/>
              <w:widowControl w:val="0"/>
              <w:tabs>
                <w:tab w:val="left" w:pos="0"/>
              </w:tabs>
              <w:spacing w:after="0" w:line="240" w:lineRule="atLeast"/>
              <w:rPr>
                <w:color w:val="000000"/>
              </w:rPr>
            </w:pPr>
            <w:r w:rsidRPr="00B343F4">
              <w:rPr>
                <w:color w:val="000000"/>
              </w:rPr>
              <w:t>-пробуждение интереса и бережного отношения к историческим и культурным ценностям Пермского края;</w:t>
            </w:r>
          </w:p>
          <w:p w:rsidR="006D5549" w:rsidRPr="00B343F4" w:rsidRDefault="006D5549" w:rsidP="00DE22A5">
            <w:pPr>
              <w:pStyle w:val="af"/>
              <w:widowControl w:val="0"/>
              <w:tabs>
                <w:tab w:val="left" w:pos="0"/>
              </w:tabs>
              <w:spacing w:after="0" w:line="240" w:lineRule="atLeast"/>
              <w:rPr>
                <w:color w:val="000000"/>
              </w:rPr>
            </w:pPr>
            <w:r w:rsidRPr="00B343F4">
              <w:rPr>
                <w:color w:val="000000"/>
              </w:rPr>
              <w:t>-</w:t>
            </w:r>
            <w:r w:rsidRPr="00B343F4">
              <w:t>формирование гражданского самосознания, чувства гордости за достижения своих земляков;</w:t>
            </w:r>
          </w:p>
          <w:p w:rsidR="006D5549" w:rsidRPr="00B343F4" w:rsidRDefault="006D5549" w:rsidP="00DE22A5">
            <w:pPr>
              <w:tabs>
                <w:tab w:val="left" w:pos="4125"/>
              </w:tabs>
              <w:suppressAutoHyphens/>
              <w:snapToGrid w:val="0"/>
              <w:spacing w:after="0" w:line="240" w:lineRule="atLeast"/>
              <w:ind w:left="20" w:right="5"/>
              <w:rPr>
                <w:rFonts w:ascii="Times New Roman" w:hAnsi="Times New Roman" w:cs="Times New Roman"/>
                <w:color w:val="000000"/>
                <w:sz w:val="24"/>
                <w:szCs w:val="24"/>
              </w:rPr>
            </w:pPr>
            <w:r w:rsidRPr="00B343F4">
              <w:rPr>
                <w:rFonts w:ascii="Times New Roman" w:hAnsi="Times New Roman" w:cs="Times New Roman"/>
                <w:sz w:val="24"/>
                <w:szCs w:val="24"/>
              </w:rPr>
              <w:t xml:space="preserve">-формирование познавательных процессов (внимания, восприятия, воображения, различных видов памяти, мышления),  </w:t>
            </w:r>
          </w:p>
        </w:tc>
      </w:tr>
      <w:tr w:rsidR="006D5549" w:rsidRPr="00B343F4" w:rsidTr="00441785">
        <w:tc>
          <w:tcPr>
            <w:tcW w:w="1985" w:type="dxa"/>
            <w:tcBorders>
              <w:top w:val="nil"/>
              <w:left w:val="single" w:sz="2" w:space="0" w:color="000000"/>
              <w:bottom w:val="single" w:sz="2" w:space="0" w:color="000000"/>
              <w:right w:val="nil"/>
            </w:tcBorders>
          </w:tcPr>
          <w:p w:rsidR="006D5549" w:rsidRPr="00B343F4" w:rsidRDefault="006D5549" w:rsidP="00DE22A5">
            <w:pPr>
              <w:pStyle w:val="afe"/>
              <w:snapToGrid w:val="0"/>
              <w:spacing w:line="240" w:lineRule="atLeast"/>
            </w:pPr>
            <w:r w:rsidRPr="00B343F4">
              <w:t>Ожидаемые результаты</w:t>
            </w:r>
          </w:p>
        </w:tc>
        <w:tc>
          <w:tcPr>
            <w:tcW w:w="8697" w:type="dxa"/>
            <w:tcBorders>
              <w:top w:val="nil"/>
              <w:left w:val="single" w:sz="2" w:space="0" w:color="000000"/>
              <w:bottom w:val="single" w:sz="2" w:space="0" w:color="000000"/>
              <w:right w:val="single" w:sz="2" w:space="0" w:color="000000"/>
            </w:tcBorders>
          </w:tcPr>
          <w:p w:rsidR="006D5549" w:rsidRPr="00B343F4" w:rsidRDefault="006D5549" w:rsidP="00DE22A5">
            <w:pPr>
              <w:pStyle w:val="211"/>
              <w:snapToGrid w:val="0"/>
              <w:spacing w:line="240" w:lineRule="atLeast"/>
              <w:ind w:right="5"/>
              <w:jc w:val="left"/>
              <w:rPr>
                <w:color w:val="000000"/>
              </w:rPr>
            </w:pPr>
            <w:r w:rsidRPr="00B343F4">
              <w:rPr>
                <w:color w:val="000000"/>
              </w:rPr>
              <w:t>Повышение уровня общей культуры школьников.</w:t>
            </w:r>
          </w:p>
          <w:p w:rsidR="006D5549" w:rsidRPr="00B343F4" w:rsidRDefault="006D5549" w:rsidP="00DE22A5">
            <w:pPr>
              <w:pStyle w:val="211"/>
              <w:snapToGrid w:val="0"/>
              <w:spacing w:line="240" w:lineRule="atLeast"/>
              <w:ind w:left="5" w:right="5"/>
              <w:jc w:val="left"/>
              <w:rPr>
                <w:color w:val="000000"/>
              </w:rPr>
            </w:pPr>
          </w:p>
        </w:tc>
      </w:tr>
    </w:tbl>
    <w:p w:rsidR="006D5549" w:rsidRPr="00B343F4" w:rsidRDefault="006D5549" w:rsidP="00DE22A5">
      <w:pPr>
        <w:spacing w:after="0" w:line="240" w:lineRule="atLeast"/>
        <w:rPr>
          <w:rFonts w:ascii="Times New Roman" w:hAnsi="Times New Roman" w:cs="Times New Roman"/>
          <w:sz w:val="24"/>
          <w:szCs w:val="24"/>
        </w:rPr>
      </w:pPr>
    </w:p>
    <w:p w:rsidR="006D5549" w:rsidRPr="00B343F4" w:rsidRDefault="006D5549" w:rsidP="00DE22A5">
      <w:pPr>
        <w:pStyle w:val="body"/>
        <w:jc w:val="left"/>
        <w:rPr>
          <w:rFonts w:cs="Times New Roman"/>
          <w:sz w:val="24"/>
          <w:szCs w:val="24"/>
        </w:rPr>
      </w:pPr>
      <w:r w:rsidRPr="00B343F4">
        <w:rPr>
          <w:rFonts w:cs="Times New Roman"/>
          <w:sz w:val="24"/>
          <w:szCs w:val="24"/>
        </w:rPr>
        <w:t xml:space="preserve">Выбор </w:t>
      </w:r>
      <w:r w:rsidRPr="00B343F4">
        <w:rPr>
          <w:rStyle w:val="Bold"/>
          <w:rFonts w:cs="Times New Roman"/>
          <w:sz w:val="24"/>
          <w:szCs w:val="24"/>
        </w:rPr>
        <w:t>форм организации внеурочной деятельности</w:t>
      </w:r>
      <w:r w:rsidRPr="00B343F4">
        <w:rPr>
          <w:rFonts w:cs="Times New Roman"/>
          <w:sz w:val="24"/>
          <w:szCs w:val="24"/>
        </w:rPr>
        <w:t xml:space="preserve"> подчиняется следующим требованиям: </w:t>
      </w:r>
    </w:p>
    <w:p w:rsidR="006D5549" w:rsidRPr="00B343F4" w:rsidRDefault="006D5549" w:rsidP="00DE22A5">
      <w:pPr>
        <w:pStyle w:val="list-dash"/>
        <w:jc w:val="left"/>
        <w:rPr>
          <w:rFonts w:cs="Times New Roman"/>
          <w:sz w:val="24"/>
          <w:szCs w:val="24"/>
        </w:rPr>
      </w:pPr>
      <w:r w:rsidRPr="00B343F4">
        <w:rPr>
          <w:rFonts w:cs="Times New Roman"/>
          <w:sz w:val="24"/>
          <w:szCs w:val="24"/>
        </w:rPr>
        <w:t>целесообразность использования данной формы для решения поставленных задач конкретного направления;</w:t>
      </w:r>
    </w:p>
    <w:p w:rsidR="006D5549" w:rsidRPr="00B343F4" w:rsidRDefault="006D5549" w:rsidP="00DE22A5">
      <w:pPr>
        <w:pStyle w:val="list-dash"/>
        <w:jc w:val="left"/>
        <w:rPr>
          <w:rFonts w:cs="Times New Roman"/>
          <w:sz w:val="24"/>
          <w:szCs w:val="24"/>
        </w:rPr>
      </w:pPr>
      <w:r w:rsidRPr="00B343F4">
        <w:rPr>
          <w:rFonts w:cs="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6D5549" w:rsidRPr="00B343F4" w:rsidRDefault="006D5549" w:rsidP="00DE22A5">
      <w:pPr>
        <w:pStyle w:val="list-dash"/>
        <w:jc w:val="left"/>
        <w:rPr>
          <w:rFonts w:cs="Times New Roman"/>
          <w:spacing w:val="-4"/>
          <w:sz w:val="24"/>
          <w:szCs w:val="24"/>
        </w:rPr>
      </w:pPr>
      <w:r w:rsidRPr="00B343F4">
        <w:rPr>
          <w:rFonts w:cs="Times New Roman"/>
          <w:spacing w:val="-4"/>
          <w:sz w:val="24"/>
          <w:szCs w:val="24"/>
        </w:rPr>
        <w:t>учет специфики коммуникативной деятельности, которая сопровождает то или иное направление внеучебной деятельности;</w:t>
      </w:r>
    </w:p>
    <w:p w:rsidR="006D5549" w:rsidRPr="00B343F4" w:rsidRDefault="006D5549" w:rsidP="00DE22A5">
      <w:pPr>
        <w:pStyle w:val="list-dash"/>
        <w:jc w:val="left"/>
        <w:rPr>
          <w:rStyle w:val="TimesNewRoman14pt"/>
          <w:rFonts w:eastAsiaTheme="minorEastAsia"/>
          <w:sz w:val="24"/>
          <w:szCs w:val="24"/>
        </w:rPr>
      </w:pPr>
      <w:r w:rsidRPr="00B343F4">
        <w:rPr>
          <w:rFonts w:cs="Times New Roman"/>
          <w:sz w:val="24"/>
          <w:szCs w:val="24"/>
        </w:rPr>
        <w:t>использование форм организации, предполагающих использование средств ИКТ.</w:t>
      </w:r>
    </w:p>
    <w:p w:rsidR="006D5549" w:rsidRPr="00B343F4" w:rsidRDefault="006D5549" w:rsidP="00DE22A5">
      <w:pPr>
        <w:pStyle w:val="4b"/>
        <w:shd w:val="clear" w:color="auto" w:fill="auto"/>
        <w:spacing w:before="0" w:line="240" w:lineRule="atLeast"/>
        <w:ind w:left="260" w:right="100" w:firstLine="560"/>
        <w:jc w:val="left"/>
        <w:rPr>
          <w:rFonts w:ascii="Times New Roman" w:hAnsi="Times New Roman" w:cs="Times New Roman"/>
          <w:b/>
          <w:sz w:val="24"/>
          <w:szCs w:val="24"/>
        </w:rPr>
      </w:pPr>
      <w:r w:rsidRPr="00B343F4">
        <w:rPr>
          <w:rStyle w:val="TimesNewRoman14pt"/>
          <w:rFonts w:eastAsia="Century Schoolbook"/>
          <w:sz w:val="24"/>
          <w:szCs w:val="24"/>
        </w:rPr>
        <w:t xml:space="preserve">Внеурочная деятельность в МБОУ «Петропавловская СОШ».организуется на </w:t>
      </w:r>
      <w:r w:rsidRPr="00B343F4">
        <w:rPr>
          <w:rStyle w:val="TimesNewRoman14pt"/>
          <w:rFonts w:eastAsia="Century Schoolbook"/>
          <w:sz w:val="24"/>
          <w:szCs w:val="24"/>
        </w:rPr>
        <w:lastRenderedPageBreak/>
        <w:t xml:space="preserve">основе </w:t>
      </w:r>
      <w:r w:rsidRPr="00B343F4">
        <w:rPr>
          <w:rStyle w:val="TimesNewRoman14pt"/>
          <w:rFonts w:eastAsia="Century Schoolbook"/>
          <w:b/>
          <w:sz w:val="24"/>
          <w:szCs w:val="24"/>
        </w:rPr>
        <w:t>модели с преобладанием учебно-познавательной деятельности и организационному обеспечению учебной деятельности.</w:t>
      </w:r>
    </w:p>
    <w:p w:rsidR="006D5549" w:rsidRPr="00B343F4" w:rsidRDefault="006D5549" w:rsidP="00DE22A5">
      <w:pPr>
        <w:pStyle w:val="4b"/>
        <w:shd w:val="clear" w:color="auto" w:fill="auto"/>
        <w:spacing w:before="0" w:line="240" w:lineRule="atLeast"/>
        <w:ind w:left="260" w:right="100" w:firstLine="860"/>
        <w:jc w:val="left"/>
        <w:rPr>
          <w:rFonts w:ascii="Times New Roman" w:hAnsi="Times New Roman" w:cs="Times New Roman"/>
          <w:sz w:val="24"/>
          <w:szCs w:val="24"/>
        </w:rPr>
      </w:pPr>
      <w:r w:rsidRPr="00B343F4">
        <w:rPr>
          <w:rStyle w:val="TimesNewRoman13pt"/>
          <w:rFonts w:eastAsia="Century Schoolbook"/>
          <w:sz w:val="24"/>
          <w:szCs w:val="24"/>
        </w:rPr>
        <w:t>Преимущество данной модели</w:t>
      </w:r>
      <w:r w:rsidRPr="00B343F4">
        <w:rPr>
          <w:rStyle w:val="TimesNewRoman14pt"/>
          <w:rFonts w:eastAsia="Century Schoolbook"/>
          <w:sz w:val="24"/>
          <w:szCs w:val="24"/>
        </w:rPr>
        <w:t xml:space="preserve"> заключается в том, что создается еди</w:t>
      </w:r>
      <w:r w:rsidRPr="00B343F4">
        <w:rPr>
          <w:rStyle w:val="TimesNewRoman14pt"/>
          <w:rFonts w:eastAsia="Century Schoolbook"/>
          <w:sz w:val="24"/>
          <w:szCs w:val="24"/>
        </w:rPr>
        <w:softHyphen/>
        <w:t>ное образовательное пространство, в котором объединяются все структурные подразделения.</w:t>
      </w:r>
    </w:p>
    <w:p w:rsidR="006D5549" w:rsidRPr="00B343F4" w:rsidRDefault="006D5549" w:rsidP="00DE22A5">
      <w:pPr>
        <w:pStyle w:val="4b"/>
        <w:shd w:val="clear" w:color="auto" w:fill="auto"/>
        <w:spacing w:before="0" w:line="240" w:lineRule="atLeast"/>
        <w:ind w:left="260" w:right="100" w:firstLine="860"/>
        <w:jc w:val="left"/>
        <w:rPr>
          <w:rFonts w:ascii="Times New Roman" w:hAnsi="Times New Roman" w:cs="Times New Roman"/>
          <w:sz w:val="24"/>
          <w:szCs w:val="24"/>
        </w:rPr>
      </w:pPr>
      <w:r w:rsidRPr="00B343F4">
        <w:rPr>
          <w:rStyle w:val="TimesNewRoman14pt"/>
          <w:rFonts w:eastAsia="Century Schoolbook"/>
          <w:sz w:val="24"/>
          <w:szCs w:val="24"/>
        </w:rPr>
        <w:t>Внеурочная деятельность реализуется: учителями-предметниками, классными руководителями, педагогами дополнительного образования, педагогами-организаторами, библиотекарем, социальным педагогом.</w:t>
      </w:r>
    </w:p>
    <w:p w:rsidR="006D5549" w:rsidRPr="00B343F4" w:rsidRDefault="006D5549" w:rsidP="00DE22A5">
      <w:pPr>
        <w:pStyle w:val="4b"/>
        <w:shd w:val="clear" w:color="auto" w:fill="auto"/>
        <w:spacing w:before="0" w:line="240" w:lineRule="atLeast"/>
        <w:ind w:left="260" w:right="100" w:firstLine="860"/>
        <w:jc w:val="left"/>
        <w:rPr>
          <w:rFonts w:ascii="Times New Roman" w:hAnsi="Times New Roman" w:cs="Times New Roman"/>
          <w:sz w:val="24"/>
          <w:szCs w:val="24"/>
        </w:rPr>
      </w:pPr>
      <w:r w:rsidRPr="00B343F4">
        <w:rPr>
          <w:rStyle w:val="TimesNewRoman14pt"/>
          <w:rFonts w:eastAsia="Century Schoolbook"/>
          <w:sz w:val="24"/>
          <w:szCs w:val="24"/>
        </w:rPr>
        <w:t>Координирующую роль выполняет классный руководитель, который в соответствии со своими функциями и задачами:</w:t>
      </w:r>
    </w:p>
    <w:p w:rsidR="006D5549" w:rsidRPr="00B343F4" w:rsidRDefault="006D5549" w:rsidP="00DE22A5">
      <w:pPr>
        <w:pStyle w:val="4b"/>
        <w:shd w:val="clear" w:color="auto" w:fill="auto"/>
        <w:spacing w:before="0" w:line="240" w:lineRule="atLeast"/>
        <w:ind w:left="260" w:firstLine="0"/>
        <w:jc w:val="left"/>
        <w:rPr>
          <w:rFonts w:ascii="Times New Roman" w:hAnsi="Times New Roman" w:cs="Times New Roman"/>
          <w:sz w:val="24"/>
          <w:szCs w:val="24"/>
        </w:rPr>
      </w:pPr>
      <w:r w:rsidRPr="00B343F4">
        <w:rPr>
          <w:rStyle w:val="TimesNewRoman14pt"/>
          <w:rFonts w:eastAsia="Century Schoolbook"/>
          <w:sz w:val="24"/>
          <w:szCs w:val="24"/>
        </w:rPr>
        <w:t>-взаимодействует с педагогическими работниками школы;</w:t>
      </w:r>
    </w:p>
    <w:p w:rsidR="006D5549" w:rsidRPr="00B343F4" w:rsidRDefault="006D5549" w:rsidP="00DE22A5">
      <w:pPr>
        <w:pStyle w:val="4b"/>
        <w:shd w:val="clear" w:color="auto" w:fill="auto"/>
        <w:spacing w:before="0" w:line="240" w:lineRule="atLeast"/>
        <w:ind w:left="260" w:right="100" w:firstLine="0"/>
        <w:jc w:val="left"/>
        <w:rPr>
          <w:rFonts w:ascii="Times New Roman" w:hAnsi="Times New Roman" w:cs="Times New Roman"/>
          <w:sz w:val="24"/>
          <w:szCs w:val="24"/>
        </w:rPr>
      </w:pPr>
      <w:r w:rsidRPr="00B343F4">
        <w:rPr>
          <w:rStyle w:val="TimesNewRoman14pt"/>
          <w:rFonts w:eastAsia="Century Schoolbook"/>
          <w:sz w:val="24"/>
          <w:szCs w:val="24"/>
        </w:rPr>
        <w:t>-организует систему отношений через разнообразные формы воспитывающей деятельности коллектива класса, в том числе, через органы самоуправления; -организует в классе внеурочную деятельность, оптимальную для реализации пяти направлений развития обучающихся.</w:t>
      </w:r>
    </w:p>
    <w:p w:rsidR="006D5549" w:rsidRPr="00B343F4" w:rsidRDefault="006D5549" w:rsidP="00DE22A5">
      <w:pPr>
        <w:pStyle w:val="4b"/>
        <w:shd w:val="clear" w:color="auto" w:fill="auto"/>
        <w:spacing w:before="0" w:after="236" w:line="240" w:lineRule="atLeast"/>
        <w:ind w:left="260" w:right="100" w:firstLine="560"/>
        <w:jc w:val="left"/>
        <w:rPr>
          <w:rFonts w:ascii="Times New Roman" w:hAnsi="Times New Roman" w:cs="Times New Roman"/>
          <w:sz w:val="24"/>
          <w:szCs w:val="24"/>
        </w:rPr>
      </w:pPr>
      <w:r w:rsidRPr="00B343F4">
        <w:rPr>
          <w:rStyle w:val="TimesNewRoman14pt"/>
          <w:rFonts w:eastAsia="Century Schoolbook"/>
          <w:sz w:val="24"/>
          <w:szCs w:val="24"/>
        </w:rPr>
        <w:t>Содержание занятий внеурочной деятельности формируется с учетом пожеланий обучающихся и их родителей (законных представителей) и осу</w:t>
      </w:r>
      <w:r w:rsidRPr="00B343F4">
        <w:rPr>
          <w:rStyle w:val="TimesNewRoman14pt"/>
          <w:rFonts w:eastAsia="Century Schoolbook"/>
          <w:sz w:val="24"/>
          <w:szCs w:val="24"/>
        </w:rPr>
        <w:softHyphen/>
        <w:t>ществляется на добровольной основе посредством различных форм органи</w:t>
      </w:r>
      <w:r w:rsidRPr="00B343F4">
        <w:rPr>
          <w:rStyle w:val="TimesNewRoman14pt"/>
          <w:rFonts w:eastAsia="Century Schoolbook"/>
          <w:sz w:val="24"/>
          <w:szCs w:val="24"/>
        </w:rPr>
        <w:softHyphen/>
        <w:t>зации, отличных от урочной системы обучения, таких, как:</w:t>
      </w:r>
    </w:p>
    <w:p w:rsidR="006D5549" w:rsidRPr="00B343F4" w:rsidRDefault="006D5549" w:rsidP="00DE22A5">
      <w:pPr>
        <w:spacing w:after="0" w:line="240" w:lineRule="atLeast"/>
        <w:rPr>
          <w:rFonts w:ascii="Times New Roman" w:hAnsi="Times New Roman" w:cs="Times New Roman"/>
          <w:color w:val="000000"/>
          <w:sz w:val="24"/>
          <w:szCs w:val="24"/>
        </w:rPr>
      </w:pPr>
    </w:p>
    <w:p w:rsidR="006D5549" w:rsidRPr="00B343F4" w:rsidRDefault="006D5549" w:rsidP="00DE22A5">
      <w:pPr>
        <w:spacing w:after="0" w:line="240" w:lineRule="atLeast"/>
        <w:rPr>
          <w:rFonts w:eastAsia="Century Schoolbook"/>
          <w:sz w:val="24"/>
          <w:szCs w:val="24"/>
        </w:rPr>
      </w:pPr>
      <w:r w:rsidRPr="00B343F4">
        <w:rPr>
          <w:rFonts w:ascii="Times New Roman" w:hAnsi="Times New Roman" w:cs="Times New Roman"/>
          <w:b/>
          <w:bCs/>
          <w:sz w:val="24"/>
          <w:szCs w:val="24"/>
        </w:rPr>
        <w:t>Формы организации внеурочной деятельности школы по направлениям:</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789"/>
      </w:tblGrid>
      <w:tr w:rsidR="006D5549" w:rsidRPr="00B343F4" w:rsidTr="00441785">
        <w:tc>
          <w:tcPr>
            <w:tcW w:w="1951" w:type="dxa"/>
          </w:tcPr>
          <w:p w:rsidR="006D5549" w:rsidRPr="00B343F4" w:rsidRDefault="006D5549" w:rsidP="00DE22A5">
            <w:pPr>
              <w:spacing w:after="0" w:line="240" w:lineRule="atLeast"/>
              <w:ind w:left="120"/>
              <w:rPr>
                <w:rFonts w:ascii="Times New Roman" w:hAnsi="Times New Roman" w:cs="Times New Roman"/>
                <w:sz w:val="24"/>
                <w:szCs w:val="24"/>
              </w:rPr>
            </w:pPr>
            <w:r w:rsidRPr="00B343F4">
              <w:rPr>
                <w:rStyle w:val="aff4"/>
                <w:rFonts w:eastAsiaTheme="minorEastAsia"/>
                <w:sz w:val="24"/>
                <w:szCs w:val="24"/>
              </w:rPr>
              <w:t>Направление</w:t>
            </w:r>
          </w:p>
        </w:tc>
        <w:tc>
          <w:tcPr>
            <w:tcW w:w="8789" w:type="dxa"/>
          </w:tcPr>
          <w:p w:rsidR="006D5549" w:rsidRPr="00B343F4" w:rsidRDefault="006D5549" w:rsidP="00DE22A5">
            <w:pPr>
              <w:spacing w:after="0" w:line="240" w:lineRule="atLeast"/>
              <w:rPr>
                <w:rFonts w:ascii="Times New Roman" w:hAnsi="Times New Roman" w:cs="Times New Roman"/>
                <w:sz w:val="24"/>
                <w:szCs w:val="24"/>
              </w:rPr>
            </w:pPr>
            <w:r w:rsidRPr="00B343F4">
              <w:rPr>
                <w:rStyle w:val="aff4"/>
                <w:rFonts w:eastAsiaTheme="minorEastAsia"/>
                <w:sz w:val="24"/>
                <w:szCs w:val="24"/>
              </w:rPr>
              <w:t>Формы внеурочной деятельности школы</w:t>
            </w:r>
          </w:p>
        </w:tc>
      </w:tr>
      <w:tr w:rsidR="006D5549" w:rsidRPr="00B343F4" w:rsidTr="00441785">
        <w:tc>
          <w:tcPr>
            <w:tcW w:w="1951" w:type="dxa"/>
          </w:tcPr>
          <w:p w:rsidR="006D5549" w:rsidRPr="00B343F4" w:rsidRDefault="006D5549" w:rsidP="00DE22A5">
            <w:pPr>
              <w:spacing w:after="0" w:line="240" w:lineRule="atLeast"/>
              <w:ind w:left="120"/>
              <w:rPr>
                <w:rFonts w:ascii="Times New Roman" w:hAnsi="Times New Roman" w:cs="Times New Roman"/>
                <w:sz w:val="24"/>
                <w:szCs w:val="24"/>
              </w:rPr>
            </w:pPr>
            <w:r w:rsidRPr="00B343F4">
              <w:rPr>
                <w:rFonts w:ascii="Times New Roman" w:hAnsi="Times New Roman" w:cs="Times New Roman"/>
                <w:sz w:val="24"/>
                <w:szCs w:val="24"/>
              </w:rPr>
              <w:t>Общеинтеллектуальное:</w:t>
            </w:r>
          </w:p>
        </w:tc>
        <w:tc>
          <w:tcPr>
            <w:tcW w:w="8789" w:type="dxa"/>
          </w:tcPr>
          <w:p w:rsidR="006D5549" w:rsidRPr="00B343F4" w:rsidRDefault="006D5549" w:rsidP="00DE22A5">
            <w:pPr>
              <w:spacing w:after="0" w:line="240" w:lineRule="atLeast"/>
              <w:rPr>
                <w:rFonts w:ascii="Times New Roman" w:hAnsi="Times New Roman" w:cs="Times New Roman"/>
                <w:sz w:val="24"/>
                <w:szCs w:val="24"/>
              </w:rPr>
            </w:pPr>
            <w:r w:rsidRPr="00B343F4">
              <w:rPr>
                <w:rStyle w:val="TimesNewRoman14pt"/>
                <w:rFonts w:eastAsia="Century Schoolbook"/>
                <w:sz w:val="24"/>
                <w:szCs w:val="24"/>
              </w:rPr>
              <w:t>Научно-познавательная, исследовательская и проектная деятельность, конференции учащихся, интеллектуальные марафоны, классные часы, познавательные беседы, олимпиады, интеллектуальные игры и т.п.</w:t>
            </w:r>
          </w:p>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sz w:val="24"/>
                <w:szCs w:val="24"/>
              </w:rPr>
              <w:t>Предметные недели;</w:t>
            </w:r>
          </w:p>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sz w:val="24"/>
                <w:szCs w:val="24"/>
              </w:rPr>
              <w:t>Библиотечные уроки;</w:t>
            </w:r>
          </w:p>
          <w:p w:rsidR="006D5549" w:rsidRPr="00B343F4" w:rsidRDefault="006D5549" w:rsidP="00DE22A5">
            <w:pPr>
              <w:spacing w:after="0" w:line="240" w:lineRule="atLeast"/>
              <w:ind w:left="120"/>
              <w:rPr>
                <w:rFonts w:ascii="Times New Roman" w:hAnsi="Times New Roman" w:cs="Times New Roman"/>
                <w:sz w:val="24"/>
                <w:szCs w:val="24"/>
              </w:rPr>
            </w:pPr>
            <w:r w:rsidRPr="00B343F4">
              <w:rPr>
                <w:rFonts w:ascii="Times New Roman" w:hAnsi="Times New Roman" w:cs="Times New Roman"/>
                <w:sz w:val="24"/>
                <w:szCs w:val="24"/>
              </w:rPr>
              <w:t>Конкурсы, экскурсии, олимпиады, деловые и ролевые игры и др.</w:t>
            </w:r>
          </w:p>
          <w:p w:rsidR="006D5549" w:rsidRPr="00B343F4" w:rsidRDefault="006D5549" w:rsidP="00DE22A5">
            <w:pPr>
              <w:spacing w:after="0" w:line="240" w:lineRule="atLeast"/>
              <w:ind w:left="120"/>
              <w:rPr>
                <w:rFonts w:ascii="Times New Roman" w:hAnsi="Times New Roman" w:cs="Times New Roman"/>
                <w:sz w:val="24"/>
                <w:szCs w:val="24"/>
              </w:rPr>
            </w:pPr>
            <w:r w:rsidRPr="00B343F4">
              <w:rPr>
                <w:rFonts w:ascii="Times New Roman" w:hAnsi="Times New Roman" w:cs="Times New Roman"/>
                <w:sz w:val="24"/>
                <w:szCs w:val="24"/>
              </w:rPr>
              <w:t>-международные интеллектуальные игры «Кенгуру», «Русский медвежонок», региональный конкурс «Почемучка» и др</w:t>
            </w:r>
          </w:p>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sz w:val="24"/>
                <w:szCs w:val="24"/>
              </w:rPr>
              <w:t>Участие в НОУ на уровне школы, района.</w:t>
            </w:r>
          </w:p>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sz w:val="24"/>
                <w:szCs w:val="24"/>
              </w:rPr>
              <w:t>Разработка проектов к урокам.</w:t>
            </w:r>
          </w:p>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sz w:val="24"/>
                <w:szCs w:val="24"/>
              </w:rPr>
              <w:t>--кружки (Семицветик)</w:t>
            </w:r>
          </w:p>
        </w:tc>
      </w:tr>
      <w:tr w:rsidR="006D5549" w:rsidRPr="00B343F4" w:rsidTr="00441785">
        <w:tc>
          <w:tcPr>
            <w:tcW w:w="1951" w:type="dxa"/>
          </w:tcPr>
          <w:p w:rsidR="006D5549" w:rsidRPr="00B343F4" w:rsidRDefault="006D5549" w:rsidP="00DE22A5">
            <w:pPr>
              <w:spacing w:after="0" w:line="240" w:lineRule="atLeast"/>
              <w:ind w:left="120"/>
              <w:rPr>
                <w:rFonts w:ascii="Times New Roman" w:hAnsi="Times New Roman" w:cs="Times New Roman"/>
                <w:sz w:val="24"/>
                <w:szCs w:val="24"/>
              </w:rPr>
            </w:pPr>
            <w:r w:rsidRPr="00B343F4">
              <w:rPr>
                <w:rFonts w:ascii="Times New Roman" w:hAnsi="Times New Roman" w:cs="Times New Roman"/>
                <w:sz w:val="24"/>
                <w:szCs w:val="24"/>
              </w:rPr>
              <w:t>Спортивно</w:t>
            </w:r>
            <w:r w:rsidRPr="00B343F4">
              <w:rPr>
                <w:rFonts w:ascii="Times New Roman" w:hAnsi="Times New Roman" w:cs="Times New Roman"/>
                <w:sz w:val="24"/>
                <w:szCs w:val="24"/>
              </w:rPr>
              <w:softHyphen/>
            </w:r>
          </w:p>
          <w:p w:rsidR="006D5549" w:rsidRPr="00B343F4" w:rsidRDefault="006D5549" w:rsidP="00DE22A5">
            <w:pPr>
              <w:suppressAutoHyphens/>
              <w:spacing w:after="0" w:line="240" w:lineRule="atLeast"/>
              <w:rPr>
                <w:rFonts w:ascii="Times New Roman" w:hAnsi="Times New Roman" w:cs="Times New Roman"/>
                <w:sz w:val="24"/>
                <w:szCs w:val="24"/>
              </w:rPr>
            </w:pPr>
            <w:r w:rsidRPr="00B343F4">
              <w:rPr>
                <w:rFonts w:ascii="Times New Roman" w:hAnsi="Times New Roman" w:cs="Times New Roman"/>
                <w:sz w:val="24"/>
                <w:szCs w:val="24"/>
              </w:rPr>
              <w:t xml:space="preserve">оздоровительное:   </w:t>
            </w:r>
            <w:r w:rsidRPr="00B343F4">
              <w:rPr>
                <w:rFonts w:ascii="Times New Roman" w:hAnsi="Times New Roman" w:cs="Times New Roman"/>
                <w:bCs/>
                <w:sz w:val="24"/>
                <w:szCs w:val="24"/>
              </w:rPr>
              <w:t>:</w:t>
            </w:r>
          </w:p>
          <w:p w:rsidR="006D5549" w:rsidRPr="00B343F4" w:rsidRDefault="006D5549" w:rsidP="00DE22A5">
            <w:pPr>
              <w:spacing w:after="0" w:line="240" w:lineRule="atLeast"/>
              <w:ind w:left="120"/>
              <w:rPr>
                <w:rFonts w:ascii="Times New Roman" w:hAnsi="Times New Roman" w:cs="Times New Roman"/>
                <w:sz w:val="24"/>
                <w:szCs w:val="24"/>
              </w:rPr>
            </w:pPr>
          </w:p>
        </w:tc>
        <w:tc>
          <w:tcPr>
            <w:tcW w:w="8789" w:type="dxa"/>
          </w:tcPr>
          <w:p w:rsidR="006D5549" w:rsidRPr="00B343F4" w:rsidRDefault="006D5549" w:rsidP="00DE22A5">
            <w:pPr>
              <w:spacing w:after="0" w:line="240" w:lineRule="atLeast"/>
              <w:rPr>
                <w:rFonts w:eastAsia="Century Schoolbook"/>
                <w:sz w:val="24"/>
                <w:szCs w:val="24"/>
              </w:rPr>
            </w:pPr>
            <w:r w:rsidRPr="00B343F4">
              <w:rPr>
                <w:rStyle w:val="TimesNewRoman14pt"/>
                <w:rFonts w:eastAsia="Century Schoolbook"/>
                <w:sz w:val="24"/>
                <w:szCs w:val="24"/>
              </w:rPr>
              <w:t>Мероприятия по профилактике детского дорожно</w:t>
            </w:r>
            <w:r w:rsidRPr="00B343F4">
              <w:rPr>
                <w:rStyle w:val="TimesNewRoman14pt"/>
                <w:rFonts w:eastAsia="Century Schoolbook"/>
                <w:sz w:val="24"/>
                <w:szCs w:val="24"/>
              </w:rPr>
              <w:softHyphen/>
              <w:t>-транспортного травматизма и пожарной безопасности, профилактика здорового образа жизни; физкультурные праздники и соревнования по волейболу, баскетболу, лыжные гонки, военизированная эстафета, военно-спортивная игра «Зарница», шахматно-шашечные турниры, малые Олимпийские игры, подвижные, оздоровительные игры, прогулки, спортивно - оздоровительные мероприятия («Дни здоровья», походы)</w:t>
            </w:r>
          </w:p>
          <w:p w:rsidR="006D5549" w:rsidRPr="00B343F4" w:rsidRDefault="006D5549" w:rsidP="00DE22A5">
            <w:pPr>
              <w:tabs>
                <w:tab w:val="left" w:pos="288"/>
              </w:tabs>
              <w:spacing w:after="0" w:line="240" w:lineRule="atLeast"/>
              <w:rPr>
                <w:rFonts w:ascii="Times New Roman" w:hAnsi="Times New Roman" w:cs="Times New Roman"/>
                <w:sz w:val="24"/>
                <w:szCs w:val="24"/>
              </w:rPr>
            </w:pPr>
            <w:r w:rsidRPr="00B343F4">
              <w:rPr>
                <w:rFonts w:ascii="Times New Roman" w:hAnsi="Times New Roman" w:cs="Times New Roman"/>
                <w:sz w:val="24"/>
                <w:szCs w:val="24"/>
              </w:rPr>
              <w:t>-спортивная  секция «Спортивная подготовка»(ДЮЦ «Олимп»)</w:t>
            </w:r>
          </w:p>
          <w:p w:rsidR="006D5549" w:rsidRPr="00B343F4" w:rsidRDefault="006D5549" w:rsidP="00DE22A5">
            <w:pPr>
              <w:tabs>
                <w:tab w:val="left" w:pos="278"/>
              </w:tabs>
              <w:spacing w:after="0" w:line="240" w:lineRule="atLeast"/>
              <w:rPr>
                <w:rFonts w:ascii="Times New Roman" w:hAnsi="Times New Roman" w:cs="Times New Roman"/>
                <w:sz w:val="24"/>
                <w:szCs w:val="24"/>
              </w:rPr>
            </w:pPr>
            <w:r w:rsidRPr="00B343F4">
              <w:rPr>
                <w:rFonts w:ascii="Times New Roman" w:hAnsi="Times New Roman" w:cs="Times New Roman"/>
                <w:sz w:val="24"/>
                <w:szCs w:val="24"/>
              </w:rPr>
              <w:t>-Проведение бесед по охране здоровья.</w:t>
            </w:r>
          </w:p>
          <w:p w:rsidR="006D5549" w:rsidRPr="00B343F4" w:rsidRDefault="006D5549" w:rsidP="00DE22A5">
            <w:pPr>
              <w:tabs>
                <w:tab w:val="left" w:pos="394"/>
              </w:tabs>
              <w:spacing w:after="0" w:line="240" w:lineRule="atLeast"/>
              <w:ind w:left="120"/>
              <w:rPr>
                <w:rFonts w:ascii="Times New Roman" w:hAnsi="Times New Roman" w:cs="Times New Roman"/>
                <w:sz w:val="24"/>
                <w:szCs w:val="24"/>
              </w:rPr>
            </w:pPr>
            <w:r w:rsidRPr="00B343F4">
              <w:rPr>
                <w:rFonts w:ascii="Times New Roman" w:hAnsi="Times New Roman" w:cs="Times New Roman"/>
                <w:sz w:val="24"/>
                <w:szCs w:val="24"/>
              </w:rPr>
              <w:t>-Применение на уроках игровых моментов, физкультминуток.</w:t>
            </w:r>
          </w:p>
          <w:p w:rsidR="006D5549" w:rsidRPr="00B343F4" w:rsidRDefault="006D5549" w:rsidP="00DE22A5">
            <w:pPr>
              <w:tabs>
                <w:tab w:val="left" w:pos="403"/>
              </w:tabs>
              <w:spacing w:after="0" w:line="240" w:lineRule="atLeast"/>
              <w:ind w:left="120"/>
              <w:rPr>
                <w:rFonts w:ascii="Times New Roman" w:hAnsi="Times New Roman" w:cs="Times New Roman"/>
                <w:sz w:val="24"/>
                <w:szCs w:val="24"/>
              </w:rPr>
            </w:pPr>
            <w:r w:rsidRPr="00B343F4">
              <w:rPr>
                <w:rFonts w:ascii="Times New Roman" w:hAnsi="Times New Roman" w:cs="Times New Roman"/>
                <w:sz w:val="24"/>
                <w:szCs w:val="24"/>
              </w:rPr>
              <w:t>-Участие в районных спортивных соревнованиях.(Золотая осень,первенство по баскетболу, волейболу,Веселые старты, турслет, Зарница, ЮИД,Безопасное колесо и др)</w:t>
            </w:r>
          </w:p>
        </w:tc>
      </w:tr>
      <w:tr w:rsidR="006D5549" w:rsidRPr="00B343F4" w:rsidTr="00441785">
        <w:tc>
          <w:tcPr>
            <w:tcW w:w="1951" w:type="dxa"/>
          </w:tcPr>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sz w:val="24"/>
                <w:szCs w:val="24"/>
              </w:rPr>
              <w:t xml:space="preserve">Социальное: </w:t>
            </w:r>
          </w:p>
          <w:p w:rsidR="006D5549" w:rsidRPr="00B343F4" w:rsidRDefault="006D5549" w:rsidP="00DE22A5">
            <w:pPr>
              <w:spacing w:after="0" w:line="240" w:lineRule="atLeast"/>
              <w:ind w:left="120"/>
              <w:rPr>
                <w:rFonts w:ascii="Times New Roman" w:hAnsi="Times New Roman" w:cs="Times New Roman"/>
                <w:sz w:val="24"/>
                <w:szCs w:val="24"/>
              </w:rPr>
            </w:pPr>
          </w:p>
        </w:tc>
        <w:tc>
          <w:tcPr>
            <w:tcW w:w="8789" w:type="dxa"/>
          </w:tcPr>
          <w:p w:rsidR="006D5549" w:rsidRPr="00B343F4" w:rsidRDefault="006D5549" w:rsidP="00DE22A5">
            <w:pPr>
              <w:spacing w:after="0" w:line="240" w:lineRule="atLeast"/>
              <w:rPr>
                <w:rFonts w:ascii="Times New Roman" w:hAnsi="Times New Roman" w:cs="Times New Roman"/>
                <w:sz w:val="24"/>
                <w:szCs w:val="24"/>
              </w:rPr>
            </w:pPr>
            <w:r w:rsidRPr="00B343F4">
              <w:rPr>
                <w:rStyle w:val="TimesNewRoman14pt"/>
                <w:rFonts w:eastAsia="Century Schoolbook"/>
                <w:sz w:val="24"/>
                <w:szCs w:val="24"/>
              </w:rPr>
              <w:t xml:space="preserve">Реализуется через: тематические классные часы, беседы («Разговоры о важном»); выставки поделок и детского творчества; встречи с представителями разных профессий; социальные пробы (инициативное участие детей в социальных проектах и акциях, волонтёрское движение): «Ветеран», </w:t>
            </w:r>
          </w:p>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sz w:val="24"/>
                <w:szCs w:val="24"/>
              </w:rPr>
              <w:t>-Участие в творческих конкурсах, в акциях, в работе классного и общешкольного актива (Большой/малый совет учащихся школы),</w:t>
            </w:r>
          </w:p>
          <w:p w:rsidR="006D5549" w:rsidRPr="00B343F4" w:rsidRDefault="006D5549" w:rsidP="00DE22A5">
            <w:pPr>
              <w:tabs>
                <w:tab w:val="left" w:pos="357"/>
              </w:tabs>
              <w:snapToGrid w:val="0"/>
              <w:spacing w:after="0" w:line="240" w:lineRule="atLeast"/>
              <w:rPr>
                <w:rFonts w:ascii="Times New Roman" w:hAnsi="Times New Roman" w:cs="Times New Roman"/>
                <w:color w:val="000000"/>
                <w:sz w:val="24"/>
                <w:szCs w:val="24"/>
              </w:rPr>
            </w:pPr>
            <w:r w:rsidRPr="00B343F4">
              <w:rPr>
                <w:rFonts w:ascii="Times New Roman" w:hAnsi="Times New Roman" w:cs="Times New Roman"/>
                <w:color w:val="000000"/>
                <w:sz w:val="24"/>
                <w:szCs w:val="24"/>
              </w:rPr>
              <w:lastRenderedPageBreak/>
              <w:t xml:space="preserve">проведение классных часов о символике РФ, Уставе школы;  </w:t>
            </w:r>
          </w:p>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color w:val="000000"/>
                <w:sz w:val="24"/>
                <w:szCs w:val="24"/>
              </w:rPr>
              <w:t>-</w:t>
            </w:r>
            <w:r w:rsidRPr="00B343F4">
              <w:rPr>
                <w:rFonts w:ascii="Times New Roman" w:hAnsi="Times New Roman" w:cs="Times New Roman"/>
                <w:sz w:val="24"/>
                <w:szCs w:val="24"/>
              </w:rPr>
              <w:t>-в праздничных мероприятих с.Петропавловск,</w:t>
            </w:r>
          </w:p>
          <w:p w:rsidR="006D5549" w:rsidRPr="00B343F4" w:rsidRDefault="006D5549" w:rsidP="00DE22A5">
            <w:pPr>
              <w:tabs>
                <w:tab w:val="left" w:pos="357"/>
              </w:tabs>
              <w:snapToGrid w:val="0"/>
              <w:spacing w:after="0" w:line="240" w:lineRule="atLeast"/>
              <w:rPr>
                <w:rFonts w:ascii="Times New Roman" w:hAnsi="Times New Roman" w:cs="Times New Roman"/>
                <w:color w:val="000000"/>
                <w:sz w:val="24"/>
                <w:szCs w:val="24"/>
              </w:rPr>
            </w:pPr>
            <w:r w:rsidRPr="00B343F4">
              <w:rPr>
                <w:rFonts w:ascii="Times New Roman" w:hAnsi="Times New Roman" w:cs="Times New Roman"/>
                <w:color w:val="000000"/>
                <w:sz w:val="24"/>
                <w:szCs w:val="24"/>
              </w:rPr>
              <w:t xml:space="preserve">подготовка и участие в классных концертах для родителей, в школе,сельском клубе,в праздниках-9мая,23 февраля, 8 марта,Новый год,; </w:t>
            </w:r>
          </w:p>
          <w:p w:rsidR="006D5549" w:rsidRPr="00B343F4" w:rsidRDefault="006D5549" w:rsidP="00DE22A5">
            <w:pPr>
              <w:tabs>
                <w:tab w:val="left" w:pos="357"/>
              </w:tabs>
              <w:snapToGrid w:val="0"/>
              <w:spacing w:after="0" w:line="240" w:lineRule="atLeast"/>
              <w:rPr>
                <w:rFonts w:ascii="Times New Roman" w:hAnsi="Times New Roman" w:cs="Times New Roman"/>
                <w:color w:val="000000"/>
                <w:sz w:val="24"/>
                <w:szCs w:val="24"/>
              </w:rPr>
            </w:pPr>
            <w:r w:rsidRPr="00B343F4">
              <w:rPr>
                <w:rFonts w:ascii="Times New Roman" w:hAnsi="Times New Roman" w:cs="Times New Roman"/>
                <w:color w:val="000000"/>
                <w:sz w:val="24"/>
                <w:szCs w:val="24"/>
              </w:rPr>
              <w:t>поздравление ветеранов труда ,участников ВОВ,</w:t>
            </w:r>
          </w:p>
          <w:p w:rsidR="006D5549" w:rsidRPr="00B343F4" w:rsidRDefault="006D5549" w:rsidP="00DE22A5">
            <w:pPr>
              <w:tabs>
                <w:tab w:val="left" w:pos="357"/>
              </w:tabs>
              <w:snapToGrid w:val="0"/>
              <w:spacing w:after="0" w:line="240" w:lineRule="atLeast"/>
              <w:rPr>
                <w:rFonts w:ascii="Times New Roman" w:hAnsi="Times New Roman" w:cs="Times New Roman"/>
                <w:color w:val="000000"/>
                <w:sz w:val="24"/>
                <w:szCs w:val="24"/>
              </w:rPr>
            </w:pPr>
            <w:r w:rsidRPr="00B343F4">
              <w:rPr>
                <w:rFonts w:ascii="Times New Roman" w:hAnsi="Times New Roman" w:cs="Times New Roman"/>
                <w:sz w:val="24"/>
                <w:szCs w:val="24"/>
              </w:rPr>
              <w:t>кружок Юный эколог</w:t>
            </w:r>
          </w:p>
          <w:p w:rsidR="006D5549" w:rsidRPr="00B343F4" w:rsidRDefault="006D5549" w:rsidP="00DE22A5">
            <w:pPr>
              <w:tabs>
                <w:tab w:val="left" w:pos="357"/>
              </w:tabs>
              <w:snapToGrid w:val="0"/>
              <w:spacing w:after="0" w:line="240" w:lineRule="atLeast"/>
              <w:rPr>
                <w:rFonts w:ascii="Times New Roman" w:hAnsi="Times New Roman" w:cs="Times New Roman"/>
                <w:color w:val="000000"/>
                <w:sz w:val="24"/>
                <w:szCs w:val="24"/>
              </w:rPr>
            </w:pPr>
            <w:r w:rsidRPr="00B343F4">
              <w:rPr>
                <w:rFonts w:ascii="Times New Roman" w:hAnsi="Times New Roman" w:cs="Times New Roman"/>
                <w:color w:val="000000"/>
                <w:sz w:val="24"/>
                <w:szCs w:val="24"/>
              </w:rPr>
              <w:t xml:space="preserve">участие в субботниках и школьных акциях; </w:t>
            </w:r>
          </w:p>
        </w:tc>
      </w:tr>
      <w:tr w:rsidR="006D5549" w:rsidRPr="00B343F4" w:rsidTr="00441785">
        <w:tc>
          <w:tcPr>
            <w:tcW w:w="1951" w:type="dxa"/>
          </w:tcPr>
          <w:p w:rsidR="006D5549" w:rsidRPr="00B343F4" w:rsidRDefault="006D5549" w:rsidP="00DE22A5">
            <w:pPr>
              <w:spacing w:after="0" w:line="240" w:lineRule="atLeast"/>
              <w:ind w:left="120"/>
              <w:rPr>
                <w:rFonts w:ascii="Times New Roman" w:hAnsi="Times New Roman" w:cs="Times New Roman"/>
                <w:sz w:val="24"/>
                <w:szCs w:val="24"/>
              </w:rPr>
            </w:pPr>
            <w:r w:rsidRPr="00B343F4">
              <w:rPr>
                <w:rFonts w:ascii="Times New Roman" w:hAnsi="Times New Roman" w:cs="Times New Roman"/>
                <w:sz w:val="24"/>
                <w:szCs w:val="24"/>
              </w:rPr>
              <w:lastRenderedPageBreak/>
              <w:t>Общекультурное:</w:t>
            </w:r>
          </w:p>
        </w:tc>
        <w:tc>
          <w:tcPr>
            <w:tcW w:w="8789" w:type="dxa"/>
          </w:tcPr>
          <w:p w:rsidR="006D5549" w:rsidRPr="00B343F4" w:rsidRDefault="006D5549" w:rsidP="00DE22A5">
            <w:pPr>
              <w:tabs>
                <w:tab w:val="left" w:pos="370"/>
              </w:tabs>
              <w:spacing w:after="0" w:line="240" w:lineRule="atLeast"/>
              <w:rPr>
                <w:rFonts w:ascii="Times New Roman" w:hAnsi="Times New Roman" w:cs="Times New Roman"/>
                <w:sz w:val="24"/>
                <w:szCs w:val="24"/>
              </w:rPr>
            </w:pPr>
            <w:r w:rsidRPr="00B343F4">
              <w:rPr>
                <w:rStyle w:val="TimesNewRoman14pt"/>
                <w:rFonts w:eastAsia="Century Schoolbook"/>
                <w:sz w:val="24"/>
                <w:szCs w:val="24"/>
              </w:rPr>
              <w:t>Занятия по программам внеурочной деятельности художественно-эстетической направленности, тематические классные часы, этические беседы, виртуальные экскурсии по художественным выставкам и театрам страны, участие в фестивалехудожественного творчества</w:t>
            </w:r>
            <w:r w:rsidRPr="00B343F4">
              <w:rPr>
                <w:rFonts w:ascii="Times New Roman" w:hAnsi="Times New Roman" w:cs="Times New Roman"/>
                <w:sz w:val="24"/>
                <w:szCs w:val="24"/>
              </w:rPr>
              <w:t>, конкурсах (наар,Золотое перо, Мастер=золотые руки), краеведческая работа (пополнение фонда  школьной музейной комнаты,оформление найденного материала),</w:t>
            </w:r>
          </w:p>
          <w:p w:rsidR="006D5549" w:rsidRPr="00B343F4" w:rsidRDefault="006D5549" w:rsidP="00DE22A5">
            <w:pPr>
              <w:tabs>
                <w:tab w:val="left" w:pos="370"/>
              </w:tabs>
              <w:spacing w:after="0" w:line="240" w:lineRule="atLeast"/>
              <w:ind w:left="120"/>
              <w:rPr>
                <w:rFonts w:ascii="Times New Roman" w:hAnsi="Times New Roman" w:cs="Times New Roman"/>
                <w:sz w:val="24"/>
                <w:szCs w:val="24"/>
              </w:rPr>
            </w:pPr>
            <w:r w:rsidRPr="00B343F4">
              <w:rPr>
                <w:rFonts w:ascii="Times New Roman" w:hAnsi="Times New Roman" w:cs="Times New Roman"/>
                <w:sz w:val="24"/>
                <w:szCs w:val="24"/>
              </w:rPr>
              <w:t>кружки «Вокальный «Соловушки»</w:t>
            </w:r>
          </w:p>
          <w:p w:rsidR="006D5549" w:rsidRPr="00B343F4" w:rsidRDefault="006D5549" w:rsidP="00DE22A5">
            <w:pPr>
              <w:tabs>
                <w:tab w:val="left" w:pos="331"/>
              </w:tabs>
              <w:spacing w:after="0" w:line="240" w:lineRule="atLeast"/>
              <w:ind w:left="120"/>
              <w:rPr>
                <w:rFonts w:ascii="Times New Roman" w:hAnsi="Times New Roman" w:cs="Times New Roman"/>
                <w:sz w:val="24"/>
                <w:szCs w:val="24"/>
              </w:rPr>
            </w:pPr>
            <w:r w:rsidRPr="00B343F4">
              <w:rPr>
                <w:rFonts w:ascii="Times New Roman" w:hAnsi="Times New Roman" w:cs="Times New Roman"/>
                <w:sz w:val="24"/>
                <w:szCs w:val="24"/>
              </w:rPr>
              <w:t>-Сюжетно-ролевые игры, игры - путешествия</w:t>
            </w:r>
          </w:p>
        </w:tc>
      </w:tr>
      <w:tr w:rsidR="006D5549" w:rsidRPr="00B343F4" w:rsidTr="00441785">
        <w:tc>
          <w:tcPr>
            <w:tcW w:w="1951" w:type="dxa"/>
          </w:tcPr>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sz w:val="24"/>
                <w:szCs w:val="24"/>
              </w:rPr>
              <w:t>Духовно-нравственное</w:t>
            </w:r>
          </w:p>
        </w:tc>
        <w:tc>
          <w:tcPr>
            <w:tcW w:w="8789" w:type="dxa"/>
          </w:tcPr>
          <w:p w:rsidR="006D5549" w:rsidRPr="00B343F4" w:rsidRDefault="006D5549" w:rsidP="00DE22A5">
            <w:pPr>
              <w:spacing w:after="0" w:line="240" w:lineRule="atLeast"/>
              <w:ind w:left="120"/>
              <w:rPr>
                <w:rFonts w:ascii="Times New Roman" w:hAnsi="Times New Roman" w:cs="Times New Roman"/>
                <w:sz w:val="24"/>
                <w:szCs w:val="24"/>
              </w:rPr>
            </w:pPr>
            <w:r w:rsidRPr="00B343F4">
              <w:rPr>
                <w:rFonts w:ascii="Times New Roman" w:hAnsi="Times New Roman" w:cs="Times New Roman"/>
                <w:sz w:val="24"/>
                <w:szCs w:val="24"/>
              </w:rPr>
              <w:t>-кружки «Глинчик»,</w:t>
            </w:r>
          </w:p>
          <w:p w:rsidR="006D5549" w:rsidRPr="00B343F4" w:rsidRDefault="006D5549" w:rsidP="00DE22A5">
            <w:pPr>
              <w:spacing w:after="0" w:line="240" w:lineRule="atLeast"/>
              <w:ind w:left="120"/>
              <w:rPr>
                <w:rFonts w:ascii="Times New Roman" w:hAnsi="Times New Roman" w:cs="Times New Roman"/>
                <w:sz w:val="24"/>
                <w:szCs w:val="24"/>
              </w:rPr>
            </w:pPr>
            <w:r w:rsidRPr="00B343F4">
              <w:rPr>
                <w:rFonts w:ascii="Times New Roman" w:hAnsi="Times New Roman" w:cs="Times New Roman"/>
                <w:sz w:val="24"/>
                <w:szCs w:val="24"/>
              </w:rPr>
              <w:t xml:space="preserve">-Организация экскурсий, выставок рисунков, поделок и творческих работ обучающихся; </w:t>
            </w:r>
          </w:p>
          <w:p w:rsidR="006D5549" w:rsidRPr="00B343F4" w:rsidRDefault="006D5549" w:rsidP="00DE22A5">
            <w:pPr>
              <w:spacing w:after="0" w:line="240" w:lineRule="atLeast"/>
              <w:ind w:left="120"/>
              <w:rPr>
                <w:rFonts w:ascii="Times New Roman" w:hAnsi="Times New Roman" w:cs="Times New Roman"/>
                <w:sz w:val="24"/>
                <w:szCs w:val="24"/>
              </w:rPr>
            </w:pPr>
            <w:r w:rsidRPr="00B343F4">
              <w:rPr>
                <w:rFonts w:ascii="Times New Roman" w:hAnsi="Times New Roman" w:cs="Times New Roman"/>
                <w:sz w:val="24"/>
                <w:szCs w:val="24"/>
              </w:rPr>
              <w:t>Проведение тематических классных часов, встреч, бесед;встречи с ветеранами ВОВ и труда,</w:t>
            </w:r>
          </w:p>
          <w:p w:rsidR="006D5549" w:rsidRPr="00B343F4" w:rsidRDefault="006D5549" w:rsidP="00DE22A5">
            <w:pPr>
              <w:spacing w:after="0" w:line="240" w:lineRule="atLeast"/>
              <w:ind w:left="120"/>
              <w:rPr>
                <w:rFonts w:ascii="Times New Roman" w:hAnsi="Times New Roman" w:cs="Times New Roman"/>
                <w:sz w:val="24"/>
                <w:szCs w:val="24"/>
              </w:rPr>
            </w:pPr>
            <w:r w:rsidRPr="00B343F4">
              <w:rPr>
                <w:rFonts w:ascii="Times New Roman" w:hAnsi="Times New Roman" w:cs="Times New Roman"/>
                <w:sz w:val="24"/>
                <w:szCs w:val="24"/>
              </w:rPr>
              <w:t>-оформление школьных газет,</w:t>
            </w:r>
          </w:p>
          <w:p w:rsidR="006D5549" w:rsidRPr="00B343F4" w:rsidRDefault="006D5549" w:rsidP="00DE22A5">
            <w:pPr>
              <w:spacing w:after="0" w:line="240" w:lineRule="atLeast"/>
              <w:ind w:left="120"/>
              <w:rPr>
                <w:rFonts w:ascii="Times New Roman" w:hAnsi="Times New Roman" w:cs="Times New Roman"/>
                <w:sz w:val="24"/>
                <w:szCs w:val="24"/>
              </w:rPr>
            </w:pPr>
            <w:r w:rsidRPr="00B343F4">
              <w:rPr>
                <w:rFonts w:ascii="Times New Roman" w:hAnsi="Times New Roman" w:cs="Times New Roman"/>
                <w:sz w:val="24"/>
                <w:szCs w:val="24"/>
              </w:rPr>
              <w:t>Участие в конкурсах, выставках детского творчества гуманитарного цикла на разном уровне (напр., международный конкурс рисунков «Пушкин глазами детей», районный конкурс рисунков ,плакатов «Светофорик», «Дорожная азбука» и др</w:t>
            </w:r>
          </w:p>
          <w:p w:rsidR="006D5549" w:rsidRPr="00B343F4" w:rsidRDefault="006D5549" w:rsidP="00DE22A5">
            <w:pPr>
              <w:tabs>
                <w:tab w:val="left" w:pos="357"/>
              </w:tabs>
              <w:snapToGrid w:val="0"/>
              <w:spacing w:after="0" w:line="240" w:lineRule="atLeast"/>
              <w:rPr>
                <w:rFonts w:ascii="Times New Roman" w:hAnsi="Times New Roman" w:cs="Times New Roman"/>
                <w:color w:val="000000"/>
                <w:sz w:val="24"/>
                <w:szCs w:val="24"/>
              </w:rPr>
            </w:pPr>
            <w:r w:rsidRPr="00B343F4">
              <w:rPr>
                <w:rFonts w:ascii="Times New Roman" w:hAnsi="Times New Roman" w:cs="Times New Roman"/>
                <w:color w:val="000000"/>
                <w:sz w:val="24"/>
                <w:szCs w:val="24"/>
              </w:rPr>
              <w:t>поездки  в театры, музеи; экскурсии в музеи,</w:t>
            </w:r>
          </w:p>
          <w:p w:rsidR="006D5549" w:rsidRPr="00B343F4" w:rsidRDefault="006D5549" w:rsidP="00DE22A5">
            <w:pPr>
              <w:tabs>
                <w:tab w:val="left" w:pos="357"/>
              </w:tabs>
              <w:snapToGrid w:val="0"/>
              <w:spacing w:after="0" w:line="240" w:lineRule="atLeast"/>
              <w:rPr>
                <w:rFonts w:ascii="Times New Roman" w:hAnsi="Times New Roman" w:cs="Times New Roman"/>
                <w:color w:val="000000"/>
                <w:sz w:val="24"/>
                <w:szCs w:val="24"/>
              </w:rPr>
            </w:pPr>
            <w:r w:rsidRPr="00B343F4">
              <w:rPr>
                <w:rFonts w:ascii="Times New Roman" w:hAnsi="Times New Roman" w:cs="Times New Roman"/>
                <w:color w:val="000000"/>
                <w:sz w:val="24"/>
                <w:szCs w:val="24"/>
              </w:rPr>
              <w:t xml:space="preserve">участие в конкурсах чтецов, </w:t>
            </w:r>
          </w:p>
        </w:tc>
      </w:tr>
    </w:tbl>
    <w:p w:rsidR="006D5549" w:rsidRPr="00B343F4" w:rsidRDefault="006D5549" w:rsidP="00DE22A5">
      <w:pPr>
        <w:pStyle w:val="4b"/>
        <w:shd w:val="clear" w:color="auto" w:fill="auto"/>
        <w:spacing w:before="290" w:line="240" w:lineRule="atLeast"/>
        <w:ind w:left="280" w:right="140" w:firstLine="580"/>
        <w:jc w:val="left"/>
        <w:rPr>
          <w:rFonts w:ascii="Times New Roman" w:hAnsi="Times New Roman" w:cs="Times New Roman"/>
          <w:sz w:val="24"/>
          <w:szCs w:val="24"/>
        </w:rPr>
      </w:pPr>
      <w:r w:rsidRPr="00B343F4">
        <w:rPr>
          <w:rStyle w:val="TimesNewRoman14pt"/>
          <w:rFonts w:eastAsia="Century Schoolbook"/>
          <w:sz w:val="24"/>
          <w:szCs w:val="24"/>
        </w:rPr>
        <w:t>Формы организации внеурочной деятельности носят комплексный харак</w:t>
      </w:r>
      <w:r w:rsidRPr="00B343F4">
        <w:rPr>
          <w:rStyle w:val="TimesNewRoman14pt"/>
          <w:rFonts w:eastAsia="Century Schoolbook"/>
          <w:sz w:val="24"/>
          <w:szCs w:val="24"/>
        </w:rPr>
        <w:softHyphen/>
        <w:t>тер. В рамках одного и того же внеурочного занятия педагог создает условия для разнонаправленного развития личности и поэтому формы внеурочной дея</w:t>
      </w:r>
      <w:r w:rsidRPr="00B343F4">
        <w:rPr>
          <w:rStyle w:val="TimesNewRoman14pt"/>
          <w:rFonts w:eastAsia="Century Schoolbook"/>
          <w:sz w:val="24"/>
          <w:szCs w:val="24"/>
        </w:rPr>
        <w:softHyphen/>
        <w:t>тельности могут быть отнесены к направлениям, которые если не исчерпыва</w:t>
      </w:r>
      <w:r w:rsidRPr="00B343F4">
        <w:rPr>
          <w:rStyle w:val="TimesNewRoman14pt"/>
          <w:rFonts w:eastAsia="Century Schoolbook"/>
          <w:sz w:val="24"/>
          <w:szCs w:val="24"/>
        </w:rPr>
        <w:softHyphen/>
        <w:t>ют ее, то хотя бы более всего ей подходят.</w:t>
      </w:r>
    </w:p>
    <w:p w:rsidR="006D5549" w:rsidRPr="00B343F4" w:rsidRDefault="006D5549" w:rsidP="00DE22A5">
      <w:pPr>
        <w:pStyle w:val="4b"/>
        <w:shd w:val="clear" w:color="auto" w:fill="auto"/>
        <w:spacing w:before="0" w:line="240" w:lineRule="atLeast"/>
        <w:ind w:left="280" w:right="140" w:firstLine="580"/>
        <w:jc w:val="left"/>
        <w:rPr>
          <w:rFonts w:ascii="Times New Roman" w:hAnsi="Times New Roman" w:cs="Times New Roman"/>
          <w:sz w:val="24"/>
          <w:szCs w:val="24"/>
        </w:rPr>
      </w:pPr>
      <w:r w:rsidRPr="00B343F4">
        <w:rPr>
          <w:rStyle w:val="TimesNewRoman14pt"/>
          <w:rFonts w:eastAsia="Century Schoolbook"/>
          <w:sz w:val="24"/>
          <w:szCs w:val="24"/>
        </w:rPr>
        <w:t>Для реализации модели педагогами используются следующие виды внеурочной деятельности: игровая деятельность; познавательная дея</w:t>
      </w:r>
      <w:r w:rsidRPr="00B343F4">
        <w:rPr>
          <w:rStyle w:val="TimesNewRoman14pt"/>
          <w:rFonts w:eastAsia="Century Schoolbook"/>
          <w:sz w:val="24"/>
          <w:szCs w:val="24"/>
        </w:rPr>
        <w:softHyphen/>
        <w:t>тельность; проблемно-ценностное общение; досугово - развлекательная дея</w:t>
      </w:r>
      <w:r w:rsidRPr="00B343F4">
        <w:rPr>
          <w:rStyle w:val="TimesNewRoman14pt"/>
          <w:rFonts w:eastAsia="Century Schoolbook"/>
          <w:sz w:val="24"/>
          <w:szCs w:val="24"/>
        </w:rPr>
        <w:softHyphen/>
        <w:t>тельность (досуговое общение); художественное творчество; социальное творчество (социально значимая волонтерская деятельность); трудовая дея</w:t>
      </w:r>
      <w:r w:rsidRPr="00B343F4">
        <w:rPr>
          <w:rStyle w:val="TimesNewRoman14pt"/>
          <w:rFonts w:eastAsia="Century Schoolbook"/>
          <w:sz w:val="24"/>
          <w:szCs w:val="24"/>
        </w:rPr>
        <w:softHyphen/>
        <w:t>тельность; спортивно-оздоровительная деятельность; краеведческая деятель</w:t>
      </w:r>
      <w:r w:rsidRPr="00B343F4">
        <w:rPr>
          <w:rStyle w:val="TimesNewRoman14pt"/>
          <w:rFonts w:eastAsia="Century Schoolbook"/>
          <w:sz w:val="24"/>
          <w:szCs w:val="24"/>
        </w:rPr>
        <w:softHyphen/>
        <w:t>ность.</w:t>
      </w:r>
    </w:p>
    <w:p w:rsidR="006D5549" w:rsidRPr="00B343F4" w:rsidRDefault="006D5549" w:rsidP="00DE22A5">
      <w:pPr>
        <w:pStyle w:val="body"/>
        <w:jc w:val="left"/>
        <w:rPr>
          <w:rFonts w:cs="Times New Roman"/>
          <w:sz w:val="24"/>
          <w:szCs w:val="24"/>
        </w:rPr>
      </w:pPr>
      <w:r w:rsidRPr="00B343F4">
        <w:rPr>
          <w:rStyle w:val="TimesNewRoman14pt"/>
          <w:rFonts w:eastAsia="Century Schoolbook"/>
          <w:sz w:val="24"/>
          <w:szCs w:val="24"/>
        </w:rPr>
        <w:t>Для реализации внеурочной деятельности используются учебные кабинеты, компьютерный класс, библиотека, музеи, а</w:t>
      </w:r>
      <w:r>
        <w:rPr>
          <w:rStyle w:val="TimesNewRoman14pt"/>
          <w:rFonts w:eastAsia="Century Schoolbook"/>
          <w:sz w:val="24"/>
          <w:szCs w:val="24"/>
        </w:rPr>
        <w:t>ктовый зал, кабинет технологии,</w:t>
      </w:r>
      <w:r w:rsidRPr="00B343F4">
        <w:rPr>
          <w:rStyle w:val="TimesNewRoman14pt"/>
          <w:rFonts w:eastAsia="Century Schoolbook"/>
          <w:sz w:val="24"/>
          <w:szCs w:val="24"/>
        </w:rPr>
        <w:t>, спортивный зал, многофункциональная спортивная площадка.</w:t>
      </w:r>
    </w:p>
    <w:p w:rsidR="006D5549" w:rsidRPr="00B343F4" w:rsidRDefault="006D5549" w:rsidP="00DE22A5">
      <w:pPr>
        <w:pStyle w:val="body"/>
        <w:jc w:val="left"/>
        <w:rPr>
          <w:rFonts w:cs="Times New Roman"/>
          <w:sz w:val="24"/>
          <w:szCs w:val="24"/>
        </w:rPr>
      </w:pPr>
      <w:r w:rsidRPr="00B343F4">
        <w:rPr>
          <w:rFonts w:cs="Times New Roman"/>
          <w:sz w:val="24"/>
          <w:szCs w:val="24"/>
        </w:rP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w:t>
      </w:r>
    </w:p>
    <w:p w:rsidR="006D5549" w:rsidRPr="00B343F4" w:rsidRDefault="006D5549" w:rsidP="00DE22A5">
      <w:pPr>
        <w:pStyle w:val="body"/>
        <w:jc w:val="left"/>
        <w:rPr>
          <w:rFonts w:cs="Times New Roman"/>
          <w:sz w:val="24"/>
          <w:szCs w:val="24"/>
        </w:rPr>
      </w:pPr>
      <w:r w:rsidRPr="00B343F4">
        <w:rPr>
          <w:rFonts w:cs="Times New Roman"/>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библиотекарь и</w:t>
      </w:r>
      <w:r w:rsidRPr="00B343F4">
        <w:rPr>
          <w:rFonts w:ascii="Cambria Math" w:hAnsi="Cambria Math" w:cs="Cambria Math"/>
          <w:sz w:val="24"/>
          <w:szCs w:val="24"/>
        </w:rPr>
        <w:t> </w:t>
      </w:r>
      <w:r w:rsidRPr="00B343F4">
        <w:rPr>
          <w:rFonts w:cs="Times New Roman"/>
          <w:sz w:val="24"/>
          <w:szCs w:val="24"/>
        </w:rPr>
        <w:t xml:space="preserve">др.). </w:t>
      </w:r>
    </w:p>
    <w:p w:rsidR="006D5549" w:rsidRDefault="006D5549" w:rsidP="00DE22A5">
      <w:pPr>
        <w:pStyle w:val="body"/>
        <w:jc w:val="left"/>
        <w:rPr>
          <w:rFonts w:cs="Times New Roman"/>
          <w:b/>
          <w:sz w:val="24"/>
          <w:szCs w:val="24"/>
        </w:rPr>
      </w:pPr>
    </w:p>
    <w:p w:rsidR="006D5549" w:rsidRPr="00B343F4" w:rsidRDefault="006D5549" w:rsidP="00DE22A5">
      <w:pPr>
        <w:pStyle w:val="body"/>
        <w:jc w:val="left"/>
        <w:rPr>
          <w:rFonts w:cs="Times New Roman"/>
          <w:b/>
          <w:sz w:val="24"/>
          <w:szCs w:val="24"/>
        </w:rPr>
      </w:pPr>
      <w:r w:rsidRPr="00B343F4">
        <w:rPr>
          <w:rFonts w:cs="Times New Roman"/>
          <w:b/>
          <w:sz w:val="24"/>
          <w:szCs w:val="24"/>
        </w:rPr>
        <w:lastRenderedPageBreak/>
        <w:t xml:space="preserve">Начальное общее образование </w:t>
      </w:r>
    </w:p>
    <w:p w:rsidR="006D5549" w:rsidRPr="00B343F4" w:rsidRDefault="006D5549" w:rsidP="00DE22A5">
      <w:pPr>
        <w:pStyle w:val="aff7"/>
        <w:shd w:val="clear" w:color="auto" w:fill="auto"/>
        <w:spacing w:line="240" w:lineRule="atLeast"/>
        <w:rPr>
          <w:rFonts w:ascii="Times New Roman" w:hAnsi="Times New Roman" w:cs="Times New Roman"/>
          <w:i/>
          <w:sz w:val="24"/>
          <w:szCs w:val="24"/>
        </w:rPr>
      </w:pPr>
      <w:r w:rsidRPr="00B343F4">
        <w:rPr>
          <w:rStyle w:val="TimesNewRoman14pt0"/>
          <w:rFonts w:eastAsia="Century Schoolbook"/>
          <w:sz w:val="24"/>
          <w:szCs w:val="24"/>
        </w:rPr>
        <w:t>Распределение объема внеурочной деятельности по годам обучения начальное общее образование :</w:t>
      </w:r>
    </w:p>
    <w:tbl>
      <w:tblPr>
        <w:tblW w:w="0" w:type="auto"/>
        <w:tblLayout w:type="fixed"/>
        <w:tblCellMar>
          <w:left w:w="10" w:type="dxa"/>
          <w:right w:w="10" w:type="dxa"/>
        </w:tblCellMar>
        <w:tblLook w:val="04A0" w:firstRow="1" w:lastRow="0" w:firstColumn="1" w:lastColumn="0" w:noHBand="0" w:noVBand="1"/>
      </w:tblPr>
      <w:tblGrid>
        <w:gridCol w:w="2472"/>
        <w:gridCol w:w="2462"/>
        <w:gridCol w:w="2462"/>
        <w:gridCol w:w="2472"/>
      </w:tblGrid>
      <w:tr w:rsidR="006D5549" w:rsidRPr="00B343F4" w:rsidTr="00441785">
        <w:trPr>
          <w:trHeight w:hRule="exact" w:val="360"/>
        </w:trPr>
        <w:tc>
          <w:tcPr>
            <w:tcW w:w="2472"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i/>
                <w:sz w:val="24"/>
                <w:szCs w:val="24"/>
              </w:rPr>
            </w:pPr>
            <w:r w:rsidRPr="00B343F4">
              <w:rPr>
                <w:rStyle w:val="TimesNewRoman14pt"/>
                <w:rFonts w:eastAsia="Century Schoolbook"/>
                <w:i/>
                <w:sz w:val="24"/>
                <w:szCs w:val="24"/>
              </w:rPr>
              <w:t>классы</w:t>
            </w:r>
          </w:p>
        </w:tc>
        <w:tc>
          <w:tcPr>
            <w:tcW w:w="2462"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i/>
                <w:sz w:val="24"/>
                <w:szCs w:val="24"/>
              </w:rPr>
            </w:pPr>
            <w:r w:rsidRPr="00B343F4">
              <w:rPr>
                <w:rStyle w:val="TimesNewRoman14pt"/>
                <w:rFonts w:eastAsia="Century Schoolbook"/>
                <w:i/>
                <w:sz w:val="24"/>
                <w:szCs w:val="24"/>
              </w:rPr>
              <w:t>Количество</w:t>
            </w:r>
          </w:p>
        </w:tc>
        <w:tc>
          <w:tcPr>
            <w:tcW w:w="2462"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i/>
                <w:sz w:val="24"/>
                <w:szCs w:val="24"/>
              </w:rPr>
            </w:pPr>
            <w:r w:rsidRPr="00B343F4">
              <w:rPr>
                <w:rStyle w:val="TimesNewRoman14pt"/>
                <w:rFonts w:eastAsia="Century Schoolbook"/>
                <w:i/>
                <w:sz w:val="24"/>
                <w:szCs w:val="24"/>
              </w:rPr>
              <w:t>Количество</w:t>
            </w:r>
          </w:p>
        </w:tc>
        <w:tc>
          <w:tcPr>
            <w:tcW w:w="2472" w:type="dxa"/>
            <w:tcBorders>
              <w:top w:val="single" w:sz="4" w:space="0" w:color="auto"/>
              <w:left w:val="single" w:sz="4" w:space="0" w:color="auto"/>
              <w:righ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i/>
                <w:sz w:val="24"/>
                <w:szCs w:val="24"/>
              </w:rPr>
            </w:pPr>
            <w:r w:rsidRPr="00B343F4">
              <w:rPr>
                <w:rStyle w:val="TimesNewRoman14pt"/>
                <w:rFonts w:eastAsia="Century Schoolbook"/>
                <w:i/>
                <w:sz w:val="24"/>
                <w:szCs w:val="24"/>
              </w:rPr>
              <w:t>Количество</w:t>
            </w:r>
          </w:p>
        </w:tc>
      </w:tr>
      <w:tr w:rsidR="006D5549" w:rsidRPr="00B343F4" w:rsidTr="00441785">
        <w:trPr>
          <w:trHeight w:hRule="exact" w:val="298"/>
        </w:trPr>
        <w:tc>
          <w:tcPr>
            <w:tcW w:w="2472" w:type="dxa"/>
            <w:tcBorders>
              <w:left w:val="single" w:sz="4" w:space="0" w:color="auto"/>
            </w:tcBorders>
            <w:shd w:val="clear" w:color="auto" w:fill="FFFFFF"/>
          </w:tcPr>
          <w:p w:rsidR="006D5549" w:rsidRPr="00B343F4" w:rsidRDefault="006D5549" w:rsidP="00DE22A5">
            <w:pPr>
              <w:spacing w:line="240" w:lineRule="atLeast"/>
              <w:rPr>
                <w:rFonts w:cs="Times New Roman"/>
                <w:i/>
                <w:sz w:val="24"/>
                <w:szCs w:val="24"/>
              </w:rPr>
            </w:pPr>
          </w:p>
        </w:tc>
        <w:tc>
          <w:tcPr>
            <w:tcW w:w="2462" w:type="dxa"/>
            <w:tcBorders>
              <w:lef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i/>
                <w:sz w:val="24"/>
                <w:szCs w:val="24"/>
              </w:rPr>
            </w:pPr>
            <w:r w:rsidRPr="00B343F4">
              <w:rPr>
                <w:rStyle w:val="TimesNewRoman14pt"/>
                <w:rFonts w:eastAsia="Century Schoolbook"/>
                <w:i/>
                <w:sz w:val="24"/>
                <w:szCs w:val="24"/>
              </w:rPr>
              <w:t>учебных недель</w:t>
            </w:r>
          </w:p>
        </w:tc>
        <w:tc>
          <w:tcPr>
            <w:tcW w:w="2462" w:type="dxa"/>
            <w:tcBorders>
              <w:lef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i/>
                <w:sz w:val="24"/>
                <w:szCs w:val="24"/>
              </w:rPr>
            </w:pPr>
            <w:r w:rsidRPr="00B343F4">
              <w:rPr>
                <w:rStyle w:val="TimesNewRoman14pt"/>
                <w:rFonts w:eastAsia="Century Schoolbook"/>
                <w:i/>
                <w:sz w:val="24"/>
                <w:szCs w:val="24"/>
              </w:rPr>
              <w:t>недельных часов</w:t>
            </w:r>
          </w:p>
        </w:tc>
        <w:tc>
          <w:tcPr>
            <w:tcW w:w="2472" w:type="dxa"/>
            <w:tcBorders>
              <w:left w:val="single" w:sz="4" w:space="0" w:color="auto"/>
              <w:righ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i/>
                <w:sz w:val="24"/>
                <w:szCs w:val="24"/>
              </w:rPr>
            </w:pPr>
            <w:r w:rsidRPr="00B343F4">
              <w:rPr>
                <w:rStyle w:val="TimesNewRoman14pt"/>
                <w:rFonts w:eastAsia="Century Schoolbook"/>
                <w:i/>
                <w:sz w:val="24"/>
                <w:szCs w:val="24"/>
              </w:rPr>
              <w:t>годовых часов</w:t>
            </w:r>
          </w:p>
        </w:tc>
      </w:tr>
      <w:tr w:rsidR="006D5549" w:rsidRPr="00B343F4" w:rsidTr="00441785">
        <w:trPr>
          <w:trHeight w:hRule="exact" w:val="336"/>
        </w:trPr>
        <w:tc>
          <w:tcPr>
            <w:tcW w:w="2472"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i/>
                <w:sz w:val="24"/>
                <w:szCs w:val="24"/>
              </w:rPr>
            </w:pPr>
            <w:r w:rsidRPr="00B343F4">
              <w:rPr>
                <w:rStyle w:val="TimesNewRoman14pt"/>
                <w:rFonts w:eastAsia="Century Schoolbook"/>
                <w:i/>
                <w:sz w:val="24"/>
                <w:szCs w:val="24"/>
              </w:rPr>
              <w:t>1</w:t>
            </w:r>
          </w:p>
        </w:tc>
        <w:tc>
          <w:tcPr>
            <w:tcW w:w="2462"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i/>
                <w:sz w:val="24"/>
                <w:szCs w:val="24"/>
              </w:rPr>
            </w:pPr>
            <w:r w:rsidRPr="00B343F4">
              <w:rPr>
                <w:rStyle w:val="TimesNewRoman14pt"/>
                <w:rFonts w:eastAsia="Century Schoolbook"/>
                <w:i/>
                <w:sz w:val="24"/>
                <w:szCs w:val="24"/>
              </w:rPr>
              <w:t>33</w:t>
            </w:r>
          </w:p>
        </w:tc>
        <w:tc>
          <w:tcPr>
            <w:tcW w:w="2462"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i/>
                <w:sz w:val="24"/>
                <w:szCs w:val="24"/>
              </w:rPr>
            </w:pPr>
            <w:r w:rsidRPr="00B343F4">
              <w:rPr>
                <w:rStyle w:val="TimesNewRoman14pt"/>
                <w:rFonts w:eastAsia="Century Schoolbook"/>
                <w:i/>
                <w:sz w:val="24"/>
                <w:szCs w:val="24"/>
              </w:rPr>
              <w:t>4 (1*)</w:t>
            </w:r>
          </w:p>
        </w:tc>
        <w:tc>
          <w:tcPr>
            <w:tcW w:w="2472" w:type="dxa"/>
            <w:tcBorders>
              <w:top w:val="single" w:sz="4" w:space="0" w:color="auto"/>
              <w:left w:val="single" w:sz="4" w:space="0" w:color="auto"/>
              <w:righ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i/>
                <w:sz w:val="24"/>
                <w:szCs w:val="24"/>
              </w:rPr>
            </w:pPr>
            <w:r w:rsidRPr="00B343F4">
              <w:rPr>
                <w:rStyle w:val="TimesNewRoman14pt"/>
                <w:rFonts w:eastAsia="Century Schoolbook"/>
                <w:i/>
                <w:sz w:val="24"/>
                <w:szCs w:val="24"/>
              </w:rPr>
              <w:t>133</w:t>
            </w:r>
          </w:p>
        </w:tc>
      </w:tr>
      <w:tr w:rsidR="006D5549" w:rsidRPr="00B343F4" w:rsidTr="00441785">
        <w:trPr>
          <w:trHeight w:hRule="exact" w:val="331"/>
        </w:trPr>
        <w:tc>
          <w:tcPr>
            <w:tcW w:w="2472"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i/>
                <w:sz w:val="24"/>
                <w:szCs w:val="24"/>
              </w:rPr>
            </w:pPr>
            <w:r w:rsidRPr="00B343F4">
              <w:rPr>
                <w:rStyle w:val="TimesNewRoman14pt"/>
                <w:rFonts w:eastAsia="Century Schoolbook"/>
                <w:i/>
                <w:sz w:val="24"/>
                <w:szCs w:val="24"/>
              </w:rPr>
              <w:t>2</w:t>
            </w:r>
          </w:p>
        </w:tc>
        <w:tc>
          <w:tcPr>
            <w:tcW w:w="2462"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i/>
                <w:sz w:val="24"/>
                <w:szCs w:val="24"/>
              </w:rPr>
            </w:pPr>
            <w:r w:rsidRPr="00B343F4">
              <w:rPr>
                <w:rStyle w:val="TimesNewRoman14pt"/>
                <w:rFonts w:eastAsia="Century Schoolbook"/>
                <w:i/>
                <w:sz w:val="24"/>
                <w:szCs w:val="24"/>
              </w:rPr>
              <w:t>34</w:t>
            </w:r>
          </w:p>
        </w:tc>
        <w:tc>
          <w:tcPr>
            <w:tcW w:w="2462"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i/>
                <w:sz w:val="24"/>
                <w:szCs w:val="24"/>
              </w:rPr>
            </w:pPr>
            <w:r w:rsidRPr="00B343F4">
              <w:rPr>
                <w:rStyle w:val="TimesNewRoman14pt"/>
                <w:rFonts w:eastAsia="Century Schoolbook"/>
                <w:i/>
                <w:sz w:val="24"/>
                <w:szCs w:val="24"/>
              </w:rPr>
              <w:t>4 (2*)</w:t>
            </w:r>
          </w:p>
        </w:tc>
        <w:tc>
          <w:tcPr>
            <w:tcW w:w="2472" w:type="dxa"/>
            <w:tcBorders>
              <w:top w:val="single" w:sz="4" w:space="0" w:color="auto"/>
              <w:left w:val="single" w:sz="4" w:space="0" w:color="auto"/>
              <w:righ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i/>
                <w:sz w:val="24"/>
                <w:szCs w:val="24"/>
              </w:rPr>
            </w:pPr>
            <w:r w:rsidRPr="00B343F4">
              <w:rPr>
                <w:rStyle w:val="TimesNewRoman14pt"/>
                <w:rFonts w:eastAsia="Century Schoolbook"/>
                <w:i/>
                <w:sz w:val="24"/>
                <w:szCs w:val="24"/>
              </w:rPr>
              <w:t>138</w:t>
            </w:r>
          </w:p>
        </w:tc>
      </w:tr>
      <w:tr w:rsidR="006D5549" w:rsidRPr="00B343F4" w:rsidTr="00441785">
        <w:trPr>
          <w:trHeight w:hRule="exact" w:val="331"/>
        </w:trPr>
        <w:tc>
          <w:tcPr>
            <w:tcW w:w="2472"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i/>
                <w:sz w:val="24"/>
                <w:szCs w:val="24"/>
              </w:rPr>
            </w:pPr>
            <w:r w:rsidRPr="00B343F4">
              <w:rPr>
                <w:rStyle w:val="TimesNewRoman14pt"/>
                <w:rFonts w:eastAsia="Century Schoolbook"/>
                <w:i/>
                <w:sz w:val="24"/>
                <w:szCs w:val="24"/>
              </w:rPr>
              <w:t>3</w:t>
            </w:r>
          </w:p>
        </w:tc>
        <w:tc>
          <w:tcPr>
            <w:tcW w:w="2462"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i/>
                <w:sz w:val="24"/>
                <w:szCs w:val="24"/>
              </w:rPr>
            </w:pPr>
            <w:r w:rsidRPr="00B343F4">
              <w:rPr>
                <w:rStyle w:val="TimesNewRoman14pt"/>
                <w:rFonts w:eastAsia="Century Schoolbook"/>
                <w:i/>
                <w:sz w:val="24"/>
                <w:szCs w:val="24"/>
              </w:rPr>
              <w:t>34</w:t>
            </w:r>
          </w:p>
        </w:tc>
        <w:tc>
          <w:tcPr>
            <w:tcW w:w="2462"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i/>
                <w:sz w:val="24"/>
                <w:szCs w:val="24"/>
              </w:rPr>
            </w:pPr>
            <w:r w:rsidRPr="00B343F4">
              <w:rPr>
                <w:rStyle w:val="TimesNewRoman14pt"/>
                <w:rFonts w:eastAsia="Century Schoolbook"/>
                <w:i/>
                <w:sz w:val="24"/>
                <w:szCs w:val="24"/>
              </w:rPr>
              <w:t>5.25 (2*)</w:t>
            </w:r>
          </w:p>
        </w:tc>
        <w:tc>
          <w:tcPr>
            <w:tcW w:w="2472" w:type="dxa"/>
            <w:tcBorders>
              <w:top w:val="single" w:sz="4" w:space="0" w:color="auto"/>
              <w:left w:val="single" w:sz="4" w:space="0" w:color="auto"/>
              <w:righ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i/>
                <w:sz w:val="24"/>
                <w:szCs w:val="24"/>
              </w:rPr>
            </w:pPr>
            <w:r w:rsidRPr="00B343F4">
              <w:rPr>
                <w:rStyle w:val="TimesNewRoman14pt"/>
                <w:rFonts w:eastAsia="Century Schoolbook"/>
                <w:i/>
                <w:sz w:val="24"/>
                <w:szCs w:val="24"/>
              </w:rPr>
              <w:t>180</w:t>
            </w:r>
          </w:p>
        </w:tc>
      </w:tr>
      <w:tr w:rsidR="006D5549" w:rsidRPr="00B343F4" w:rsidTr="00441785">
        <w:trPr>
          <w:trHeight w:hRule="exact" w:val="331"/>
        </w:trPr>
        <w:tc>
          <w:tcPr>
            <w:tcW w:w="2472"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i/>
                <w:sz w:val="24"/>
                <w:szCs w:val="24"/>
              </w:rPr>
            </w:pPr>
            <w:r w:rsidRPr="00B343F4">
              <w:rPr>
                <w:rStyle w:val="TimesNewRoman14pt"/>
                <w:rFonts w:eastAsia="Century Schoolbook"/>
                <w:i/>
                <w:sz w:val="24"/>
                <w:szCs w:val="24"/>
              </w:rPr>
              <w:t>4</w:t>
            </w:r>
          </w:p>
        </w:tc>
        <w:tc>
          <w:tcPr>
            <w:tcW w:w="2462"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i/>
                <w:sz w:val="24"/>
                <w:szCs w:val="24"/>
              </w:rPr>
            </w:pPr>
            <w:r w:rsidRPr="00B343F4">
              <w:rPr>
                <w:rStyle w:val="TimesNewRoman14pt"/>
                <w:rFonts w:eastAsia="Century Schoolbook"/>
                <w:i/>
                <w:sz w:val="24"/>
                <w:szCs w:val="24"/>
              </w:rPr>
              <w:t>34</w:t>
            </w:r>
          </w:p>
        </w:tc>
        <w:tc>
          <w:tcPr>
            <w:tcW w:w="2462"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i/>
                <w:sz w:val="24"/>
                <w:szCs w:val="24"/>
              </w:rPr>
            </w:pPr>
            <w:r w:rsidRPr="00B343F4">
              <w:rPr>
                <w:rStyle w:val="TimesNewRoman14pt"/>
                <w:rFonts w:eastAsia="Century Schoolbook"/>
                <w:i/>
                <w:sz w:val="24"/>
                <w:szCs w:val="24"/>
              </w:rPr>
              <w:t>5.25 (3*)</w:t>
            </w:r>
          </w:p>
        </w:tc>
        <w:tc>
          <w:tcPr>
            <w:tcW w:w="2472" w:type="dxa"/>
            <w:tcBorders>
              <w:top w:val="single" w:sz="4" w:space="0" w:color="auto"/>
              <w:left w:val="single" w:sz="4" w:space="0" w:color="auto"/>
              <w:righ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i/>
                <w:sz w:val="24"/>
                <w:szCs w:val="24"/>
              </w:rPr>
            </w:pPr>
            <w:r w:rsidRPr="00B343F4">
              <w:rPr>
                <w:rStyle w:val="TimesNewRoman14pt"/>
                <w:rFonts w:eastAsia="Century Schoolbook"/>
                <w:i/>
                <w:sz w:val="24"/>
                <w:szCs w:val="24"/>
              </w:rPr>
              <w:t>181</w:t>
            </w:r>
          </w:p>
        </w:tc>
      </w:tr>
      <w:tr w:rsidR="006D5549" w:rsidRPr="00B343F4" w:rsidTr="00441785">
        <w:trPr>
          <w:trHeight w:hRule="exact" w:val="384"/>
        </w:trPr>
        <w:tc>
          <w:tcPr>
            <w:tcW w:w="4934" w:type="dxa"/>
            <w:gridSpan w:val="2"/>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i/>
                <w:sz w:val="24"/>
                <w:szCs w:val="24"/>
              </w:rPr>
            </w:pPr>
            <w:r w:rsidRPr="00B343F4">
              <w:rPr>
                <w:rStyle w:val="TimesNewRoman14pt"/>
                <w:rFonts w:eastAsia="Century Schoolbook"/>
                <w:i/>
                <w:sz w:val="24"/>
                <w:szCs w:val="24"/>
              </w:rPr>
              <w:t>Трудоемкость реализации плана</w:t>
            </w:r>
          </w:p>
        </w:tc>
        <w:tc>
          <w:tcPr>
            <w:tcW w:w="4934" w:type="dxa"/>
            <w:gridSpan w:val="2"/>
            <w:tcBorders>
              <w:top w:val="single" w:sz="4" w:space="0" w:color="auto"/>
              <w:left w:val="single" w:sz="4" w:space="0" w:color="auto"/>
              <w:righ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i/>
                <w:sz w:val="24"/>
                <w:szCs w:val="24"/>
              </w:rPr>
            </w:pPr>
            <w:r w:rsidRPr="00B343F4">
              <w:rPr>
                <w:rStyle w:val="TimesNewRoman14pt"/>
                <w:rFonts w:eastAsia="Century Schoolbook"/>
                <w:i/>
                <w:sz w:val="24"/>
                <w:szCs w:val="24"/>
              </w:rPr>
              <w:t>633 ч.</w:t>
            </w:r>
          </w:p>
        </w:tc>
      </w:tr>
      <w:tr w:rsidR="006D5549" w:rsidRPr="00B343F4" w:rsidTr="00441785">
        <w:trPr>
          <w:trHeight w:hRule="exact" w:val="600"/>
        </w:trPr>
        <w:tc>
          <w:tcPr>
            <w:tcW w:w="4934" w:type="dxa"/>
            <w:gridSpan w:val="2"/>
            <w:tcBorders>
              <w:left w:val="single" w:sz="4" w:space="0" w:color="auto"/>
              <w:bottom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i/>
                <w:sz w:val="24"/>
                <w:szCs w:val="24"/>
              </w:rPr>
            </w:pPr>
            <w:r w:rsidRPr="00B343F4">
              <w:rPr>
                <w:rStyle w:val="TimesNewRoman14pt"/>
                <w:rFonts w:eastAsia="Century Schoolbook"/>
                <w:i/>
                <w:sz w:val="24"/>
                <w:szCs w:val="24"/>
              </w:rPr>
              <w:t>внеурочной деятельности за 4 года обучения</w:t>
            </w:r>
          </w:p>
        </w:tc>
        <w:tc>
          <w:tcPr>
            <w:tcW w:w="2462" w:type="dxa"/>
            <w:tcBorders>
              <w:left w:val="single" w:sz="4" w:space="0" w:color="auto"/>
              <w:bottom w:val="single" w:sz="4" w:space="0" w:color="auto"/>
            </w:tcBorders>
            <w:shd w:val="clear" w:color="auto" w:fill="FFFFFF"/>
          </w:tcPr>
          <w:p w:rsidR="006D5549" w:rsidRPr="00B343F4" w:rsidRDefault="006D5549" w:rsidP="00DE22A5">
            <w:pPr>
              <w:spacing w:line="240" w:lineRule="atLeast"/>
              <w:rPr>
                <w:rFonts w:cs="Times New Roman"/>
                <w:i/>
                <w:sz w:val="24"/>
                <w:szCs w:val="24"/>
              </w:rPr>
            </w:pPr>
          </w:p>
        </w:tc>
        <w:tc>
          <w:tcPr>
            <w:tcW w:w="2472" w:type="dxa"/>
            <w:tcBorders>
              <w:bottom w:val="single" w:sz="4" w:space="0" w:color="auto"/>
              <w:right w:val="single" w:sz="4" w:space="0" w:color="auto"/>
            </w:tcBorders>
            <w:shd w:val="clear" w:color="auto" w:fill="FFFFFF"/>
          </w:tcPr>
          <w:p w:rsidR="006D5549" w:rsidRPr="00B343F4" w:rsidRDefault="006D5549" w:rsidP="00DE22A5">
            <w:pPr>
              <w:spacing w:line="240" w:lineRule="atLeast"/>
              <w:rPr>
                <w:rFonts w:cs="Times New Roman"/>
                <w:i/>
                <w:sz w:val="24"/>
                <w:szCs w:val="24"/>
              </w:rPr>
            </w:pPr>
          </w:p>
        </w:tc>
      </w:tr>
    </w:tbl>
    <w:p w:rsidR="006D5549" w:rsidRPr="00B343F4" w:rsidRDefault="006D5549" w:rsidP="00DE22A5">
      <w:pPr>
        <w:pStyle w:val="list-bullet"/>
        <w:numPr>
          <w:ilvl w:val="0"/>
          <w:numId w:val="0"/>
        </w:numPr>
        <w:ind w:left="567" w:hanging="340"/>
        <w:jc w:val="left"/>
        <w:rPr>
          <w:rStyle w:val="TimesNewRoman14pt0"/>
          <w:rFonts w:eastAsia="Century Schoolbook"/>
          <w:i/>
          <w:sz w:val="24"/>
          <w:szCs w:val="24"/>
        </w:rPr>
      </w:pPr>
      <w:r w:rsidRPr="00B343F4">
        <w:rPr>
          <w:rStyle w:val="TimesNewRoman14pt0"/>
          <w:rFonts w:eastAsia="Century Schoolbook"/>
          <w:sz w:val="24"/>
          <w:szCs w:val="24"/>
        </w:rPr>
        <w:t>* - количество часов в каникулярное время</w:t>
      </w:r>
    </w:p>
    <w:p w:rsidR="006D5549" w:rsidRPr="00B343F4" w:rsidRDefault="006D5549" w:rsidP="00DE22A5">
      <w:pPr>
        <w:pStyle w:val="list-bullet"/>
        <w:numPr>
          <w:ilvl w:val="0"/>
          <w:numId w:val="0"/>
        </w:numPr>
        <w:ind w:left="567" w:hanging="340"/>
        <w:jc w:val="left"/>
        <w:rPr>
          <w:rStyle w:val="TimesNewRoman14pt0"/>
          <w:rFonts w:eastAsia="Century Schoolbook"/>
          <w:i/>
          <w:sz w:val="24"/>
          <w:szCs w:val="24"/>
        </w:rPr>
      </w:pPr>
    </w:p>
    <w:p w:rsidR="006D5549" w:rsidRPr="00B343F4" w:rsidRDefault="006D5549" w:rsidP="00DE22A5">
      <w:pPr>
        <w:pStyle w:val="4b"/>
        <w:shd w:val="clear" w:color="auto" w:fill="auto"/>
        <w:spacing w:before="182" w:line="240" w:lineRule="atLeast"/>
        <w:ind w:left="280" w:right="140" w:firstLine="580"/>
        <w:jc w:val="left"/>
        <w:rPr>
          <w:rFonts w:ascii="Times New Roman" w:hAnsi="Times New Roman" w:cs="Times New Roman"/>
          <w:sz w:val="24"/>
          <w:szCs w:val="24"/>
        </w:rPr>
      </w:pPr>
      <w:r w:rsidRPr="00B343F4">
        <w:rPr>
          <w:rStyle w:val="TimesNewRoman14pt"/>
          <w:rFonts w:eastAsia="Century Schoolbook"/>
          <w:sz w:val="24"/>
          <w:szCs w:val="24"/>
        </w:rPr>
        <w:t>Внеурочная деятельность в МБОУ «Петропавловская СОШ» реализуется за счет регулярных (проводимых на постоянной основе и включенных в расписание)</w:t>
      </w:r>
    </w:p>
    <w:p w:rsidR="006D5549" w:rsidRDefault="006D5549" w:rsidP="00DE22A5">
      <w:pPr>
        <w:pStyle w:val="4b"/>
        <w:shd w:val="clear" w:color="auto" w:fill="auto"/>
        <w:spacing w:before="0" w:after="244" w:line="240" w:lineRule="atLeast"/>
        <w:ind w:left="240" w:firstLine="0"/>
        <w:jc w:val="left"/>
        <w:rPr>
          <w:rStyle w:val="TimesNewRoman14pt"/>
          <w:rFonts w:eastAsia="Century Schoolbook"/>
          <w:sz w:val="24"/>
          <w:szCs w:val="24"/>
        </w:rPr>
      </w:pPr>
      <w:r w:rsidRPr="00B343F4">
        <w:rPr>
          <w:rStyle w:val="TimesNewRoman14pt"/>
          <w:rFonts w:eastAsia="Century Schoolbook"/>
          <w:sz w:val="24"/>
          <w:szCs w:val="24"/>
        </w:rPr>
        <w:t>и нерегулярных (не регламентирующихся расписанием) занятий.</w:t>
      </w:r>
    </w:p>
    <w:p w:rsidR="006D5549" w:rsidRPr="00B343F4" w:rsidRDefault="006D5549" w:rsidP="00DE22A5">
      <w:pPr>
        <w:pStyle w:val="4b"/>
        <w:shd w:val="clear" w:color="auto" w:fill="auto"/>
        <w:spacing w:before="0" w:after="244" w:line="240" w:lineRule="atLeast"/>
        <w:ind w:left="240" w:firstLine="0"/>
        <w:jc w:val="left"/>
        <w:rPr>
          <w:rFonts w:ascii="Times New Roman" w:hAnsi="Times New Roman" w:cs="Times New Roman"/>
          <w:sz w:val="24"/>
          <w:szCs w:val="24"/>
        </w:rPr>
      </w:pPr>
    </w:p>
    <w:p w:rsidR="006D5549" w:rsidRPr="00B343F4" w:rsidRDefault="006D5549" w:rsidP="00DE22A5">
      <w:pPr>
        <w:pStyle w:val="aff7"/>
        <w:shd w:val="clear" w:color="auto" w:fill="auto"/>
        <w:spacing w:line="240" w:lineRule="atLeast"/>
        <w:rPr>
          <w:rFonts w:ascii="Times New Roman" w:hAnsi="Times New Roman" w:cs="Times New Roman"/>
          <w:sz w:val="24"/>
          <w:szCs w:val="24"/>
        </w:rPr>
      </w:pPr>
      <w:r w:rsidRPr="00B343F4">
        <w:rPr>
          <w:rStyle w:val="TimesNewRoman14pt0"/>
          <w:rFonts w:eastAsia="Century Schoolbook"/>
          <w:sz w:val="24"/>
          <w:szCs w:val="24"/>
        </w:rPr>
        <w:t>Распределение объема внеурочной деятельности по разделам плана (годовой).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8"/>
        <w:gridCol w:w="5002"/>
        <w:gridCol w:w="701"/>
        <w:gridCol w:w="706"/>
        <w:gridCol w:w="696"/>
        <w:gridCol w:w="701"/>
        <w:gridCol w:w="1186"/>
      </w:tblGrid>
      <w:tr w:rsidR="006D5549" w:rsidRPr="00B343F4" w:rsidTr="00441785">
        <w:trPr>
          <w:trHeight w:hRule="exact" w:val="298"/>
          <w:jc w:val="center"/>
        </w:trPr>
        <w:tc>
          <w:tcPr>
            <w:tcW w:w="648" w:type="dxa"/>
            <w:vMerge w:val="restart"/>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160" w:firstLine="0"/>
              <w:jc w:val="left"/>
              <w:rPr>
                <w:rFonts w:ascii="Times New Roman" w:hAnsi="Times New Roman" w:cs="Times New Roman"/>
                <w:sz w:val="24"/>
                <w:szCs w:val="24"/>
              </w:rPr>
            </w:pPr>
            <w:r w:rsidRPr="00B343F4">
              <w:rPr>
                <w:rStyle w:val="TimesNewRoman11pt"/>
                <w:rFonts w:eastAsia="Century Schoolbook"/>
                <w:sz w:val="24"/>
                <w:szCs w:val="24"/>
              </w:rPr>
              <w:t>№</w:t>
            </w:r>
          </w:p>
        </w:tc>
        <w:tc>
          <w:tcPr>
            <w:tcW w:w="5002" w:type="dxa"/>
            <w:vMerge w:val="restart"/>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sz w:val="24"/>
                <w:szCs w:val="24"/>
              </w:rPr>
            </w:pPr>
            <w:r w:rsidRPr="00B343F4">
              <w:rPr>
                <w:rStyle w:val="TimesNewRoman11pt"/>
                <w:rFonts w:eastAsia="Century Schoolbook"/>
                <w:sz w:val="24"/>
                <w:szCs w:val="24"/>
              </w:rPr>
              <w:t>Раздел плана внеурочной деятельности / сред</w:t>
            </w:r>
            <w:r w:rsidRPr="00B343F4">
              <w:rPr>
                <w:rStyle w:val="TimesNewRoman11pt"/>
                <w:rFonts w:eastAsia="Century Schoolbook"/>
                <w:sz w:val="24"/>
                <w:szCs w:val="24"/>
              </w:rPr>
              <w:softHyphen/>
              <w:t>ства реализация раздела</w:t>
            </w:r>
          </w:p>
        </w:tc>
        <w:tc>
          <w:tcPr>
            <w:tcW w:w="3990" w:type="dxa"/>
            <w:gridSpan w:val="5"/>
            <w:tcBorders>
              <w:top w:val="single" w:sz="4" w:space="0" w:color="auto"/>
              <w:left w:val="single" w:sz="4" w:space="0" w:color="auto"/>
              <w:right w:val="single" w:sz="4" w:space="0" w:color="auto"/>
            </w:tcBorders>
            <w:shd w:val="clear" w:color="auto" w:fill="FFFFFF"/>
          </w:tcPr>
          <w:p w:rsidR="006D5549" w:rsidRPr="00B343F4" w:rsidRDefault="006D5549" w:rsidP="00DE22A5">
            <w:pPr>
              <w:pStyle w:val="4b"/>
              <w:shd w:val="clear" w:color="auto" w:fill="auto"/>
              <w:spacing w:before="0" w:line="240" w:lineRule="atLeast"/>
              <w:ind w:left="260" w:firstLine="0"/>
              <w:jc w:val="left"/>
              <w:rPr>
                <w:rFonts w:ascii="Times New Roman" w:hAnsi="Times New Roman" w:cs="Times New Roman"/>
                <w:sz w:val="24"/>
                <w:szCs w:val="24"/>
              </w:rPr>
            </w:pPr>
            <w:r w:rsidRPr="00B343F4">
              <w:rPr>
                <w:rStyle w:val="TimesNewRoman11pt"/>
                <w:rFonts w:eastAsia="Century Schoolbook"/>
                <w:sz w:val="24"/>
                <w:szCs w:val="24"/>
              </w:rPr>
              <w:t>Общее количество часов по годам</w:t>
            </w:r>
          </w:p>
        </w:tc>
      </w:tr>
      <w:tr w:rsidR="006D5549" w:rsidRPr="00B343F4" w:rsidTr="00441785">
        <w:trPr>
          <w:trHeight w:hRule="exact" w:val="422"/>
          <w:jc w:val="center"/>
        </w:trPr>
        <w:tc>
          <w:tcPr>
            <w:tcW w:w="648" w:type="dxa"/>
            <w:vMerge/>
            <w:tcBorders>
              <w:left w:val="single" w:sz="4" w:space="0" w:color="auto"/>
            </w:tcBorders>
            <w:shd w:val="clear" w:color="auto" w:fill="FFFFFF"/>
          </w:tcPr>
          <w:p w:rsidR="006D5549" w:rsidRPr="00B343F4" w:rsidRDefault="006D5549" w:rsidP="00DE22A5">
            <w:pPr>
              <w:spacing w:line="240" w:lineRule="atLeast"/>
              <w:rPr>
                <w:rFonts w:cs="Times New Roman"/>
                <w:sz w:val="24"/>
                <w:szCs w:val="24"/>
              </w:rPr>
            </w:pPr>
          </w:p>
        </w:tc>
        <w:tc>
          <w:tcPr>
            <w:tcW w:w="5002" w:type="dxa"/>
            <w:vMerge/>
            <w:tcBorders>
              <w:left w:val="single" w:sz="4" w:space="0" w:color="auto"/>
            </w:tcBorders>
            <w:shd w:val="clear" w:color="auto" w:fill="FFFFFF"/>
          </w:tcPr>
          <w:p w:rsidR="006D5549" w:rsidRPr="00B343F4" w:rsidRDefault="006D5549" w:rsidP="00DE22A5">
            <w:pPr>
              <w:spacing w:line="240" w:lineRule="atLeast"/>
              <w:rPr>
                <w:rFonts w:cs="Times New Roman"/>
                <w:sz w:val="24"/>
                <w:szCs w:val="24"/>
              </w:rPr>
            </w:pPr>
          </w:p>
        </w:tc>
        <w:tc>
          <w:tcPr>
            <w:tcW w:w="701"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260" w:firstLine="0"/>
              <w:jc w:val="left"/>
              <w:rPr>
                <w:rFonts w:ascii="Times New Roman" w:hAnsi="Times New Roman" w:cs="Times New Roman"/>
                <w:sz w:val="24"/>
                <w:szCs w:val="24"/>
              </w:rPr>
            </w:pPr>
            <w:r w:rsidRPr="00B343F4">
              <w:rPr>
                <w:rStyle w:val="TimesNewRoman11pt"/>
                <w:rFonts w:eastAsia="Century Schoolbook"/>
                <w:sz w:val="24"/>
                <w:szCs w:val="24"/>
              </w:rPr>
              <w:t>1 кл.</w:t>
            </w:r>
          </w:p>
        </w:tc>
        <w:tc>
          <w:tcPr>
            <w:tcW w:w="706"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140" w:firstLine="0"/>
              <w:jc w:val="left"/>
              <w:rPr>
                <w:rFonts w:ascii="Times New Roman" w:hAnsi="Times New Roman" w:cs="Times New Roman"/>
                <w:sz w:val="24"/>
                <w:szCs w:val="24"/>
              </w:rPr>
            </w:pPr>
            <w:r w:rsidRPr="00B343F4">
              <w:rPr>
                <w:rStyle w:val="TimesNewRoman11pt"/>
                <w:rFonts w:eastAsia="Century Schoolbook"/>
                <w:sz w:val="24"/>
                <w:szCs w:val="24"/>
              </w:rPr>
              <w:t>2 кл.</w:t>
            </w:r>
          </w:p>
        </w:tc>
        <w:tc>
          <w:tcPr>
            <w:tcW w:w="696"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260" w:firstLine="0"/>
              <w:jc w:val="left"/>
              <w:rPr>
                <w:rFonts w:ascii="Times New Roman" w:hAnsi="Times New Roman" w:cs="Times New Roman"/>
                <w:sz w:val="24"/>
                <w:szCs w:val="24"/>
              </w:rPr>
            </w:pPr>
            <w:r w:rsidRPr="00B343F4">
              <w:rPr>
                <w:rStyle w:val="TimesNewRoman11pt"/>
                <w:rFonts w:eastAsia="Century Schoolbook"/>
                <w:sz w:val="24"/>
                <w:szCs w:val="24"/>
              </w:rPr>
              <w:t>3кл.</w:t>
            </w:r>
          </w:p>
        </w:tc>
        <w:tc>
          <w:tcPr>
            <w:tcW w:w="701"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140" w:firstLine="0"/>
              <w:jc w:val="left"/>
              <w:rPr>
                <w:rFonts w:ascii="Times New Roman" w:hAnsi="Times New Roman" w:cs="Times New Roman"/>
                <w:sz w:val="24"/>
                <w:szCs w:val="24"/>
              </w:rPr>
            </w:pPr>
            <w:r w:rsidRPr="00B343F4">
              <w:rPr>
                <w:rStyle w:val="TimesNewRoman11pt"/>
                <w:rFonts w:eastAsia="Century Schoolbook"/>
                <w:sz w:val="24"/>
                <w:szCs w:val="24"/>
              </w:rPr>
              <w:t>4 кл.</w:t>
            </w:r>
          </w:p>
        </w:tc>
        <w:tc>
          <w:tcPr>
            <w:tcW w:w="1186" w:type="dxa"/>
            <w:tcBorders>
              <w:top w:val="single" w:sz="4" w:space="0" w:color="auto"/>
              <w:left w:val="single" w:sz="4" w:space="0" w:color="auto"/>
              <w:right w:val="single" w:sz="4" w:space="0" w:color="auto"/>
            </w:tcBorders>
            <w:shd w:val="clear" w:color="auto" w:fill="FFFFFF"/>
          </w:tcPr>
          <w:p w:rsidR="006D5549" w:rsidRPr="00B343F4" w:rsidRDefault="006D5549" w:rsidP="00DE22A5">
            <w:pPr>
              <w:pStyle w:val="4b"/>
              <w:shd w:val="clear" w:color="auto" w:fill="auto"/>
              <w:spacing w:before="0" w:line="240" w:lineRule="atLeast"/>
              <w:ind w:left="140" w:firstLine="0"/>
              <w:jc w:val="left"/>
              <w:rPr>
                <w:rFonts w:ascii="Times New Roman" w:hAnsi="Times New Roman" w:cs="Times New Roman"/>
                <w:sz w:val="24"/>
                <w:szCs w:val="24"/>
              </w:rPr>
            </w:pPr>
            <w:r w:rsidRPr="00B343F4">
              <w:rPr>
                <w:rStyle w:val="TimesNewRoman11pt"/>
                <w:rFonts w:eastAsia="Century Schoolbook"/>
                <w:sz w:val="24"/>
                <w:szCs w:val="24"/>
              </w:rPr>
              <w:t>всего</w:t>
            </w:r>
          </w:p>
        </w:tc>
      </w:tr>
      <w:tr w:rsidR="006D5549" w:rsidRPr="00B343F4" w:rsidTr="00441785">
        <w:trPr>
          <w:trHeight w:hRule="exact" w:val="283"/>
          <w:jc w:val="center"/>
        </w:trPr>
        <w:tc>
          <w:tcPr>
            <w:tcW w:w="648"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160" w:firstLine="0"/>
              <w:jc w:val="left"/>
              <w:rPr>
                <w:rFonts w:ascii="Times New Roman" w:hAnsi="Times New Roman" w:cs="Times New Roman"/>
                <w:sz w:val="24"/>
                <w:szCs w:val="24"/>
              </w:rPr>
            </w:pPr>
            <w:r w:rsidRPr="00B343F4">
              <w:rPr>
                <w:rStyle w:val="TimesNewRoman11pt"/>
                <w:rFonts w:eastAsia="Century Schoolbook"/>
                <w:sz w:val="24"/>
                <w:szCs w:val="24"/>
              </w:rPr>
              <w:t>1.</w:t>
            </w:r>
          </w:p>
        </w:tc>
        <w:tc>
          <w:tcPr>
            <w:tcW w:w="8992" w:type="dxa"/>
            <w:gridSpan w:val="6"/>
            <w:tcBorders>
              <w:top w:val="single" w:sz="4" w:space="0" w:color="auto"/>
              <w:left w:val="single" w:sz="4" w:space="0" w:color="auto"/>
              <w:right w:val="single" w:sz="4" w:space="0" w:color="auto"/>
            </w:tcBorders>
            <w:shd w:val="clear" w:color="auto" w:fill="FFFFFF"/>
          </w:tcPr>
          <w:p w:rsidR="006D5549" w:rsidRPr="00B343F4" w:rsidRDefault="006D5549" w:rsidP="00DE22A5">
            <w:pPr>
              <w:pStyle w:val="4b"/>
              <w:shd w:val="clear" w:color="auto" w:fill="auto"/>
              <w:spacing w:before="0" w:line="240" w:lineRule="atLeast"/>
              <w:ind w:left="140" w:firstLine="0"/>
              <w:jc w:val="left"/>
              <w:rPr>
                <w:rFonts w:ascii="Times New Roman" w:hAnsi="Times New Roman" w:cs="Times New Roman"/>
                <w:sz w:val="24"/>
                <w:szCs w:val="24"/>
              </w:rPr>
            </w:pPr>
            <w:r w:rsidRPr="00B343F4">
              <w:rPr>
                <w:rStyle w:val="TimesNewRoman11pt"/>
                <w:rFonts w:eastAsia="Century Schoolbook"/>
                <w:sz w:val="24"/>
                <w:szCs w:val="24"/>
              </w:rPr>
              <w:t>Регулярные занятия внеурочной деятельности</w:t>
            </w:r>
          </w:p>
        </w:tc>
      </w:tr>
      <w:tr w:rsidR="006D5549" w:rsidRPr="00B343F4" w:rsidTr="00441785">
        <w:trPr>
          <w:trHeight w:hRule="exact" w:val="283"/>
          <w:jc w:val="center"/>
        </w:trPr>
        <w:tc>
          <w:tcPr>
            <w:tcW w:w="648" w:type="dxa"/>
            <w:tcBorders>
              <w:top w:val="single" w:sz="4" w:space="0" w:color="auto"/>
              <w:left w:val="single" w:sz="4" w:space="0" w:color="auto"/>
            </w:tcBorders>
            <w:shd w:val="clear" w:color="auto" w:fill="FFFFFF"/>
          </w:tcPr>
          <w:p w:rsidR="006D5549" w:rsidRPr="00B343F4" w:rsidRDefault="006D5549" w:rsidP="00DE22A5">
            <w:pPr>
              <w:spacing w:line="240" w:lineRule="atLeast"/>
              <w:rPr>
                <w:rFonts w:cs="Times New Roman"/>
                <w:sz w:val="24"/>
                <w:szCs w:val="24"/>
              </w:rPr>
            </w:pPr>
          </w:p>
        </w:tc>
        <w:tc>
          <w:tcPr>
            <w:tcW w:w="5002"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120" w:firstLine="0"/>
              <w:jc w:val="left"/>
              <w:rPr>
                <w:rFonts w:ascii="Times New Roman" w:hAnsi="Times New Roman" w:cs="Times New Roman"/>
                <w:sz w:val="24"/>
                <w:szCs w:val="24"/>
              </w:rPr>
            </w:pPr>
            <w:r w:rsidRPr="00B343F4">
              <w:rPr>
                <w:rStyle w:val="TimesNewRoman11pt"/>
                <w:rFonts w:eastAsia="Century Schoolbook"/>
                <w:sz w:val="24"/>
                <w:szCs w:val="24"/>
              </w:rPr>
              <w:t>Курсы внеурочной деятельности</w:t>
            </w:r>
          </w:p>
        </w:tc>
        <w:tc>
          <w:tcPr>
            <w:tcW w:w="701"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260" w:firstLine="0"/>
              <w:jc w:val="left"/>
              <w:rPr>
                <w:rFonts w:ascii="Times New Roman" w:hAnsi="Times New Roman" w:cs="Times New Roman"/>
                <w:sz w:val="24"/>
                <w:szCs w:val="24"/>
              </w:rPr>
            </w:pPr>
            <w:r w:rsidRPr="00B343F4">
              <w:rPr>
                <w:rStyle w:val="TimesNewRoman11pt"/>
                <w:rFonts w:eastAsia="Century Schoolbook"/>
                <w:sz w:val="24"/>
                <w:szCs w:val="24"/>
              </w:rPr>
              <w:t>33</w:t>
            </w:r>
          </w:p>
        </w:tc>
        <w:tc>
          <w:tcPr>
            <w:tcW w:w="706"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280" w:firstLine="0"/>
              <w:jc w:val="left"/>
              <w:rPr>
                <w:rFonts w:ascii="Times New Roman" w:hAnsi="Times New Roman" w:cs="Times New Roman"/>
                <w:sz w:val="24"/>
                <w:szCs w:val="24"/>
              </w:rPr>
            </w:pPr>
            <w:r w:rsidRPr="00B343F4">
              <w:rPr>
                <w:rStyle w:val="TimesNewRoman11pt"/>
                <w:rFonts w:eastAsia="Century Schoolbook"/>
                <w:sz w:val="24"/>
                <w:szCs w:val="24"/>
              </w:rPr>
              <w:t>34</w:t>
            </w:r>
          </w:p>
        </w:tc>
        <w:tc>
          <w:tcPr>
            <w:tcW w:w="696"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260" w:firstLine="0"/>
              <w:jc w:val="left"/>
              <w:rPr>
                <w:rFonts w:ascii="Times New Roman" w:hAnsi="Times New Roman" w:cs="Times New Roman"/>
                <w:sz w:val="24"/>
                <w:szCs w:val="24"/>
              </w:rPr>
            </w:pPr>
            <w:r w:rsidRPr="00B343F4">
              <w:rPr>
                <w:rStyle w:val="TimesNewRoman11pt"/>
                <w:rFonts w:eastAsia="Century Schoolbook"/>
                <w:sz w:val="24"/>
                <w:szCs w:val="24"/>
              </w:rPr>
              <w:t>34</w:t>
            </w:r>
          </w:p>
        </w:tc>
        <w:tc>
          <w:tcPr>
            <w:tcW w:w="701"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280" w:firstLine="0"/>
              <w:jc w:val="left"/>
              <w:rPr>
                <w:rFonts w:ascii="Times New Roman" w:hAnsi="Times New Roman" w:cs="Times New Roman"/>
                <w:sz w:val="24"/>
                <w:szCs w:val="24"/>
              </w:rPr>
            </w:pPr>
            <w:r w:rsidRPr="00B343F4">
              <w:rPr>
                <w:rStyle w:val="TimesNewRoman11pt"/>
                <w:rFonts w:eastAsia="Century Schoolbook"/>
                <w:sz w:val="24"/>
                <w:szCs w:val="24"/>
              </w:rPr>
              <w:t>34</w:t>
            </w:r>
          </w:p>
        </w:tc>
        <w:tc>
          <w:tcPr>
            <w:tcW w:w="1186" w:type="dxa"/>
            <w:tcBorders>
              <w:top w:val="single" w:sz="4" w:space="0" w:color="auto"/>
              <w:left w:val="single" w:sz="4" w:space="0" w:color="auto"/>
              <w:righ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sz w:val="24"/>
                <w:szCs w:val="24"/>
              </w:rPr>
            </w:pPr>
            <w:r w:rsidRPr="00B343F4">
              <w:rPr>
                <w:rStyle w:val="TimesNewRoman11pt"/>
                <w:rFonts w:eastAsia="Century Schoolbook"/>
                <w:sz w:val="24"/>
                <w:szCs w:val="24"/>
              </w:rPr>
              <w:t>135</w:t>
            </w:r>
          </w:p>
        </w:tc>
      </w:tr>
      <w:tr w:rsidR="006D5549" w:rsidRPr="00B343F4" w:rsidTr="00441785">
        <w:trPr>
          <w:trHeight w:hRule="exact" w:val="288"/>
          <w:jc w:val="center"/>
        </w:trPr>
        <w:tc>
          <w:tcPr>
            <w:tcW w:w="648"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160" w:firstLine="0"/>
              <w:jc w:val="left"/>
              <w:rPr>
                <w:rFonts w:ascii="Times New Roman" w:hAnsi="Times New Roman" w:cs="Times New Roman"/>
                <w:sz w:val="24"/>
                <w:szCs w:val="24"/>
              </w:rPr>
            </w:pPr>
            <w:r w:rsidRPr="00B343F4">
              <w:rPr>
                <w:rStyle w:val="TimesNewRoman11pt"/>
                <w:rFonts w:eastAsia="Century Schoolbook"/>
                <w:sz w:val="24"/>
                <w:szCs w:val="24"/>
              </w:rPr>
              <w:t>2.</w:t>
            </w:r>
          </w:p>
        </w:tc>
        <w:tc>
          <w:tcPr>
            <w:tcW w:w="8992" w:type="dxa"/>
            <w:gridSpan w:val="6"/>
            <w:tcBorders>
              <w:top w:val="single" w:sz="4" w:space="0" w:color="auto"/>
              <w:left w:val="single" w:sz="4" w:space="0" w:color="auto"/>
              <w:right w:val="single" w:sz="4" w:space="0" w:color="auto"/>
            </w:tcBorders>
            <w:shd w:val="clear" w:color="auto" w:fill="FFFFFF"/>
          </w:tcPr>
          <w:p w:rsidR="006D5549" w:rsidRPr="00B343F4" w:rsidRDefault="006D5549" w:rsidP="00DE22A5">
            <w:pPr>
              <w:pStyle w:val="4b"/>
              <w:shd w:val="clear" w:color="auto" w:fill="auto"/>
              <w:spacing w:before="0" w:line="240" w:lineRule="atLeast"/>
              <w:ind w:left="140" w:firstLine="0"/>
              <w:jc w:val="left"/>
              <w:rPr>
                <w:rFonts w:ascii="Times New Roman" w:hAnsi="Times New Roman" w:cs="Times New Roman"/>
                <w:sz w:val="24"/>
                <w:szCs w:val="24"/>
              </w:rPr>
            </w:pPr>
            <w:r w:rsidRPr="00B343F4">
              <w:rPr>
                <w:rStyle w:val="TimesNewRoman11pt"/>
                <w:rFonts w:eastAsia="Century Schoolbook"/>
                <w:sz w:val="24"/>
                <w:szCs w:val="24"/>
              </w:rPr>
              <w:t>Организация деятельности ученических сообществ</w:t>
            </w:r>
          </w:p>
        </w:tc>
      </w:tr>
      <w:tr w:rsidR="006D5549" w:rsidRPr="00B343F4" w:rsidTr="00441785">
        <w:trPr>
          <w:trHeight w:hRule="exact" w:val="562"/>
          <w:jc w:val="center"/>
        </w:trPr>
        <w:tc>
          <w:tcPr>
            <w:tcW w:w="648" w:type="dxa"/>
            <w:tcBorders>
              <w:top w:val="single" w:sz="4" w:space="0" w:color="auto"/>
              <w:left w:val="single" w:sz="4" w:space="0" w:color="auto"/>
            </w:tcBorders>
            <w:shd w:val="clear" w:color="auto" w:fill="FFFFFF"/>
          </w:tcPr>
          <w:p w:rsidR="006D5549" w:rsidRPr="00B343F4" w:rsidRDefault="006D5549" w:rsidP="00DE22A5">
            <w:pPr>
              <w:spacing w:line="240" w:lineRule="atLeast"/>
              <w:rPr>
                <w:rFonts w:cs="Times New Roman"/>
                <w:sz w:val="24"/>
                <w:szCs w:val="24"/>
              </w:rPr>
            </w:pPr>
          </w:p>
        </w:tc>
        <w:tc>
          <w:tcPr>
            <w:tcW w:w="5002"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sz w:val="24"/>
                <w:szCs w:val="24"/>
              </w:rPr>
            </w:pPr>
            <w:r w:rsidRPr="00B343F4">
              <w:rPr>
                <w:rStyle w:val="TimesNewRoman11pt"/>
                <w:rFonts w:eastAsia="Century Schoolbook"/>
                <w:sz w:val="24"/>
                <w:szCs w:val="24"/>
              </w:rPr>
              <w:t>Ключевые общешкольные дела (нерегулярные занятия)</w:t>
            </w:r>
          </w:p>
        </w:tc>
        <w:tc>
          <w:tcPr>
            <w:tcW w:w="701"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260" w:firstLine="0"/>
              <w:jc w:val="left"/>
              <w:rPr>
                <w:rFonts w:ascii="Times New Roman" w:hAnsi="Times New Roman" w:cs="Times New Roman"/>
                <w:sz w:val="24"/>
                <w:szCs w:val="24"/>
              </w:rPr>
            </w:pPr>
            <w:r w:rsidRPr="00B343F4">
              <w:rPr>
                <w:rStyle w:val="TimesNewRoman11pt"/>
                <w:rFonts w:eastAsia="Century Schoolbook"/>
                <w:sz w:val="24"/>
                <w:szCs w:val="24"/>
              </w:rPr>
              <w:t>30</w:t>
            </w:r>
          </w:p>
        </w:tc>
        <w:tc>
          <w:tcPr>
            <w:tcW w:w="706"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280" w:firstLine="0"/>
              <w:jc w:val="left"/>
              <w:rPr>
                <w:rFonts w:ascii="Times New Roman" w:hAnsi="Times New Roman" w:cs="Times New Roman"/>
                <w:sz w:val="24"/>
                <w:szCs w:val="24"/>
              </w:rPr>
            </w:pPr>
            <w:r w:rsidRPr="00B343F4">
              <w:rPr>
                <w:rStyle w:val="TimesNewRoman11pt"/>
                <w:rFonts w:eastAsia="Century Schoolbook"/>
                <w:sz w:val="24"/>
                <w:szCs w:val="24"/>
              </w:rPr>
              <w:t>30</w:t>
            </w:r>
          </w:p>
        </w:tc>
        <w:tc>
          <w:tcPr>
            <w:tcW w:w="696"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260" w:firstLine="0"/>
              <w:jc w:val="left"/>
              <w:rPr>
                <w:rFonts w:ascii="Times New Roman" w:hAnsi="Times New Roman" w:cs="Times New Roman"/>
                <w:sz w:val="24"/>
                <w:szCs w:val="24"/>
              </w:rPr>
            </w:pPr>
            <w:r w:rsidRPr="00B343F4">
              <w:rPr>
                <w:rStyle w:val="TimesNewRoman11pt"/>
                <w:rFonts w:eastAsia="Century Schoolbook"/>
                <w:sz w:val="24"/>
                <w:szCs w:val="24"/>
              </w:rPr>
              <w:t>30</w:t>
            </w:r>
          </w:p>
        </w:tc>
        <w:tc>
          <w:tcPr>
            <w:tcW w:w="701"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280" w:firstLine="0"/>
              <w:jc w:val="left"/>
              <w:rPr>
                <w:rFonts w:ascii="Times New Roman" w:hAnsi="Times New Roman" w:cs="Times New Roman"/>
                <w:sz w:val="24"/>
                <w:szCs w:val="24"/>
              </w:rPr>
            </w:pPr>
            <w:r w:rsidRPr="00B343F4">
              <w:rPr>
                <w:rStyle w:val="TimesNewRoman11pt"/>
                <w:rFonts w:eastAsia="Century Schoolbook"/>
                <w:sz w:val="24"/>
                <w:szCs w:val="24"/>
              </w:rPr>
              <w:t>31</w:t>
            </w:r>
          </w:p>
        </w:tc>
        <w:tc>
          <w:tcPr>
            <w:tcW w:w="1186" w:type="dxa"/>
            <w:tcBorders>
              <w:top w:val="single" w:sz="4" w:space="0" w:color="auto"/>
              <w:left w:val="single" w:sz="4" w:space="0" w:color="auto"/>
              <w:righ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sz w:val="24"/>
                <w:szCs w:val="24"/>
              </w:rPr>
            </w:pPr>
            <w:r w:rsidRPr="00B343F4">
              <w:rPr>
                <w:rStyle w:val="TimesNewRoman11pt"/>
                <w:rFonts w:eastAsia="Century Schoolbook"/>
                <w:sz w:val="24"/>
                <w:szCs w:val="24"/>
              </w:rPr>
              <w:t>121</w:t>
            </w:r>
          </w:p>
        </w:tc>
      </w:tr>
      <w:tr w:rsidR="006D5549" w:rsidRPr="00B343F4" w:rsidTr="00441785">
        <w:trPr>
          <w:trHeight w:hRule="exact" w:val="288"/>
          <w:jc w:val="center"/>
        </w:trPr>
        <w:tc>
          <w:tcPr>
            <w:tcW w:w="648"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160" w:firstLine="0"/>
              <w:jc w:val="left"/>
              <w:rPr>
                <w:rFonts w:ascii="Times New Roman" w:hAnsi="Times New Roman" w:cs="Times New Roman"/>
                <w:sz w:val="24"/>
                <w:szCs w:val="24"/>
              </w:rPr>
            </w:pPr>
            <w:r w:rsidRPr="00B343F4">
              <w:rPr>
                <w:rStyle w:val="TimesNewRoman11pt"/>
                <w:rFonts w:eastAsia="Century Schoolbook"/>
                <w:sz w:val="24"/>
                <w:szCs w:val="24"/>
              </w:rPr>
              <w:t>3.</w:t>
            </w:r>
          </w:p>
        </w:tc>
        <w:tc>
          <w:tcPr>
            <w:tcW w:w="8992" w:type="dxa"/>
            <w:gridSpan w:val="6"/>
            <w:tcBorders>
              <w:top w:val="single" w:sz="4" w:space="0" w:color="auto"/>
              <w:left w:val="single" w:sz="4" w:space="0" w:color="auto"/>
              <w:right w:val="single" w:sz="4" w:space="0" w:color="auto"/>
            </w:tcBorders>
            <w:shd w:val="clear" w:color="auto" w:fill="FFFFFF"/>
          </w:tcPr>
          <w:p w:rsidR="006D5549" w:rsidRPr="00B343F4" w:rsidRDefault="006D5549" w:rsidP="00DE22A5">
            <w:pPr>
              <w:pStyle w:val="4b"/>
              <w:shd w:val="clear" w:color="auto" w:fill="auto"/>
              <w:spacing w:before="0" w:line="240" w:lineRule="atLeast"/>
              <w:ind w:left="140" w:firstLine="0"/>
              <w:jc w:val="left"/>
              <w:rPr>
                <w:rFonts w:ascii="Times New Roman" w:hAnsi="Times New Roman" w:cs="Times New Roman"/>
                <w:sz w:val="24"/>
                <w:szCs w:val="24"/>
              </w:rPr>
            </w:pPr>
            <w:r w:rsidRPr="00B343F4">
              <w:rPr>
                <w:rStyle w:val="TimesNewRoman11pt"/>
                <w:rFonts w:eastAsia="Century Schoolbook"/>
                <w:sz w:val="24"/>
                <w:szCs w:val="24"/>
              </w:rPr>
              <w:t>Классные часы</w:t>
            </w:r>
          </w:p>
        </w:tc>
      </w:tr>
      <w:tr w:rsidR="006D5549" w:rsidRPr="00B343F4" w:rsidTr="00441785">
        <w:trPr>
          <w:trHeight w:hRule="exact" w:val="288"/>
          <w:jc w:val="center"/>
        </w:trPr>
        <w:tc>
          <w:tcPr>
            <w:tcW w:w="648" w:type="dxa"/>
            <w:tcBorders>
              <w:top w:val="single" w:sz="4" w:space="0" w:color="auto"/>
              <w:left w:val="single" w:sz="4" w:space="0" w:color="auto"/>
            </w:tcBorders>
            <w:shd w:val="clear" w:color="auto" w:fill="FFFFFF"/>
          </w:tcPr>
          <w:p w:rsidR="006D5549" w:rsidRPr="00B343F4" w:rsidRDefault="006D5549" w:rsidP="00DE22A5">
            <w:pPr>
              <w:spacing w:line="240" w:lineRule="atLeast"/>
              <w:rPr>
                <w:rFonts w:cs="Times New Roman"/>
                <w:sz w:val="24"/>
                <w:szCs w:val="24"/>
              </w:rPr>
            </w:pPr>
          </w:p>
        </w:tc>
        <w:tc>
          <w:tcPr>
            <w:tcW w:w="5002"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140" w:firstLine="0"/>
              <w:jc w:val="left"/>
              <w:rPr>
                <w:rFonts w:ascii="Times New Roman" w:hAnsi="Times New Roman" w:cs="Times New Roman"/>
                <w:sz w:val="24"/>
                <w:szCs w:val="24"/>
              </w:rPr>
            </w:pPr>
            <w:r w:rsidRPr="00B343F4">
              <w:rPr>
                <w:rStyle w:val="TimesNewRoman11pt"/>
                <w:rFonts w:eastAsia="Century Schoolbook"/>
                <w:sz w:val="24"/>
                <w:szCs w:val="24"/>
              </w:rPr>
              <w:t>Тематические</w:t>
            </w:r>
          </w:p>
        </w:tc>
        <w:tc>
          <w:tcPr>
            <w:tcW w:w="701"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260" w:firstLine="0"/>
              <w:jc w:val="left"/>
              <w:rPr>
                <w:rFonts w:ascii="Times New Roman" w:hAnsi="Times New Roman" w:cs="Times New Roman"/>
                <w:sz w:val="24"/>
                <w:szCs w:val="24"/>
              </w:rPr>
            </w:pPr>
            <w:r w:rsidRPr="00B343F4">
              <w:rPr>
                <w:rStyle w:val="TimesNewRoman11pt"/>
                <w:rFonts w:eastAsia="Century Schoolbook"/>
                <w:sz w:val="24"/>
                <w:szCs w:val="24"/>
              </w:rPr>
              <w:t>15</w:t>
            </w:r>
          </w:p>
        </w:tc>
        <w:tc>
          <w:tcPr>
            <w:tcW w:w="706"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280" w:firstLine="0"/>
              <w:jc w:val="left"/>
              <w:rPr>
                <w:rFonts w:ascii="Times New Roman" w:hAnsi="Times New Roman" w:cs="Times New Roman"/>
                <w:sz w:val="24"/>
                <w:szCs w:val="24"/>
              </w:rPr>
            </w:pPr>
            <w:r w:rsidRPr="00B343F4">
              <w:rPr>
                <w:rStyle w:val="TimesNewRoman11pt"/>
                <w:rFonts w:eastAsia="Century Schoolbook"/>
                <w:sz w:val="24"/>
                <w:szCs w:val="24"/>
              </w:rPr>
              <w:t>17</w:t>
            </w:r>
          </w:p>
        </w:tc>
        <w:tc>
          <w:tcPr>
            <w:tcW w:w="696"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260" w:firstLine="0"/>
              <w:jc w:val="left"/>
              <w:rPr>
                <w:rFonts w:ascii="Times New Roman" w:hAnsi="Times New Roman" w:cs="Times New Roman"/>
                <w:sz w:val="24"/>
                <w:szCs w:val="24"/>
              </w:rPr>
            </w:pPr>
            <w:r w:rsidRPr="00B343F4">
              <w:rPr>
                <w:rStyle w:val="TimesNewRoman11pt"/>
                <w:rFonts w:eastAsia="Century Schoolbook"/>
                <w:sz w:val="24"/>
                <w:szCs w:val="24"/>
              </w:rPr>
              <w:t>17</w:t>
            </w:r>
          </w:p>
        </w:tc>
        <w:tc>
          <w:tcPr>
            <w:tcW w:w="701"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280" w:firstLine="0"/>
              <w:jc w:val="left"/>
              <w:rPr>
                <w:rFonts w:ascii="Times New Roman" w:hAnsi="Times New Roman" w:cs="Times New Roman"/>
                <w:sz w:val="24"/>
                <w:szCs w:val="24"/>
              </w:rPr>
            </w:pPr>
            <w:r w:rsidRPr="00B343F4">
              <w:rPr>
                <w:rStyle w:val="TimesNewRoman11pt"/>
                <w:rFonts w:eastAsia="Century Schoolbook"/>
                <w:sz w:val="24"/>
                <w:szCs w:val="24"/>
              </w:rPr>
              <w:t>17</w:t>
            </w:r>
          </w:p>
        </w:tc>
        <w:tc>
          <w:tcPr>
            <w:tcW w:w="1186" w:type="dxa"/>
            <w:tcBorders>
              <w:top w:val="single" w:sz="4" w:space="0" w:color="auto"/>
              <w:left w:val="single" w:sz="4" w:space="0" w:color="auto"/>
              <w:righ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sz w:val="24"/>
                <w:szCs w:val="24"/>
              </w:rPr>
            </w:pPr>
            <w:r w:rsidRPr="00B343F4">
              <w:rPr>
                <w:rStyle w:val="TimesNewRoman11pt"/>
                <w:rFonts w:eastAsia="Century Schoolbook"/>
                <w:sz w:val="24"/>
                <w:szCs w:val="24"/>
              </w:rPr>
              <w:t>66</w:t>
            </w:r>
          </w:p>
        </w:tc>
      </w:tr>
      <w:tr w:rsidR="006D5549" w:rsidRPr="00B343F4" w:rsidTr="00441785">
        <w:trPr>
          <w:trHeight w:hRule="exact" w:val="283"/>
          <w:jc w:val="center"/>
        </w:trPr>
        <w:tc>
          <w:tcPr>
            <w:tcW w:w="648" w:type="dxa"/>
            <w:tcBorders>
              <w:top w:val="single" w:sz="4" w:space="0" w:color="auto"/>
              <w:left w:val="single" w:sz="4" w:space="0" w:color="auto"/>
            </w:tcBorders>
            <w:shd w:val="clear" w:color="auto" w:fill="FFFFFF"/>
          </w:tcPr>
          <w:p w:rsidR="006D5549" w:rsidRPr="00B343F4" w:rsidRDefault="006D5549" w:rsidP="00DE22A5">
            <w:pPr>
              <w:spacing w:line="240" w:lineRule="atLeast"/>
              <w:rPr>
                <w:rFonts w:cs="Times New Roman"/>
                <w:sz w:val="24"/>
                <w:szCs w:val="24"/>
              </w:rPr>
            </w:pPr>
          </w:p>
        </w:tc>
        <w:tc>
          <w:tcPr>
            <w:tcW w:w="5002"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140" w:firstLine="0"/>
              <w:jc w:val="left"/>
              <w:rPr>
                <w:rFonts w:ascii="Times New Roman" w:hAnsi="Times New Roman" w:cs="Times New Roman"/>
                <w:sz w:val="24"/>
                <w:szCs w:val="24"/>
              </w:rPr>
            </w:pPr>
            <w:r w:rsidRPr="00B343F4">
              <w:rPr>
                <w:rStyle w:val="TimesNewRoman11pt"/>
                <w:rFonts w:eastAsia="Century Schoolbook"/>
                <w:sz w:val="24"/>
                <w:szCs w:val="24"/>
              </w:rPr>
              <w:t>Викторины, конкурсы, экскурсии</w:t>
            </w:r>
          </w:p>
        </w:tc>
        <w:tc>
          <w:tcPr>
            <w:tcW w:w="701"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260" w:firstLine="0"/>
              <w:jc w:val="left"/>
              <w:rPr>
                <w:rFonts w:ascii="Times New Roman" w:hAnsi="Times New Roman" w:cs="Times New Roman"/>
                <w:sz w:val="24"/>
                <w:szCs w:val="24"/>
              </w:rPr>
            </w:pPr>
            <w:r w:rsidRPr="00B343F4">
              <w:rPr>
                <w:rStyle w:val="TimesNewRoman11pt"/>
                <w:rFonts w:eastAsia="Century Schoolbook"/>
                <w:sz w:val="24"/>
                <w:szCs w:val="24"/>
              </w:rPr>
              <w:t>16</w:t>
            </w:r>
          </w:p>
        </w:tc>
        <w:tc>
          <w:tcPr>
            <w:tcW w:w="706"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280" w:firstLine="0"/>
              <w:jc w:val="left"/>
              <w:rPr>
                <w:rFonts w:ascii="Times New Roman" w:hAnsi="Times New Roman" w:cs="Times New Roman"/>
                <w:sz w:val="24"/>
                <w:szCs w:val="24"/>
              </w:rPr>
            </w:pPr>
            <w:r w:rsidRPr="00B343F4">
              <w:rPr>
                <w:rStyle w:val="TimesNewRoman11pt"/>
                <w:rFonts w:eastAsia="Century Schoolbook"/>
                <w:sz w:val="24"/>
                <w:szCs w:val="24"/>
              </w:rPr>
              <w:t>17</w:t>
            </w:r>
          </w:p>
        </w:tc>
        <w:tc>
          <w:tcPr>
            <w:tcW w:w="696"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260" w:firstLine="0"/>
              <w:jc w:val="left"/>
              <w:rPr>
                <w:rFonts w:ascii="Times New Roman" w:hAnsi="Times New Roman" w:cs="Times New Roman"/>
                <w:sz w:val="24"/>
                <w:szCs w:val="24"/>
              </w:rPr>
            </w:pPr>
            <w:r w:rsidRPr="00B343F4">
              <w:rPr>
                <w:rStyle w:val="TimesNewRoman11pt"/>
                <w:rFonts w:eastAsia="Century Schoolbook"/>
                <w:sz w:val="24"/>
                <w:szCs w:val="24"/>
              </w:rPr>
              <w:t>17</w:t>
            </w:r>
          </w:p>
        </w:tc>
        <w:tc>
          <w:tcPr>
            <w:tcW w:w="701"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280" w:firstLine="0"/>
              <w:jc w:val="left"/>
              <w:rPr>
                <w:rFonts w:ascii="Times New Roman" w:hAnsi="Times New Roman" w:cs="Times New Roman"/>
                <w:sz w:val="24"/>
                <w:szCs w:val="24"/>
              </w:rPr>
            </w:pPr>
            <w:r w:rsidRPr="00B343F4">
              <w:rPr>
                <w:rStyle w:val="TimesNewRoman11pt"/>
                <w:rFonts w:eastAsia="Century Schoolbook"/>
                <w:sz w:val="24"/>
                <w:szCs w:val="24"/>
              </w:rPr>
              <w:t>17</w:t>
            </w:r>
          </w:p>
        </w:tc>
        <w:tc>
          <w:tcPr>
            <w:tcW w:w="1186" w:type="dxa"/>
            <w:tcBorders>
              <w:top w:val="single" w:sz="4" w:space="0" w:color="auto"/>
              <w:left w:val="single" w:sz="4" w:space="0" w:color="auto"/>
              <w:righ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sz w:val="24"/>
                <w:szCs w:val="24"/>
              </w:rPr>
            </w:pPr>
            <w:r w:rsidRPr="00B343F4">
              <w:rPr>
                <w:rStyle w:val="TimesNewRoman11pt"/>
                <w:rFonts w:eastAsia="Century Schoolbook"/>
                <w:sz w:val="24"/>
                <w:szCs w:val="24"/>
              </w:rPr>
              <w:t>67</w:t>
            </w:r>
          </w:p>
        </w:tc>
      </w:tr>
      <w:tr w:rsidR="006D5549" w:rsidRPr="00B343F4" w:rsidTr="00441785">
        <w:trPr>
          <w:trHeight w:hRule="exact" w:val="288"/>
          <w:jc w:val="center"/>
        </w:trPr>
        <w:tc>
          <w:tcPr>
            <w:tcW w:w="648"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160" w:firstLine="0"/>
              <w:jc w:val="left"/>
              <w:rPr>
                <w:rFonts w:ascii="Times New Roman" w:hAnsi="Times New Roman" w:cs="Times New Roman"/>
                <w:sz w:val="24"/>
                <w:szCs w:val="24"/>
              </w:rPr>
            </w:pPr>
            <w:r w:rsidRPr="00B343F4">
              <w:rPr>
                <w:rStyle w:val="TimesNewRoman11pt"/>
                <w:rFonts w:eastAsia="Century Schoolbook"/>
                <w:sz w:val="24"/>
                <w:szCs w:val="24"/>
              </w:rPr>
              <w:t>4.</w:t>
            </w:r>
          </w:p>
        </w:tc>
        <w:tc>
          <w:tcPr>
            <w:tcW w:w="8992" w:type="dxa"/>
            <w:gridSpan w:val="6"/>
            <w:tcBorders>
              <w:top w:val="single" w:sz="4" w:space="0" w:color="auto"/>
              <w:left w:val="single" w:sz="4" w:space="0" w:color="auto"/>
              <w:right w:val="single" w:sz="4" w:space="0" w:color="auto"/>
            </w:tcBorders>
            <w:shd w:val="clear" w:color="auto" w:fill="FFFFFF"/>
          </w:tcPr>
          <w:p w:rsidR="006D5549" w:rsidRPr="00B343F4" w:rsidRDefault="006D5549" w:rsidP="00DE22A5">
            <w:pPr>
              <w:pStyle w:val="4b"/>
              <w:shd w:val="clear" w:color="auto" w:fill="auto"/>
              <w:spacing w:before="0" w:line="240" w:lineRule="atLeast"/>
              <w:ind w:left="140" w:firstLine="0"/>
              <w:jc w:val="left"/>
              <w:rPr>
                <w:rFonts w:ascii="Times New Roman" w:hAnsi="Times New Roman" w:cs="Times New Roman"/>
                <w:sz w:val="24"/>
                <w:szCs w:val="24"/>
              </w:rPr>
            </w:pPr>
            <w:r w:rsidRPr="00B343F4">
              <w:rPr>
                <w:rStyle w:val="TimesNewRoman11pt"/>
                <w:rFonts w:eastAsia="Century Schoolbook"/>
                <w:sz w:val="24"/>
                <w:szCs w:val="24"/>
              </w:rPr>
              <w:t>Работа детских объединений</w:t>
            </w:r>
          </w:p>
        </w:tc>
      </w:tr>
      <w:tr w:rsidR="006D5549" w:rsidRPr="00B343F4" w:rsidTr="00441785">
        <w:trPr>
          <w:trHeight w:hRule="exact" w:val="283"/>
          <w:jc w:val="center"/>
        </w:trPr>
        <w:tc>
          <w:tcPr>
            <w:tcW w:w="648" w:type="dxa"/>
            <w:tcBorders>
              <w:top w:val="single" w:sz="4" w:space="0" w:color="auto"/>
              <w:left w:val="single" w:sz="4" w:space="0" w:color="auto"/>
            </w:tcBorders>
            <w:shd w:val="clear" w:color="auto" w:fill="FFFFFF"/>
          </w:tcPr>
          <w:p w:rsidR="006D5549" w:rsidRPr="00B343F4" w:rsidRDefault="006D5549" w:rsidP="00DE22A5">
            <w:pPr>
              <w:spacing w:line="240" w:lineRule="atLeast"/>
              <w:rPr>
                <w:rFonts w:cs="Times New Roman"/>
                <w:sz w:val="24"/>
                <w:szCs w:val="24"/>
              </w:rPr>
            </w:pPr>
          </w:p>
        </w:tc>
        <w:tc>
          <w:tcPr>
            <w:tcW w:w="5002"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120" w:firstLine="0"/>
              <w:jc w:val="left"/>
              <w:rPr>
                <w:rFonts w:ascii="Times New Roman" w:hAnsi="Times New Roman" w:cs="Times New Roman"/>
                <w:sz w:val="24"/>
                <w:szCs w:val="24"/>
              </w:rPr>
            </w:pPr>
            <w:r w:rsidRPr="00B343F4">
              <w:rPr>
                <w:rStyle w:val="TimesNewRoman11pt"/>
                <w:rFonts w:eastAsia="Century Schoolbook"/>
                <w:sz w:val="24"/>
                <w:szCs w:val="24"/>
              </w:rPr>
              <w:t>Кружки, студии, секции</w:t>
            </w:r>
          </w:p>
        </w:tc>
        <w:tc>
          <w:tcPr>
            <w:tcW w:w="701"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260" w:firstLine="0"/>
              <w:jc w:val="left"/>
              <w:rPr>
                <w:rFonts w:ascii="Times New Roman" w:hAnsi="Times New Roman" w:cs="Times New Roman"/>
                <w:sz w:val="24"/>
                <w:szCs w:val="24"/>
              </w:rPr>
            </w:pPr>
            <w:r w:rsidRPr="00B343F4">
              <w:rPr>
                <w:rStyle w:val="TimesNewRoman11pt"/>
                <w:rFonts w:eastAsia="Century Schoolbook"/>
                <w:sz w:val="24"/>
                <w:szCs w:val="24"/>
              </w:rPr>
              <w:t>33</w:t>
            </w:r>
          </w:p>
        </w:tc>
        <w:tc>
          <w:tcPr>
            <w:tcW w:w="706"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280" w:firstLine="0"/>
              <w:jc w:val="left"/>
              <w:rPr>
                <w:rFonts w:ascii="Times New Roman" w:hAnsi="Times New Roman" w:cs="Times New Roman"/>
                <w:sz w:val="24"/>
                <w:szCs w:val="24"/>
              </w:rPr>
            </w:pPr>
            <w:r w:rsidRPr="00B343F4">
              <w:rPr>
                <w:rStyle w:val="TimesNewRoman11pt"/>
                <w:rFonts w:eastAsia="Century Schoolbook"/>
                <w:sz w:val="24"/>
                <w:szCs w:val="24"/>
              </w:rPr>
              <w:t>34</w:t>
            </w:r>
          </w:p>
        </w:tc>
        <w:tc>
          <w:tcPr>
            <w:tcW w:w="696"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260" w:firstLine="0"/>
              <w:jc w:val="left"/>
              <w:rPr>
                <w:rFonts w:ascii="Times New Roman" w:hAnsi="Times New Roman" w:cs="Times New Roman"/>
                <w:sz w:val="24"/>
                <w:szCs w:val="24"/>
              </w:rPr>
            </w:pPr>
            <w:r w:rsidRPr="00B343F4">
              <w:rPr>
                <w:rStyle w:val="TimesNewRoman11pt"/>
                <w:rFonts w:eastAsia="Century Schoolbook"/>
                <w:sz w:val="24"/>
                <w:szCs w:val="24"/>
              </w:rPr>
              <w:t>68</w:t>
            </w:r>
          </w:p>
        </w:tc>
        <w:tc>
          <w:tcPr>
            <w:tcW w:w="701"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280" w:firstLine="0"/>
              <w:jc w:val="left"/>
              <w:rPr>
                <w:rFonts w:ascii="Times New Roman" w:hAnsi="Times New Roman" w:cs="Times New Roman"/>
                <w:sz w:val="24"/>
                <w:szCs w:val="24"/>
              </w:rPr>
            </w:pPr>
            <w:r w:rsidRPr="00B343F4">
              <w:rPr>
                <w:rStyle w:val="TimesNewRoman11pt"/>
                <w:rFonts w:eastAsia="Century Schoolbook"/>
                <w:sz w:val="24"/>
                <w:szCs w:val="24"/>
              </w:rPr>
              <w:t>68</w:t>
            </w:r>
          </w:p>
        </w:tc>
        <w:tc>
          <w:tcPr>
            <w:tcW w:w="1186" w:type="dxa"/>
            <w:tcBorders>
              <w:top w:val="single" w:sz="4" w:space="0" w:color="auto"/>
              <w:left w:val="single" w:sz="4" w:space="0" w:color="auto"/>
              <w:righ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sz w:val="24"/>
                <w:szCs w:val="24"/>
              </w:rPr>
            </w:pPr>
            <w:r w:rsidRPr="00B343F4">
              <w:rPr>
                <w:rStyle w:val="TimesNewRoman11pt"/>
                <w:rFonts w:eastAsia="Century Schoolbook"/>
                <w:sz w:val="24"/>
                <w:szCs w:val="24"/>
              </w:rPr>
              <w:t>203</w:t>
            </w:r>
          </w:p>
        </w:tc>
      </w:tr>
      <w:tr w:rsidR="006D5549" w:rsidRPr="00B343F4" w:rsidTr="00441785">
        <w:trPr>
          <w:trHeight w:hRule="exact" w:val="283"/>
          <w:jc w:val="center"/>
        </w:trPr>
        <w:tc>
          <w:tcPr>
            <w:tcW w:w="648"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160" w:firstLine="0"/>
              <w:jc w:val="left"/>
              <w:rPr>
                <w:rFonts w:ascii="Times New Roman" w:hAnsi="Times New Roman" w:cs="Times New Roman"/>
                <w:sz w:val="24"/>
                <w:szCs w:val="24"/>
              </w:rPr>
            </w:pPr>
            <w:r w:rsidRPr="00B343F4">
              <w:rPr>
                <w:rStyle w:val="TimesNewRoman11pt"/>
                <w:rFonts w:eastAsia="Century Schoolbook"/>
                <w:sz w:val="24"/>
                <w:szCs w:val="24"/>
              </w:rPr>
              <w:t>5</w:t>
            </w:r>
          </w:p>
        </w:tc>
        <w:tc>
          <w:tcPr>
            <w:tcW w:w="8992" w:type="dxa"/>
            <w:gridSpan w:val="6"/>
            <w:tcBorders>
              <w:top w:val="single" w:sz="4" w:space="0" w:color="auto"/>
              <w:left w:val="single" w:sz="4" w:space="0" w:color="auto"/>
              <w:right w:val="single" w:sz="4" w:space="0" w:color="auto"/>
            </w:tcBorders>
            <w:shd w:val="clear" w:color="auto" w:fill="FFFFFF"/>
          </w:tcPr>
          <w:p w:rsidR="006D5549" w:rsidRPr="00B343F4" w:rsidRDefault="006D5549" w:rsidP="00DE22A5">
            <w:pPr>
              <w:pStyle w:val="4b"/>
              <w:shd w:val="clear" w:color="auto" w:fill="auto"/>
              <w:spacing w:before="0" w:line="240" w:lineRule="atLeast"/>
              <w:ind w:left="140" w:firstLine="0"/>
              <w:jc w:val="left"/>
              <w:rPr>
                <w:rFonts w:ascii="Times New Roman" w:hAnsi="Times New Roman" w:cs="Times New Roman"/>
                <w:sz w:val="24"/>
                <w:szCs w:val="24"/>
              </w:rPr>
            </w:pPr>
            <w:r w:rsidRPr="00B343F4">
              <w:rPr>
                <w:rStyle w:val="TimesNewRoman11pt"/>
                <w:rFonts w:eastAsia="Century Schoolbook"/>
                <w:sz w:val="24"/>
                <w:szCs w:val="24"/>
              </w:rPr>
              <w:t>Профилактическая работа</w:t>
            </w:r>
          </w:p>
        </w:tc>
      </w:tr>
      <w:tr w:rsidR="006D5549" w:rsidRPr="00B343F4" w:rsidTr="00441785">
        <w:trPr>
          <w:trHeight w:hRule="exact" w:val="288"/>
          <w:jc w:val="center"/>
        </w:trPr>
        <w:tc>
          <w:tcPr>
            <w:tcW w:w="648" w:type="dxa"/>
            <w:tcBorders>
              <w:top w:val="single" w:sz="4" w:space="0" w:color="auto"/>
              <w:left w:val="single" w:sz="4" w:space="0" w:color="auto"/>
            </w:tcBorders>
            <w:shd w:val="clear" w:color="auto" w:fill="FFFFFF"/>
          </w:tcPr>
          <w:p w:rsidR="006D5549" w:rsidRPr="00B343F4" w:rsidRDefault="006D5549" w:rsidP="00DE22A5">
            <w:pPr>
              <w:spacing w:line="240" w:lineRule="atLeast"/>
              <w:rPr>
                <w:rFonts w:cs="Times New Roman"/>
                <w:sz w:val="24"/>
                <w:szCs w:val="24"/>
              </w:rPr>
            </w:pPr>
          </w:p>
        </w:tc>
        <w:tc>
          <w:tcPr>
            <w:tcW w:w="5002"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20" w:firstLine="0"/>
              <w:jc w:val="left"/>
              <w:rPr>
                <w:rFonts w:ascii="Times New Roman" w:hAnsi="Times New Roman" w:cs="Times New Roman"/>
                <w:sz w:val="24"/>
                <w:szCs w:val="24"/>
              </w:rPr>
            </w:pPr>
            <w:r w:rsidRPr="00B343F4">
              <w:rPr>
                <w:rStyle w:val="TimesNewRoman11pt"/>
                <w:rFonts w:eastAsia="Century Schoolbook"/>
                <w:sz w:val="24"/>
                <w:szCs w:val="24"/>
              </w:rPr>
              <w:t>Лекции, акции, дни безопасности</w:t>
            </w:r>
          </w:p>
        </w:tc>
        <w:tc>
          <w:tcPr>
            <w:tcW w:w="701"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260" w:firstLine="0"/>
              <w:jc w:val="left"/>
              <w:rPr>
                <w:rFonts w:ascii="Times New Roman" w:hAnsi="Times New Roman" w:cs="Times New Roman"/>
                <w:sz w:val="24"/>
                <w:szCs w:val="24"/>
              </w:rPr>
            </w:pPr>
            <w:r w:rsidRPr="00B343F4">
              <w:rPr>
                <w:rStyle w:val="TimesNewRoman11pt"/>
                <w:rFonts w:eastAsia="Century Schoolbook"/>
                <w:sz w:val="24"/>
                <w:szCs w:val="24"/>
              </w:rPr>
              <w:t>6</w:t>
            </w:r>
          </w:p>
        </w:tc>
        <w:tc>
          <w:tcPr>
            <w:tcW w:w="706"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280" w:firstLine="0"/>
              <w:jc w:val="left"/>
              <w:rPr>
                <w:rFonts w:ascii="Times New Roman" w:hAnsi="Times New Roman" w:cs="Times New Roman"/>
                <w:sz w:val="24"/>
                <w:szCs w:val="24"/>
              </w:rPr>
            </w:pPr>
            <w:r w:rsidRPr="00B343F4">
              <w:rPr>
                <w:rStyle w:val="TimesNewRoman11pt"/>
                <w:rFonts w:eastAsia="Century Schoolbook"/>
                <w:sz w:val="24"/>
                <w:szCs w:val="24"/>
              </w:rPr>
              <w:t>7</w:t>
            </w:r>
          </w:p>
        </w:tc>
        <w:tc>
          <w:tcPr>
            <w:tcW w:w="696"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260" w:firstLine="0"/>
              <w:jc w:val="left"/>
              <w:rPr>
                <w:rFonts w:ascii="Times New Roman" w:hAnsi="Times New Roman" w:cs="Times New Roman"/>
                <w:sz w:val="24"/>
                <w:szCs w:val="24"/>
              </w:rPr>
            </w:pPr>
            <w:r w:rsidRPr="00B343F4">
              <w:rPr>
                <w:rStyle w:val="TimesNewRoman11pt"/>
                <w:rFonts w:eastAsia="Century Schoolbook"/>
                <w:sz w:val="24"/>
                <w:szCs w:val="24"/>
              </w:rPr>
              <w:t>14</w:t>
            </w:r>
          </w:p>
        </w:tc>
        <w:tc>
          <w:tcPr>
            <w:tcW w:w="701" w:type="dxa"/>
            <w:tcBorders>
              <w:top w:val="single" w:sz="4" w:space="0" w:color="auto"/>
              <w:left w:val="single" w:sz="4" w:space="0" w:color="auto"/>
            </w:tcBorders>
            <w:shd w:val="clear" w:color="auto" w:fill="FFFFFF"/>
          </w:tcPr>
          <w:p w:rsidR="006D5549" w:rsidRPr="00B343F4" w:rsidRDefault="006D5549" w:rsidP="00DE22A5">
            <w:pPr>
              <w:pStyle w:val="4b"/>
              <w:shd w:val="clear" w:color="auto" w:fill="auto"/>
              <w:spacing w:before="0" w:line="240" w:lineRule="atLeast"/>
              <w:ind w:left="280" w:firstLine="0"/>
              <w:jc w:val="left"/>
              <w:rPr>
                <w:rFonts w:ascii="Times New Roman" w:hAnsi="Times New Roman" w:cs="Times New Roman"/>
                <w:sz w:val="24"/>
                <w:szCs w:val="24"/>
              </w:rPr>
            </w:pPr>
            <w:r w:rsidRPr="00B343F4">
              <w:rPr>
                <w:rStyle w:val="TimesNewRoman11pt"/>
                <w:rFonts w:eastAsia="Century Schoolbook"/>
                <w:sz w:val="24"/>
                <w:szCs w:val="24"/>
              </w:rPr>
              <w:t>14</w:t>
            </w:r>
          </w:p>
        </w:tc>
        <w:tc>
          <w:tcPr>
            <w:tcW w:w="1186" w:type="dxa"/>
            <w:tcBorders>
              <w:top w:val="single" w:sz="4" w:space="0" w:color="auto"/>
              <w:left w:val="single" w:sz="4" w:space="0" w:color="auto"/>
              <w:righ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sz w:val="24"/>
                <w:szCs w:val="24"/>
              </w:rPr>
            </w:pPr>
            <w:r w:rsidRPr="00B343F4">
              <w:rPr>
                <w:rStyle w:val="TimesNewRoman11pt"/>
                <w:rFonts w:eastAsia="Century Schoolbook"/>
                <w:sz w:val="24"/>
                <w:szCs w:val="24"/>
              </w:rPr>
              <w:t>41</w:t>
            </w:r>
          </w:p>
        </w:tc>
      </w:tr>
      <w:tr w:rsidR="006D5549" w:rsidRPr="00B343F4" w:rsidTr="00441785">
        <w:trPr>
          <w:trHeight w:hRule="exact" w:val="581"/>
          <w:jc w:val="center"/>
        </w:trPr>
        <w:tc>
          <w:tcPr>
            <w:tcW w:w="648" w:type="dxa"/>
            <w:tcBorders>
              <w:top w:val="single" w:sz="4" w:space="0" w:color="auto"/>
              <w:left w:val="single" w:sz="4" w:space="0" w:color="auto"/>
              <w:bottom w:val="single" w:sz="4" w:space="0" w:color="auto"/>
            </w:tcBorders>
            <w:shd w:val="clear" w:color="auto" w:fill="FFFFFF"/>
          </w:tcPr>
          <w:p w:rsidR="006D5549" w:rsidRPr="00B343F4" w:rsidRDefault="006D5549" w:rsidP="00DE22A5">
            <w:pPr>
              <w:spacing w:line="240" w:lineRule="atLeast"/>
              <w:rPr>
                <w:rFonts w:cs="Times New Roman"/>
                <w:sz w:val="24"/>
                <w:szCs w:val="24"/>
              </w:rPr>
            </w:pPr>
          </w:p>
        </w:tc>
        <w:tc>
          <w:tcPr>
            <w:tcW w:w="5002" w:type="dxa"/>
            <w:tcBorders>
              <w:top w:val="single" w:sz="4" w:space="0" w:color="auto"/>
              <w:left w:val="single" w:sz="4" w:space="0" w:color="auto"/>
              <w:bottom w:val="single" w:sz="4" w:space="0" w:color="auto"/>
            </w:tcBorders>
            <w:shd w:val="clear" w:color="auto" w:fill="FFFFFF"/>
          </w:tcPr>
          <w:p w:rsidR="006D5549" w:rsidRPr="00B343F4" w:rsidRDefault="006D5549" w:rsidP="00DE22A5">
            <w:pPr>
              <w:pStyle w:val="4b"/>
              <w:shd w:val="clear" w:color="auto" w:fill="auto"/>
              <w:spacing w:before="0" w:line="240" w:lineRule="atLeast"/>
              <w:ind w:left="20" w:firstLine="0"/>
              <w:jc w:val="left"/>
              <w:rPr>
                <w:rFonts w:ascii="Times New Roman" w:hAnsi="Times New Roman" w:cs="Times New Roman"/>
                <w:sz w:val="24"/>
                <w:szCs w:val="24"/>
              </w:rPr>
            </w:pPr>
            <w:r w:rsidRPr="00B343F4">
              <w:rPr>
                <w:rStyle w:val="TimesNewRoman11pt"/>
                <w:rFonts w:eastAsia="Century Schoolbook"/>
                <w:sz w:val="24"/>
                <w:szCs w:val="24"/>
              </w:rPr>
              <w:t>Итого учебных часов на одного обучающегося</w:t>
            </w:r>
          </w:p>
        </w:tc>
        <w:tc>
          <w:tcPr>
            <w:tcW w:w="701" w:type="dxa"/>
            <w:tcBorders>
              <w:top w:val="single" w:sz="4" w:space="0" w:color="auto"/>
              <w:left w:val="single" w:sz="4" w:space="0" w:color="auto"/>
              <w:bottom w:val="single" w:sz="4" w:space="0" w:color="auto"/>
            </w:tcBorders>
            <w:shd w:val="clear" w:color="auto" w:fill="FFFFFF"/>
          </w:tcPr>
          <w:p w:rsidR="006D5549" w:rsidRPr="00B343F4" w:rsidRDefault="006D5549" w:rsidP="00DE22A5">
            <w:pPr>
              <w:pStyle w:val="4b"/>
              <w:shd w:val="clear" w:color="auto" w:fill="auto"/>
              <w:spacing w:before="0" w:line="240" w:lineRule="atLeast"/>
              <w:ind w:left="260" w:firstLine="0"/>
              <w:jc w:val="left"/>
              <w:rPr>
                <w:rFonts w:ascii="Times New Roman" w:hAnsi="Times New Roman" w:cs="Times New Roman"/>
                <w:sz w:val="24"/>
                <w:szCs w:val="24"/>
              </w:rPr>
            </w:pPr>
            <w:r w:rsidRPr="00B343F4">
              <w:rPr>
                <w:rStyle w:val="TimesNewRoman11pt"/>
                <w:rFonts w:eastAsia="Century Schoolbook"/>
                <w:sz w:val="24"/>
                <w:szCs w:val="24"/>
              </w:rPr>
              <w:t>133</w:t>
            </w:r>
          </w:p>
        </w:tc>
        <w:tc>
          <w:tcPr>
            <w:tcW w:w="706" w:type="dxa"/>
            <w:tcBorders>
              <w:top w:val="single" w:sz="4" w:space="0" w:color="auto"/>
              <w:left w:val="single" w:sz="4" w:space="0" w:color="auto"/>
              <w:bottom w:val="single" w:sz="4" w:space="0" w:color="auto"/>
            </w:tcBorders>
            <w:shd w:val="clear" w:color="auto" w:fill="FFFFFF"/>
          </w:tcPr>
          <w:p w:rsidR="006D5549" w:rsidRPr="00B343F4" w:rsidRDefault="006D5549" w:rsidP="00DE22A5">
            <w:pPr>
              <w:pStyle w:val="4b"/>
              <w:shd w:val="clear" w:color="auto" w:fill="auto"/>
              <w:spacing w:before="0" w:line="240" w:lineRule="atLeast"/>
              <w:ind w:left="280" w:firstLine="0"/>
              <w:jc w:val="left"/>
              <w:rPr>
                <w:rFonts w:ascii="Times New Roman" w:hAnsi="Times New Roman" w:cs="Times New Roman"/>
                <w:sz w:val="24"/>
                <w:szCs w:val="24"/>
              </w:rPr>
            </w:pPr>
            <w:r w:rsidRPr="00B343F4">
              <w:rPr>
                <w:rStyle w:val="TimesNewRoman11pt"/>
                <w:rFonts w:eastAsia="Century Schoolbook"/>
                <w:sz w:val="24"/>
                <w:szCs w:val="24"/>
              </w:rPr>
              <w:t>139</w:t>
            </w:r>
          </w:p>
        </w:tc>
        <w:tc>
          <w:tcPr>
            <w:tcW w:w="696" w:type="dxa"/>
            <w:tcBorders>
              <w:top w:val="single" w:sz="4" w:space="0" w:color="auto"/>
              <w:left w:val="single" w:sz="4" w:space="0" w:color="auto"/>
              <w:bottom w:val="single" w:sz="4" w:space="0" w:color="auto"/>
            </w:tcBorders>
            <w:shd w:val="clear" w:color="auto" w:fill="FFFFFF"/>
          </w:tcPr>
          <w:p w:rsidR="006D5549" w:rsidRPr="00B343F4" w:rsidRDefault="006D5549" w:rsidP="00DE22A5">
            <w:pPr>
              <w:pStyle w:val="4b"/>
              <w:shd w:val="clear" w:color="auto" w:fill="auto"/>
              <w:spacing w:before="0" w:line="240" w:lineRule="atLeast"/>
              <w:ind w:left="260" w:firstLine="0"/>
              <w:jc w:val="left"/>
              <w:rPr>
                <w:rFonts w:ascii="Times New Roman" w:hAnsi="Times New Roman" w:cs="Times New Roman"/>
                <w:sz w:val="24"/>
                <w:szCs w:val="24"/>
              </w:rPr>
            </w:pPr>
            <w:r w:rsidRPr="00B343F4">
              <w:rPr>
                <w:rStyle w:val="TimesNewRoman11pt"/>
                <w:rFonts w:eastAsia="Century Schoolbook"/>
                <w:sz w:val="24"/>
                <w:szCs w:val="24"/>
              </w:rPr>
              <w:t>180</w:t>
            </w:r>
          </w:p>
        </w:tc>
        <w:tc>
          <w:tcPr>
            <w:tcW w:w="701" w:type="dxa"/>
            <w:tcBorders>
              <w:top w:val="single" w:sz="4" w:space="0" w:color="auto"/>
              <w:left w:val="single" w:sz="4" w:space="0" w:color="auto"/>
              <w:bottom w:val="single" w:sz="4" w:space="0" w:color="auto"/>
            </w:tcBorders>
            <w:shd w:val="clear" w:color="auto" w:fill="FFFFFF"/>
          </w:tcPr>
          <w:p w:rsidR="006D5549" w:rsidRPr="00B343F4" w:rsidRDefault="006D5549" w:rsidP="00DE22A5">
            <w:pPr>
              <w:pStyle w:val="4b"/>
              <w:shd w:val="clear" w:color="auto" w:fill="auto"/>
              <w:spacing w:before="0" w:line="240" w:lineRule="atLeast"/>
              <w:ind w:left="280" w:firstLine="0"/>
              <w:jc w:val="left"/>
              <w:rPr>
                <w:rFonts w:ascii="Times New Roman" w:hAnsi="Times New Roman" w:cs="Times New Roman"/>
                <w:sz w:val="24"/>
                <w:szCs w:val="24"/>
              </w:rPr>
            </w:pPr>
            <w:r w:rsidRPr="00B343F4">
              <w:rPr>
                <w:rStyle w:val="TimesNewRoman11pt"/>
                <w:rFonts w:eastAsia="Century Schoolbook"/>
                <w:sz w:val="24"/>
                <w:szCs w:val="24"/>
              </w:rPr>
              <w:t>181</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6D5549" w:rsidRPr="00B343F4" w:rsidRDefault="006D5549" w:rsidP="00DE22A5">
            <w:pPr>
              <w:pStyle w:val="4b"/>
              <w:shd w:val="clear" w:color="auto" w:fill="auto"/>
              <w:spacing w:before="0" w:line="240" w:lineRule="atLeast"/>
              <w:ind w:firstLine="0"/>
              <w:jc w:val="left"/>
              <w:rPr>
                <w:rFonts w:ascii="Times New Roman" w:hAnsi="Times New Roman" w:cs="Times New Roman"/>
                <w:sz w:val="24"/>
                <w:szCs w:val="24"/>
              </w:rPr>
            </w:pPr>
            <w:r w:rsidRPr="00B343F4">
              <w:rPr>
                <w:rStyle w:val="TimesNewRoman11pt"/>
                <w:rFonts w:eastAsia="Century Schoolbook"/>
                <w:sz w:val="24"/>
                <w:szCs w:val="24"/>
              </w:rPr>
              <w:t>633</w:t>
            </w:r>
          </w:p>
        </w:tc>
      </w:tr>
    </w:tbl>
    <w:p w:rsidR="006D5549" w:rsidRPr="00B343F4" w:rsidRDefault="006D5549" w:rsidP="00DE22A5">
      <w:pPr>
        <w:pStyle w:val="aff7"/>
        <w:shd w:val="clear" w:color="auto" w:fill="auto"/>
        <w:spacing w:line="240" w:lineRule="atLeast"/>
        <w:rPr>
          <w:rStyle w:val="TimesNewRoman14pt0"/>
          <w:rFonts w:eastAsia="Century Schoolbook"/>
          <w:sz w:val="24"/>
          <w:szCs w:val="24"/>
        </w:rPr>
      </w:pPr>
    </w:p>
    <w:p w:rsidR="006D5549" w:rsidRPr="00B343F4" w:rsidRDefault="006D5549" w:rsidP="00DE22A5">
      <w:pPr>
        <w:pStyle w:val="aff7"/>
        <w:shd w:val="clear" w:color="auto" w:fill="auto"/>
        <w:spacing w:line="240" w:lineRule="atLeast"/>
        <w:rPr>
          <w:rFonts w:ascii="Times New Roman" w:hAnsi="Times New Roman" w:cs="Times New Roman"/>
          <w:sz w:val="24"/>
          <w:szCs w:val="24"/>
        </w:rPr>
      </w:pPr>
      <w:r w:rsidRPr="00B343F4">
        <w:rPr>
          <w:rStyle w:val="TimesNewRoman14pt0"/>
          <w:rFonts w:eastAsia="Century Schoolbook"/>
          <w:sz w:val="24"/>
          <w:szCs w:val="24"/>
        </w:rPr>
        <w:t>Регулярные занятия внеурочной деятельности в 1-4 классах</w:t>
      </w:r>
    </w:p>
    <w:p w:rsidR="006D5549" w:rsidRPr="00B343F4" w:rsidRDefault="006D5549" w:rsidP="00DE22A5">
      <w:pPr>
        <w:spacing w:after="0" w:line="240" w:lineRule="atLeast"/>
        <w:rPr>
          <w:rFonts w:ascii="Times New Roman" w:hAnsi="Times New Roman" w:cs="Times New Roman"/>
          <w:b/>
          <w:sz w:val="24"/>
          <w:szCs w:val="24"/>
        </w:rPr>
      </w:pPr>
      <w:r w:rsidRPr="00B343F4">
        <w:rPr>
          <w:rFonts w:ascii="Times New Roman" w:hAnsi="Times New Roman" w:cs="Times New Roman"/>
          <w:b/>
          <w:bCs/>
          <w:sz w:val="24"/>
          <w:szCs w:val="24"/>
        </w:rPr>
        <w:t xml:space="preserve"> (кружки, секции, проектная деятельность и др.) </w:t>
      </w:r>
    </w:p>
    <w:p w:rsidR="006D5549" w:rsidRPr="00B343F4" w:rsidRDefault="006D5549" w:rsidP="00DE22A5">
      <w:pPr>
        <w:spacing w:after="0" w:line="240" w:lineRule="atLeast"/>
        <w:ind w:left="-800" w:firstLine="800"/>
        <w:rPr>
          <w:rFonts w:ascii="Times New Roman" w:hAnsi="Times New Roman" w:cs="Times New Roman"/>
          <w:b/>
          <w:sz w:val="24"/>
          <w:szCs w:val="24"/>
        </w:rPr>
      </w:pPr>
      <w:r w:rsidRPr="00B343F4">
        <w:rPr>
          <w:rFonts w:ascii="Times New Roman" w:hAnsi="Times New Roman" w:cs="Times New Roman"/>
          <w:b/>
          <w:sz w:val="24"/>
          <w:szCs w:val="24"/>
        </w:rPr>
        <w:t xml:space="preserve"> МБОУ</w:t>
      </w:r>
      <w:r w:rsidRPr="00B343F4">
        <w:rPr>
          <w:rFonts w:ascii="Times New Roman" w:hAnsi="Times New Roman" w:cs="Times New Roman"/>
          <w:sz w:val="24"/>
          <w:szCs w:val="24"/>
        </w:rPr>
        <w:t xml:space="preserve"> « </w:t>
      </w:r>
      <w:r w:rsidRPr="00B343F4">
        <w:rPr>
          <w:rFonts w:ascii="Times New Roman" w:hAnsi="Times New Roman" w:cs="Times New Roman"/>
          <w:b/>
          <w:sz w:val="24"/>
          <w:szCs w:val="24"/>
        </w:rPr>
        <w:t>Петропавловская  средняя общеобразовательная  школа»</w:t>
      </w:r>
    </w:p>
    <w:p w:rsidR="006D5549" w:rsidRPr="00B343F4" w:rsidRDefault="006D5549" w:rsidP="00DE22A5">
      <w:pPr>
        <w:spacing w:after="0" w:line="240" w:lineRule="atLeast"/>
        <w:rPr>
          <w:rFonts w:ascii="Times New Roman" w:hAnsi="Times New Roman" w:cs="Times New Roman"/>
          <w:b/>
          <w:sz w:val="24"/>
          <w:szCs w:val="24"/>
        </w:rPr>
      </w:pPr>
      <w:r w:rsidRPr="00B343F4">
        <w:rPr>
          <w:rFonts w:ascii="Times New Roman" w:hAnsi="Times New Roman" w:cs="Times New Roman"/>
          <w:b/>
          <w:sz w:val="24"/>
          <w:szCs w:val="24"/>
        </w:rPr>
        <w:t>Большесосновского р-на  Пермского края на 2022-2023 уч.год</w:t>
      </w:r>
    </w:p>
    <w:p w:rsidR="006D5549" w:rsidRPr="00B343F4" w:rsidRDefault="006D5549" w:rsidP="00DE22A5">
      <w:pPr>
        <w:tabs>
          <w:tab w:val="left" w:pos="2355"/>
        </w:tabs>
        <w:spacing w:after="0" w:line="240" w:lineRule="atLeast"/>
        <w:rPr>
          <w:rFonts w:ascii="Times New Roman" w:hAnsi="Times New Roman" w:cs="Times New Roman"/>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3427"/>
        <w:gridCol w:w="992"/>
        <w:gridCol w:w="993"/>
        <w:gridCol w:w="1133"/>
        <w:gridCol w:w="7"/>
        <w:gridCol w:w="988"/>
      </w:tblGrid>
      <w:tr w:rsidR="006D5549" w:rsidRPr="00B343F4" w:rsidTr="00441785">
        <w:tc>
          <w:tcPr>
            <w:tcW w:w="2667" w:type="dxa"/>
          </w:tcPr>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sz w:val="24"/>
                <w:szCs w:val="24"/>
              </w:rPr>
              <w:t>Направление образовательно-воспитательной деятельности</w:t>
            </w:r>
          </w:p>
        </w:tc>
        <w:tc>
          <w:tcPr>
            <w:tcW w:w="3427" w:type="dxa"/>
          </w:tcPr>
          <w:p w:rsidR="006D5549" w:rsidRPr="00B343F4" w:rsidRDefault="006D5549" w:rsidP="00DE22A5">
            <w:pPr>
              <w:spacing w:after="0" w:line="240" w:lineRule="atLeast"/>
              <w:rPr>
                <w:rFonts w:ascii="Times New Roman" w:hAnsi="Times New Roman" w:cs="Times New Roman"/>
                <w:sz w:val="24"/>
                <w:szCs w:val="24"/>
              </w:rPr>
            </w:pPr>
          </w:p>
        </w:tc>
        <w:tc>
          <w:tcPr>
            <w:tcW w:w="992" w:type="dxa"/>
          </w:tcPr>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sz w:val="24"/>
                <w:szCs w:val="24"/>
              </w:rPr>
              <w:t>1кл</w:t>
            </w:r>
          </w:p>
        </w:tc>
        <w:tc>
          <w:tcPr>
            <w:tcW w:w="993" w:type="dxa"/>
          </w:tcPr>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sz w:val="24"/>
                <w:szCs w:val="24"/>
              </w:rPr>
              <w:t>2кл</w:t>
            </w:r>
          </w:p>
        </w:tc>
        <w:tc>
          <w:tcPr>
            <w:tcW w:w="1133" w:type="dxa"/>
          </w:tcPr>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sz w:val="24"/>
                <w:szCs w:val="24"/>
              </w:rPr>
              <w:t>3кл</w:t>
            </w:r>
          </w:p>
        </w:tc>
        <w:tc>
          <w:tcPr>
            <w:tcW w:w="995" w:type="dxa"/>
            <w:gridSpan w:val="2"/>
          </w:tcPr>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sz w:val="24"/>
                <w:szCs w:val="24"/>
              </w:rPr>
              <w:t>4кл</w:t>
            </w:r>
          </w:p>
        </w:tc>
      </w:tr>
      <w:tr w:rsidR="006D5549" w:rsidRPr="00B343F4" w:rsidTr="00441785">
        <w:trPr>
          <w:trHeight w:val="381"/>
        </w:trPr>
        <w:tc>
          <w:tcPr>
            <w:tcW w:w="2667" w:type="dxa"/>
          </w:tcPr>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sz w:val="24"/>
                <w:szCs w:val="24"/>
              </w:rPr>
              <w:t>Спортивно-оздоровительное</w:t>
            </w:r>
          </w:p>
        </w:tc>
        <w:tc>
          <w:tcPr>
            <w:tcW w:w="3427" w:type="dxa"/>
          </w:tcPr>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sz w:val="24"/>
                <w:szCs w:val="24"/>
              </w:rPr>
              <w:t>«Здоровейка»</w:t>
            </w:r>
          </w:p>
        </w:tc>
        <w:tc>
          <w:tcPr>
            <w:tcW w:w="992" w:type="dxa"/>
          </w:tcPr>
          <w:p w:rsidR="006D5549" w:rsidRPr="00B343F4" w:rsidRDefault="006D5549" w:rsidP="00DE22A5">
            <w:pPr>
              <w:spacing w:after="0" w:line="240" w:lineRule="atLeast"/>
              <w:rPr>
                <w:rFonts w:ascii="Times New Roman" w:hAnsi="Times New Roman" w:cs="Times New Roman"/>
                <w:sz w:val="24"/>
                <w:szCs w:val="24"/>
              </w:rPr>
            </w:pPr>
          </w:p>
        </w:tc>
        <w:tc>
          <w:tcPr>
            <w:tcW w:w="993" w:type="dxa"/>
          </w:tcPr>
          <w:p w:rsidR="006D5549" w:rsidRPr="00B343F4" w:rsidRDefault="006D5549" w:rsidP="00DE22A5">
            <w:pPr>
              <w:spacing w:after="0" w:line="240" w:lineRule="atLeast"/>
              <w:rPr>
                <w:rFonts w:ascii="Times New Roman" w:hAnsi="Times New Roman" w:cs="Times New Roman"/>
                <w:b/>
                <w:sz w:val="24"/>
                <w:szCs w:val="24"/>
              </w:rPr>
            </w:pPr>
          </w:p>
        </w:tc>
        <w:tc>
          <w:tcPr>
            <w:tcW w:w="1133" w:type="dxa"/>
          </w:tcPr>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b/>
                <w:sz w:val="24"/>
                <w:szCs w:val="24"/>
              </w:rPr>
              <w:t>1ч</w:t>
            </w:r>
          </w:p>
        </w:tc>
        <w:tc>
          <w:tcPr>
            <w:tcW w:w="995" w:type="dxa"/>
            <w:gridSpan w:val="2"/>
          </w:tcPr>
          <w:p w:rsidR="006D5549" w:rsidRPr="00B343F4" w:rsidRDefault="006D5549" w:rsidP="00DE22A5">
            <w:pPr>
              <w:spacing w:after="0" w:line="240" w:lineRule="atLeast"/>
              <w:rPr>
                <w:rFonts w:ascii="Times New Roman" w:hAnsi="Times New Roman" w:cs="Times New Roman"/>
                <w:sz w:val="24"/>
                <w:szCs w:val="24"/>
              </w:rPr>
            </w:pPr>
          </w:p>
        </w:tc>
      </w:tr>
      <w:tr w:rsidR="006D5549" w:rsidRPr="00B343F4" w:rsidTr="00441785">
        <w:trPr>
          <w:trHeight w:val="381"/>
        </w:trPr>
        <w:tc>
          <w:tcPr>
            <w:tcW w:w="2667" w:type="dxa"/>
          </w:tcPr>
          <w:p w:rsidR="006D5549" w:rsidRPr="00B343F4" w:rsidRDefault="006D5549" w:rsidP="00DE22A5">
            <w:pPr>
              <w:spacing w:after="0" w:line="240" w:lineRule="atLeast"/>
              <w:rPr>
                <w:rFonts w:ascii="Times New Roman" w:hAnsi="Times New Roman" w:cs="Times New Roman"/>
                <w:sz w:val="24"/>
                <w:szCs w:val="24"/>
              </w:rPr>
            </w:pPr>
          </w:p>
        </w:tc>
        <w:tc>
          <w:tcPr>
            <w:tcW w:w="3427" w:type="dxa"/>
          </w:tcPr>
          <w:p w:rsidR="006D5549" w:rsidRPr="00B343F4" w:rsidRDefault="006D5549" w:rsidP="00DE22A5">
            <w:pPr>
              <w:spacing w:after="0" w:line="240" w:lineRule="atLeast"/>
              <w:rPr>
                <w:rFonts w:ascii="Times New Roman" w:hAnsi="Times New Roman" w:cs="Times New Roman"/>
                <w:i/>
                <w:sz w:val="24"/>
                <w:szCs w:val="24"/>
              </w:rPr>
            </w:pPr>
            <w:r w:rsidRPr="00B343F4">
              <w:rPr>
                <w:rFonts w:ascii="Times New Roman" w:hAnsi="Times New Roman" w:cs="Times New Roman"/>
                <w:i/>
                <w:sz w:val="24"/>
                <w:szCs w:val="24"/>
              </w:rPr>
              <w:t>Подвижные игры</w:t>
            </w:r>
          </w:p>
        </w:tc>
        <w:tc>
          <w:tcPr>
            <w:tcW w:w="992" w:type="dxa"/>
          </w:tcPr>
          <w:p w:rsidR="006D5549" w:rsidRPr="00B343F4" w:rsidRDefault="006D5549" w:rsidP="00DE22A5">
            <w:pPr>
              <w:spacing w:after="0" w:line="240" w:lineRule="atLeast"/>
              <w:rPr>
                <w:rFonts w:ascii="Times New Roman" w:hAnsi="Times New Roman" w:cs="Times New Roman"/>
                <w:i/>
                <w:sz w:val="24"/>
                <w:szCs w:val="24"/>
              </w:rPr>
            </w:pPr>
            <w:r w:rsidRPr="00B343F4">
              <w:rPr>
                <w:rStyle w:val="TimesNewRoman14pt0"/>
                <w:rFonts w:eastAsia="Century Schoolbook"/>
                <w:sz w:val="24"/>
                <w:szCs w:val="24"/>
              </w:rPr>
              <w:t>**</w:t>
            </w:r>
          </w:p>
        </w:tc>
        <w:tc>
          <w:tcPr>
            <w:tcW w:w="993" w:type="dxa"/>
          </w:tcPr>
          <w:p w:rsidR="006D5549" w:rsidRPr="00B343F4" w:rsidRDefault="006D5549" w:rsidP="00DE22A5">
            <w:pPr>
              <w:spacing w:after="0" w:line="240" w:lineRule="atLeast"/>
              <w:rPr>
                <w:rFonts w:ascii="Times New Roman" w:hAnsi="Times New Roman" w:cs="Times New Roman"/>
                <w:sz w:val="24"/>
                <w:szCs w:val="24"/>
              </w:rPr>
            </w:pPr>
          </w:p>
        </w:tc>
        <w:tc>
          <w:tcPr>
            <w:tcW w:w="1133" w:type="dxa"/>
          </w:tcPr>
          <w:p w:rsidR="006D5549" w:rsidRPr="00B343F4" w:rsidRDefault="006D5549" w:rsidP="00DE22A5">
            <w:pPr>
              <w:spacing w:after="0" w:line="240" w:lineRule="atLeast"/>
              <w:rPr>
                <w:rFonts w:ascii="Times New Roman" w:hAnsi="Times New Roman" w:cs="Times New Roman"/>
                <w:sz w:val="24"/>
                <w:szCs w:val="24"/>
              </w:rPr>
            </w:pPr>
          </w:p>
        </w:tc>
        <w:tc>
          <w:tcPr>
            <w:tcW w:w="995" w:type="dxa"/>
            <w:gridSpan w:val="2"/>
          </w:tcPr>
          <w:p w:rsidR="006D5549" w:rsidRPr="00B343F4" w:rsidRDefault="006D5549" w:rsidP="00DE22A5">
            <w:pPr>
              <w:spacing w:after="0" w:line="240" w:lineRule="atLeast"/>
              <w:rPr>
                <w:rFonts w:ascii="Times New Roman" w:hAnsi="Times New Roman" w:cs="Times New Roman"/>
                <w:sz w:val="24"/>
                <w:szCs w:val="24"/>
              </w:rPr>
            </w:pPr>
          </w:p>
        </w:tc>
      </w:tr>
      <w:tr w:rsidR="006D5549" w:rsidRPr="00B343F4" w:rsidTr="00441785">
        <w:trPr>
          <w:trHeight w:val="381"/>
        </w:trPr>
        <w:tc>
          <w:tcPr>
            <w:tcW w:w="2667" w:type="dxa"/>
          </w:tcPr>
          <w:p w:rsidR="006D5549" w:rsidRPr="00B343F4" w:rsidRDefault="006D5549" w:rsidP="00DE22A5">
            <w:pPr>
              <w:spacing w:after="0" w:line="240" w:lineRule="atLeast"/>
              <w:rPr>
                <w:rFonts w:ascii="Times New Roman" w:hAnsi="Times New Roman" w:cs="Times New Roman"/>
                <w:sz w:val="24"/>
                <w:szCs w:val="24"/>
              </w:rPr>
            </w:pPr>
          </w:p>
        </w:tc>
        <w:tc>
          <w:tcPr>
            <w:tcW w:w="3427" w:type="dxa"/>
          </w:tcPr>
          <w:p w:rsidR="006D5549" w:rsidRPr="00B343F4" w:rsidRDefault="006D5549" w:rsidP="00DE22A5">
            <w:pPr>
              <w:spacing w:after="0" w:line="240" w:lineRule="atLeast"/>
              <w:rPr>
                <w:rFonts w:ascii="Times New Roman" w:hAnsi="Times New Roman" w:cs="Times New Roman"/>
                <w:i/>
                <w:sz w:val="24"/>
                <w:szCs w:val="24"/>
              </w:rPr>
            </w:pPr>
            <w:r w:rsidRPr="00B343F4">
              <w:rPr>
                <w:rFonts w:ascii="Times New Roman" w:hAnsi="Times New Roman" w:cs="Times New Roman"/>
                <w:i/>
                <w:sz w:val="24"/>
                <w:szCs w:val="24"/>
              </w:rPr>
              <w:t>Самбо</w:t>
            </w:r>
            <w:r w:rsidRPr="00B343F4">
              <w:rPr>
                <w:rStyle w:val="TimesNewRoman14pt0"/>
                <w:rFonts w:eastAsia="Century Schoolbook"/>
                <w:sz w:val="24"/>
                <w:szCs w:val="24"/>
              </w:rPr>
              <w:t>*</w:t>
            </w:r>
          </w:p>
        </w:tc>
        <w:tc>
          <w:tcPr>
            <w:tcW w:w="992" w:type="dxa"/>
          </w:tcPr>
          <w:p w:rsidR="006D5549" w:rsidRPr="00B343F4" w:rsidRDefault="006D5549" w:rsidP="00DE22A5">
            <w:pPr>
              <w:spacing w:after="0" w:line="240" w:lineRule="atLeast"/>
              <w:rPr>
                <w:rFonts w:ascii="Times New Roman" w:hAnsi="Times New Roman" w:cs="Times New Roman"/>
                <w:i/>
                <w:sz w:val="24"/>
                <w:szCs w:val="24"/>
              </w:rPr>
            </w:pPr>
            <w:r w:rsidRPr="00B343F4">
              <w:rPr>
                <w:rStyle w:val="TimesNewRoman14pt0"/>
                <w:rFonts w:eastAsia="Century Schoolbook"/>
                <w:sz w:val="24"/>
                <w:szCs w:val="24"/>
              </w:rPr>
              <w:t>*</w:t>
            </w:r>
          </w:p>
        </w:tc>
        <w:tc>
          <w:tcPr>
            <w:tcW w:w="993" w:type="dxa"/>
          </w:tcPr>
          <w:p w:rsidR="006D5549" w:rsidRPr="00B343F4" w:rsidRDefault="006D5549" w:rsidP="00DE22A5">
            <w:pPr>
              <w:spacing w:after="0" w:line="240" w:lineRule="atLeast"/>
              <w:rPr>
                <w:rFonts w:ascii="Times New Roman" w:hAnsi="Times New Roman" w:cs="Times New Roman"/>
                <w:sz w:val="24"/>
                <w:szCs w:val="24"/>
              </w:rPr>
            </w:pPr>
            <w:r w:rsidRPr="00B343F4">
              <w:rPr>
                <w:rStyle w:val="TimesNewRoman14pt0"/>
                <w:rFonts w:eastAsia="Century Schoolbook"/>
                <w:sz w:val="24"/>
                <w:szCs w:val="24"/>
              </w:rPr>
              <w:t>*</w:t>
            </w:r>
          </w:p>
        </w:tc>
        <w:tc>
          <w:tcPr>
            <w:tcW w:w="1133" w:type="dxa"/>
          </w:tcPr>
          <w:p w:rsidR="006D5549" w:rsidRPr="00B343F4" w:rsidRDefault="006D5549" w:rsidP="00DE22A5">
            <w:pPr>
              <w:spacing w:after="0" w:line="240" w:lineRule="atLeast"/>
              <w:rPr>
                <w:rFonts w:ascii="Times New Roman" w:hAnsi="Times New Roman" w:cs="Times New Roman"/>
                <w:sz w:val="24"/>
                <w:szCs w:val="24"/>
              </w:rPr>
            </w:pPr>
            <w:r w:rsidRPr="00B343F4">
              <w:rPr>
                <w:rStyle w:val="TimesNewRoman14pt0"/>
                <w:rFonts w:eastAsia="Century Schoolbook"/>
                <w:sz w:val="24"/>
                <w:szCs w:val="24"/>
              </w:rPr>
              <w:t>*</w:t>
            </w:r>
          </w:p>
        </w:tc>
        <w:tc>
          <w:tcPr>
            <w:tcW w:w="995" w:type="dxa"/>
            <w:gridSpan w:val="2"/>
          </w:tcPr>
          <w:p w:rsidR="006D5549" w:rsidRPr="00B343F4" w:rsidRDefault="006D5549" w:rsidP="00DE22A5">
            <w:pPr>
              <w:spacing w:after="0" w:line="240" w:lineRule="atLeast"/>
              <w:rPr>
                <w:rFonts w:ascii="Times New Roman" w:hAnsi="Times New Roman" w:cs="Times New Roman"/>
                <w:sz w:val="24"/>
                <w:szCs w:val="24"/>
              </w:rPr>
            </w:pPr>
            <w:r w:rsidRPr="00B343F4">
              <w:rPr>
                <w:rStyle w:val="TimesNewRoman14pt0"/>
                <w:rFonts w:eastAsia="Century Schoolbook"/>
                <w:sz w:val="24"/>
                <w:szCs w:val="24"/>
              </w:rPr>
              <w:t>*</w:t>
            </w:r>
          </w:p>
        </w:tc>
      </w:tr>
      <w:tr w:rsidR="006D5549" w:rsidRPr="00B343F4" w:rsidTr="00441785">
        <w:trPr>
          <w:trHeight w:val="348"/>
        </w:trPr>
        <w:tc>
          <w:tcPr>
            <w:tcW w:w="2667" w:type="dxa"/>
          </w:tcPr>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sz w:val="24"/>
                <w:szCs w:val="24"/>
              </w:rPr>
              <w:t>Духовно-нравственное</w:t>
            </w:r>
          </w:p>
        </w:tc>
        <w:tc>
          <w:tcPr>
            <w:tcW w:w="3427" w:type="dxa"/>
          </w:tcPr>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sz w:val="24"/>
                <w:szCs w:val="24"/>
              </w:rPr>
              <w:t>Волшебный карандаш</w:t>
            </w:r>
          </w:p>
        </w:tc>
        <w:tc>
          <w:tcPr>
            <w:tcW w:w="992" w:type="dxa"/>
          </w:tcPr>
          <w:p w:rsidR="006D5549" w:rsidRPr="00B343F4" w:rsidRDefault="006D5549" w:rsidP="00DE22A5">
            <w:pPr>
              <w:spacing w:after="0" w:line="240" w:lineRule="atLeast"/>
              <w:rPr>
                <w:rFonts w:ascii="Times New Roman" w:hAnsi="Times New Roman" w:cs="Times New Roman"/>
                <w:sz w:val="24"/>
                <w:szCs w:val="24"/>
              </w:rPr>
            </w:pPr>
          </w:p>
        </w:tc>
        <w:tc>
          <w:tcPr>
            <w:tcW w:w="993" w:type="dxa"/>
          </w:tcPr>
          <w:p w:rsidR="006D5549" w:rsidRPr="00B343F4" w:rsidRDefault="006D5549" w:rsidP="00DE22A5">
            <w:pPr>
              <w:spacing w:after="0" w:line="240" w:lineRule="atLeast"/>
              <w:rPr>
                <w:rFonts w:ascii="Times New Roman" w:hAnsi="Times New Roman" w:cs="Times New Roman"/>
                <w:b/>
                <w:sz w:val="24"/>
                <w:szCs w:val="24"/>
              </w:rPr>
            </w:pPr>
            <w:r w:rsidRPr="00B343F4">
              <w:rPr>
                <w:rFonts w:ascii="Times New Roman" w:hAnsi="Times New Roman" w:cs="Times New Roman"/>
                <w:b/>
                <w:sz w:val="24"/>
                <w:szCs w:val="24"/>
              </w:rPr>
              <w:t>1</w:t>
            </w:r>
          </w:p>
        </w:tc>
        <w:tc>
          <w:tcPr>
            <w:tcW w:w="1140" w:type="dxa"/>
            <w:gridSpan w:val="2"/>
          </w:tcPr>
          <w:p w:rsidR="006D5549" w:rsidRPr="00B343F4" w:rsidRDefault="006D5549" w:rsidP="00DE22A5">
            <w:pPr>
              <w:spacing w:after="0" w:line="240" w:lineRule="atLeast"/>
              <w:rPr>
                <w:rFonts w:ascii="Times New Roman" w:hAnsi="Times New Roman" w:cs="Times New Roman"/>
                <w:b/>
                <w:sz w:val="24"/>
                <w:szCs w:val="24"/>
              </w:rPr>
            </w:pPr>
            <w:r w:rsidRPr="00B343F4">
              <w:rPr>
                <w:rFonts w:ascii="Times New Roman" w:hAnsi="Times New Roman" w:cs="Times New Roman"/>
                <w:b/>
                <w:sz w:val="24"/>
                <w:szCs w:val="24"/>
              </w:rPr>
              <w:t>1</w:t>
            </w:r>
          </w:p>
        </w:tc>
        <w:tc>
          <w:tcPr>
            <w:tcW w:w="988" w:type="dxa"/>
          </w:tcPr>
          <w:p w:rsidR="006D5549" w:rsidRPr="00B343F4" w:rsidRDefault="006D5549" w:rsidP="00DE22A5">
            <w:pPr>
              <w:spacing w:after="0" w:line="240" w:lineRule="atLeast"/>
              <w:rPr>
                <w:rFonts w:ascii="Times New Roman" w:hAnsi="Times New Roman" w:cs="Times New Roman"/>
                <w:sz w:val="24"/>
                <w:szCs w:val="24"/>
              </w:rPr>
            </w:pPr>
          </w:p>
        </w:tc>
      </w:tr>
      <w:tr w:rsidR="006D5549" w:rsidRPr="00B343F4" w:rsidTr="00441785">
        <w:trPr>
          <w:trHeight w:val="348"/>
        </w:trPr>
        <w:tc>
          <w:tcPr>
            <w:tcW w:w="2667" w:type="dxa"/>
          </w:tcPr>
          <w:p w:rsidR="006D5549" w:rsidRPr="00B343F4" w:rsidRDefault="006D5549" w:rsidP="00DE22A5">
            <w:pPr>
              <w:spacing w:after="0" w:line="240" w:lineRule="atLeast"/>
              <w:rPr>
                <w:rFonts w:ascii="Times New Roman" w:hAnsi="Times New Roman" w:cs="Times New Roman"/>
                <w:sz w:val="24"/>
                <w:szCs w:val="24"/>
              </w:rPr>
            </w:pPr>
          </w:p>
        </w:tc>
        <w:tc>
          <w:tcPr>
            <w:tcW w:w="3427" w:type="dxa"/>
          </w:tcPr>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sz w:val="24"/>
                <w:szCs w:val="24"/>
              </w:rPr>
              <w:t>Глинчик</w:t>
            </w:r>
            <w:r w:rsidRPr="00B343F4">
              <w:rPr>
                <w:rStyle w:val="TimesNewRoman14pt0"/>
                <w:rFonts w:eastAsia="Century Schoolbook"/>
                <w:sz w:val="24"/>
                <w:szCs w:val="24"/>
              </w:rPr>
              <w:t>*</w:t>
            </w:r>
          </w:p>
        </w:tc>
        <w:tc>
          <w:tcPr>
            <w:tcW w:w="992" w:type="dxa"/>
          </w:tcPr>
          <w:p w:rsidR="006D5549" w:rsidRPr="00B343F4" w:rsidRDefault="006D5549" w:rsidP="00DE22A5">
            <w:pPr>
              <w:spacing w:after="0" w:line="240" w:lineRule="atLeast"/>
              <w:rPr>
                <w:rFonts w:ascii="Times New Roman" w:hAnsi="Times New Roman" w:cs="Times New Roman"/>
                <w:sz w:val="24"/>
                <w:szCs w:val="24"/>
              </w:rPr>
            </w:pPr>
          </w:p>
        </w:tc>
        <w:tc>
          <w:tcPr>
            <w:tcW w:w="993" w:type="dxa"/>
          </w:tcPr>
          <w:p w:rsidR="006D5549" w:rsidRPr="00B343F4" w:rsidRDefault="006D5549" w:rsidP="00DE22A5">
            <w:pPr>
              <w:spacing w:after="0" w:line="240" w:lineRule="atLeast"/>
              <w:rPr>
                <w:rFonts w:ascii="Times New Roman" w:hAnsi="Times New Roman" w:cs="Times New Roman"/>
                <w:sz w:val="24"/>
                <w:szCs w:val="24"/>
              </w:rPr>
            </w:pPr>
          </w:p>
        </w:tc>
        <w:tc>
          <w:tcPr>
            <w:tcW w:w="1140" w:type="dxa"/>
            <w:gridSpan w:val="2"/>
          </w:tcPr>
          <w:p w:rsidR="006D5549" w:rsidRPr="00B343F4" w:rsidRDefault="006D5549" w:rsidP="00DE22A5">
            <w:pPr>
              <w:spacing w:after="0" w:line="240" w:lineRule="atLeast"/>
              <w:rPr>
                <w:rFonts w:ascii="Times New Roman" w:hAnsi="Times New Roman" w:cs="Times New Roman"/>
                <w:sz w:val="24"/>
                <w:szCs w:val="24"/>
              </w:rPr>
            </w:pPr>
            <w:r w:rsidRPr="00B343F4">
              <w:rPr>
                <w:rStyle w:val="TimesNewRoman14pt0"/>
                <w:rFonts w:eastAsia="Century Schoolbook"/>
                <w:sz w:val="24"/>
                <w:szCs w:val="24"/>
              </w:rPr>
              <w:t>*</w:t>
            </w:r>
          </w:p>
        </w:tc>
        <w:tc>
          <w:tcPr>
            <w:tcW w:w="988" w:type="dxa"/>
          </w:tcPr>
          <w:p w:rsidR="006D5549" w:rsidRPr="00B343F4" w:rsidRDefault="006D5549" w:rsidP="00DE22A5">
            <w:pPr>
              <w:spacing w:after="0" w:line="240" w:lineRule="atLeast"/>
              <w:rPr>
                <w:rFonts w:ascii="Times New Roman" w:hAnsi="Times New Roman" w:cs="Times New Roman"/>
                <w:sz w:val="24"/>
                <w:szCs w:val="24"/>
              </w:rPr>
            </w:pPr>
            <w:r w:rsidRPr="00B343F4">
              <w:rPr>
                <w:rStyle w:val="TimesNewRoman14pt0"/>
                <w:rFonts w:eastAsia="Century Schoolbook"/>
                <w:sz w:val="24"/>
                <w:szCs w:val="24"/>
              </w:rPr>
              <w:t>*</w:t>
            </w:r>
          </w:p>
        </w:tc>
      </w:tr>
      <w:tr w:rsidR="006D5549" w:rsidRPr="00B343F4" w:rsidTr="00441785">
        <w:trPr>
          <w:trHeight w:val="348"/>
        </w:trPr>
        <w:tc>
          <w:tcPr>
            <w:tcW w:w="2667" w:type="dxa"/>
          </w:tcPr>
          <w:p w:rsidR="006D5549" w:rsidRPr="00B343F4" w:rsidRDefault="006D5549" w:rsidP="00DE22A5">
            <w:pPr>
              <w:spacing w:after="0" w:line="240" w:lineRule="atLeast"/>
              <w:rPr>
                <w:rFonts w:ascii="Times New Roman" w:hAnsi="Times New Roman" w:cs="Times New Roman"/>
                <w:sz w:val="24"/>
                <w:szCs w:val="24"/>
              </w:rPr>
            </w:pPr>
          </w:p>
        </w:tc>
        <w:tc>
          <w:tcPr>
            <w:tcW w:w="3427" w:type="dxa"/>
          </w:tcPr>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sz w:val="24"/>
                <w:szCs w:val="24"/>
              </w:rPr>
              <w:t>Глинчик.Нетрадиционное рисование.</w:t>
            </w:r>
            <w:r w:rsidRPr="00B343F4">
              <w:rPr>
                <w:rStyle w:val="TimesNewRoman14pt0"/>
                <w:rFonts w:eastAsia="Century Schoolbook"/>
                <w:sz w:val="24"/>
                <w:szCs w:val="24"/>
              </w:rPr>
              <w:t xml:space="preserve"> *</w:t>
            </w:r>
          </w:p>
        </w:tc>
        <w:tc>
          <w:tcPr>
            <w:tcW w:w="992" w:type="dxa"/>
          </w:tcPr>
          <w:p w:rsidR="006D5549" w:rsidRPr="00B343F4" w:rsidRDefault="006D5549" w:rsidP="00DE22A5">
            <w:pPr>
              <w:spacing w:after="0" w:line="240" w:lineRule="atLeast"/>
              <w:rPr>
                <w:rFonts w:ascii="Times New Roman" w:hAnsi="Times New Roman" w:cs="Times New Roman"/>
                <w:sz w:val="24"/>
                <w:szCs w:val="24"/>
              </w:rPr>
            </w:pPr>
          </w:p>
        </w:tc>
        <w:tc>
          <w:tcPr>
            <w:tcW w:w="993" w:type="dxa"/>
          </w:tcPr>
          <w:p w:rsidR="006D5549" w:rsidRPr="00B343F4" w:rsidRDefault="006D5549" w:rsidP="00DE22A5">
            <w:pPr>
              <w:spacing w:after="0" w:line="240" w:lineRule="atLeast"/>
              <w:rPr>
                <w:rFonts w:ascii="Times New Roman" w:hAnsi="Times New Roman" w:cs="Times New Roman"/>
                <w:sz w:val="24"/>
                <w:szCs w:val="24"/>
              </w:rPr>
            </w:pPr>
            <w:r w:rsidRPr="00B343F4">
              <w:rPr>
                <w:rStyle w:val="TimesNewRoman14pt0"/>
                <w:rFonts w:eastAsia="Century Schoolbook"/>
                <w:sz w:val="24"/>
                <w:szCs w:val="24"/>
              </w:rPr>
              <w:t>*</w:t>
            </w:r>
          </w:p>
        </w:tc>
        <w:tc>
          <w:tcPr>
            <w:tcW w:w="1140" w:type="dxa"/>
            <w:gridSpan w:val="2"/>
          </w:tcPr>
          <w:p w:rsidR="006D5549" w:rsidRPr="00B343F4" w:rsidRDefault="006D5549" w:rsidP="00DE22A5">
            <w:pPr>
              <w:spacing w:after="0" w:line="240" w:lineRule="atLeast"/>
              <w:rPr>
                <w:rFonts w:ascii="Times New Roman" w:hAnsi="Times New Roman" w:cs="Times New Roman"/>
                <w:sz w:val="24"/>
                <w:szCs w:val="24"/>
              </w:rPr>
            </w:pPr>
          </w:p>
        </w:tc>
        <w:tc>
          <w:tcPr>
            <w:tcW w:w="988" w:type="dxa"/>
          </w:tcPr>
          <w:p w:rsidR="006D5549" w:rsidRPr="00B343F4" w:rsidRDefault="006D5549" w:rsidP="00DE22A5">
            <w:pPr>
              <w:spacing w:after="0" w:line="240" w:lineRule="atLeast"/>
              <w:rPr>
                <w:rFonts w:ascii="Times New Roman" w:hAnsi="Times New Roman" w:cs="Times New Roman"/>
                <w:sz w:val="24"/>
                <w:szCs w:val="24"/>
              </w:rPr>
            </w:pPr>
            <w:r w:rsidRPr="00B343F4">
              <w:rPr>
                <w:rStyle w:val="TimesNewRoman14pt0"/>
                <w:rFonts w:eastAsia="Century Schoolbook"/>
                <w:sz w:val="24"/>
                <w:szCs w:val="24"/>
              </w:rPr>
              <w:t>*</w:t>
            </w:r>
          </w:p>
        </w:tc>
      </w:tr>
      <w:tr w:rsidR="006D5549" w:rsidRPr="00B343F4" w:rsidTr="00441785">
        <w:trPr>
          <w:trHeight w:val="375"/>
        </w:trPr>
        <w:tc>
          <w:tcPr>
            <w:tcW w:w="2667" w:type="dxa"/>
          </w:tcPr>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sz w:val="24"/>
                <w:szCs w:val="24"/>
              </w:rPr>
              <w:t xml:space="preserve">Общекультурное </w:t>
            </w:r>
          </w:p>
        </w:tc>
        <w:tc>
          <w:tcPr>
            <w:tcW w:w="3427" w:type="dxa"/>
          </w:tcPr>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sz w:val="24"/>
                <w:szCs w:val="24"/>
              </w:rPr>
              <w:t>Финансовая грамотность</w:t>
            </w:r>
          </w:p>
        </w:tc>
        <w:tc>
          <w:tcPr>
            <w:tcW w:w="992" w:type="dxa"/>
          </w:tcPr>
          <w:p w:rsidR="006D5549" w:rsidRPr="00B343F4" w:rsidRDefault="006D5549" w:rsidP="00DE22A5">
            <w:pPr>
              <w:spacing w:after="0" w:line="240" w:lineRule="atLeast"/>
              <w:rPr>
                <w:rFonts w:ascii="Times New Roman" w:hAnsi="Times New Roman" w:cs="Times New Roman"/>
                <w:sz w:val="24"/>
                <w:szCs w:val="24"/>
              </w:rPr>
            </w:pPr>
          </w:p>
        </w:tc>
        <w:tc>
          <w:tcPr>
            <w:tcW w:w="993" w:type="dxa"/>
          </w:tcPr>
          <w:p w:rsidR="006D5549" w:rsidRPr="00B343F4" w:rsidRDefault="006D5549" w:rsidP="00DE22A5">
            <w:pPr>
              <w:spacing w:after="0" w:line="240" w:lineRule="atLeast"/>
              <w:rPr>
                <w:rFonts w:ascii="Times New Roman" w:hAnsi="Times New Roman" w:cs="Times New Roman"/>
                <w:b/>
                <w:sz w:val="24"/>
                <w:szCs w:val="24"/>
              </w:rPr>
            </w:pPr>
          </w:p>
        </w:tc>
        <w:tc>
          <w:tcPr>
            <w:tcW w:w="1133" w:type="dxa"/>
          </w:tcPr>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b/>
                <w:sz w:val="24"/>
                <w:szCs w:val="24"/>
              </w:rPr>
              <w:t>1</w:t>
            </w:r>
          </w:p>
        </w:tc>
        <w:tc>
          <w:tcPr>
            <w:tcW w:w="995" w:type="dxa"/>
            <w:gridSpan w:val="2"/>
          </w:tcPr>
          <w:p w:rsidR="006D5549" w:rsidRPr="00B343F4" w:rsidRDefault="006D5549" w:rsidP="00DE22A5">
            <w:pPr>
              <w:spacing w:after="0" w:line="240" w:lineRule="atLeast"/>
              <w:rPr>
                <w:rFonts w:ascii="Times New Roman" w:hAnsi="Times New Roman" w:cs="Times New Roman"/>
                <w:sz w:val="24"/>
                <w:szCs w:val="24"/>
              </w:rPr>
            </w:pPr>
          </w:p>
        </w:tc>
      </w:tr>
      <w:tr w:rsidR="006D5549" w:rsidRPr="00B343F4" w:rsidTr="00441785">
        <w:trPr>
          <w:trHeight w:val="375"/>
        </w:trPr>
        <w:tc>
          <w:tcPr>
            <w:tcW w:w="2667" w:type="dxa"/>
          </w:tcPr>
          <w:p w:rsidR="006D5549" w:rsidRPr="00B343F4" w:rsidRDefault="006D5549" w:rsidP="00DE22A5">
            <w:pPr>
              <w:spacing w:after="0" w:line="240" w:lineRule="atLeast"/>
              <w:rPr>
                <w:rFonts w:ascii="Times New Roman" w:hAnsi="Times New Roman" w:cs="Times New Roman"/>
                <w:sz w:val="24"/>
                <w:szCs w:val="24"/>
              </w:rPr>
            </w:pPr>
          </w:p>
        </w:tc>
        <w:tc>
          <w:tcPr>
            <w:tcW w:w="3427" w:type="dxa"/>
          </w:tcPr>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sz w:val="24"/>
                <w:szCs w:val="24"/>
              </w:rPr>
              <w:t xml:space="preserve">Соловушки                                  </w:t>
            </w:r>
          </w:p>
        </w:tc>
        <w:tc>
          <w:tcPr>
            <w:tcW w:w="992" w:type="dxa"/>
          </w:tcPr>
          <w:p w:rsidR="006D5549" w:rsidRPr="00B343F4" w:rsidRDefault="006D5549" w:rsidP="00DE22A5">
            <w:pPr>
              <w:spacing w:after="0" w:line="240" w:lineRule="atLeast"/>
              <w:rPr>
                <w:rFonts w:ascii="Times New Roman" w:hAnsi="Times New Roman" w:cs="Times New Roman"/>
                <w:i/>
                <w:sz w:val="24"/>
                <w:szCs w:val="24"/>
              </w:rPr>
            </w:pPr>
            <w:r w:rsidRPr="00B343F4">
              <w:rPr>
                <w:rStyle w:val="TimesNewRoman14pt0"/>
                <w:rFonts w:eastAsia="Century Schoolbook"/>
                <w:sz w:val="24"/>
                <w:szCs w:val="24"/>
              </w:rPr>
              <w:t>*</w:t>
            </w:r>
          </w:p>
        </w:tc>
        <w:tc>
          <w:tcPr>
            <w:tcW w:w="993" w:type="dxa"/>
          </w:tcPr>
          <w:p w:rsidR="006D5549" w:rsidRPr="00B343F4" w:rsidRDefault="006D5549" w:rsidP="00DE22A5">
            <w:pPr>
              <w:spacing w:after="0" w:line="240" w:lineRule="atLeast"/>
              <w:rPr>
                <w:rFonts w:ascii="Times New Roman" w:hAnsi="Times New Roman" w:cs="Times New Roman"/>
                <w:sz w:val="24"/>
                <w:szCs w:val="24"/>
              </w:rPr>
            </w:pPr>
            <w:r w:rsidRPr="00B343F4">
              <w:rPr>
                <w:rStyle w:val="TimesNewRoman14pt0"/>
                <w:rFonts w:eastAsia="Century Schoolbook"/>
                <w:sz w:val="24"/>
                <w:szCs w:val="24"/>
              </w:rPr>
              <w:t>*</w:t>
            </w:r>
          </w:p>
        </w:tc>
        <w:tc>
          <w:tcPr>
            <w:tcW w:w="1133" w:type="dxa"/>
          </w:tcPr>
          <w:p w:rsidR="006D5549" w:rsidRPr="00B343F4" w:rsidRDefault="006D5549" w:rsidP="00DE22A5">
            <w:pPr>
              <w:spacing w:after="0" w:line="240" w:lineRule="atLeast"/>
              <w:rPr>
                <w:rFonts w:ascii="Times New Roman" w:hAnsi="Times New Roman" w:cs="Times New Roman"/>
                <w:sz w:val="24"/>
                <w:szCs w:val="24"/>
              </w:rPr>
            </w:pPr>
            <w:r w:rsidRPr="00B343F4">
              <w:rPr>
                <w:rStyle w:val="TimesNewRoman14pt0"/>
                <w:rFonts w:eastAsia="Century Schoolbook"/>
                <w:sz w:val="24"/>
                <w:szCs w:val="24"/>
              </w:rPr>
              <w:t>*</w:t>
            </w:r>
          </w:p>
        </w:tc>
        <w:tc>
          <w:tcPr>
            <w:tcW w:w="995" w:type="dxa"/>
            <w:gridSpan w:val="2"/>
          </w:tcPr>
          <w:p w:rsidR="006D5549" w:rsidRPr="00B343F4" w:rsidRDefault="006D5549" w:rsidP="00DE22A5">
            <w:pPr>
              <w:spacing w:after="0" w:line="240" w:lineRule="atLeast"/>
              <w:rPr>
                <w:rFonts w:ascii="Times New Roman" w:hAnsi="Times New Roman" w:cs="Times New Roman"/>
                <w:sz w:val="24"/>
                <w:szCs w:val="24"/>
              </w:rPr>
            </w:pPr>
            <w:r w:rsidRPr="00B343F4">
              <w:rPr>
                <w:rStyle w:val="TimesNewRoman14pt0"/>
                <w:rFonts w:eastAsia="Century Schoolbook"/>
                <w:sz w:val="24"/>
                <w:szCs w:val="24"/>
              </w:rPr>
              <w:t>*</w:t>
            </w:r>
          </w:p>
        </w:tc>
      </w:tr>
      <w:tr w:rsidR="006D5549" w:rsidRPr="00B343F4" w:rsidTr="00441785">
        <w:tc>
          <w:tcPr>
            <w:tcW w:w="2667" w:type="dxa"/>
          </w:tcPr>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sz w:val="24"/>
                <w:szCs w:val="24"/>
              </w:rPr>
              <w:t xml:space="preserve">Общеинтеллектуальное </w:t>
            </w:r>
          </w:p>
        </w:tc>
        <w:tc>
          <w:tcPr>
            <w:tcW w:w="3427" w:type="dxa"/>
          </w:tcPr>
          <w:p w:rsidR="006D5549" w:rsidRPr="00B343F4" w:rsidRDefault="006D5549" w:rsidP="00DE22A5">
            <w:pPr>
              <w:spacing w:after="0" w:line="240" w:lineRule="atLeast"/>
              <w:rPr>
                <w:rFonts w:ascii="Times New Roman" w:hAnsi="Times New Roman" w:cs="Times New Roman"/>
                <w:sz w:val="24"/>
                <w:szCs w:val="24"/>
              </w:rPr>
            </w:pPr>
            <w:r>
              <w:rPr>
                <w:rFonts w:ascii="Times New Roman" w:hAnsi="Times New Roman" w:cs="Times New Roman"/>
                <w:sz w:val="24"/>
                <w:szCs w:val="24"/>
              </w:rPr>
              <w:t>Звездная карусель</w:t>
            </w:r>
          </w:p>
        </w:tc>
        <w:tc>
          <w:tcPr>
            <w:tcW w:w="992" w:type="dxa"/>
          </w:tcPr>
          <w:p w:rsidR="006D5549" w:rsidRPr="00B343F4" w:rsidRDefault="006D5549" w:rsidP="00DE22A5">
            <w:pPr>
              <w:spacing w:after="0" w:line="240" w:lineRule="atLeast"/>
              <w:rPr>
                <w:rFonts w:ascii="Times New Roman" w:hAnsi="Times New Roman" w:cs="Times New Roman"/>
                <w:sz w:val="24"/>
                <w:szCs w:val="24"/>
              </w:rPr>
            </w:pPr>
          </w:p>
        </w:tc>
        <w:tc>
          <w:tcPr>
            <w:tcW w:w="993" w:type="dxa"/>
          </w:tcPr>
          <w:p w:rsidR="006D5549" w:rsidRPr="00B343F4" w:rsidRDefault="006D5549" w:rsidP="00DE22A5">
            <w:pPr>
              <w:spacing w:after="0" w:line="240" w:lineRule="atLeast"/>
              <w:rPr>
                <w:rFonts w:ascii="Times New Roman" w:hAnsi="Times New Roman" w:cs="Times New Roman"/>
                <w:b/>
                <w:sz w:val="24"/>
                <w:szCs w:val="24"/>
              </w:rPr>
            </w:pPr>
          </w:p>
        </w:tc>
        <w:tc>
          <w:tcPr>
            <w:tcW w:w="1133" w:type="dxa"/>
          </w:tcPr>
          <w:p w:rsidR="006D5549" w:rsidRPr="00B343F4" w:rsidRDefault="006D5549" w:rsidP="00DE22A5">
            <w:pPr>
              <w:spacing w:after="0" w:line="240" w:lineRule="atLeast"/>
              <w:rPr>
                <w:rFonts w:ascii="Times New Roman" w:hAnsi="Times New Roman" w:cs="Times New Roman"/>
                <w:b/>
                <w:sz w:val="24"/>
                <w:szCs w:val="24"/>
              </w:rPr>
            </w:pPr>
          </w:p>
        </w:tc>
        <w:tc>
          <w:tcPr>
            <w:tcW w:w="995" w:type="dxa"/>
            <w:gridSpan w:val="2"/>
          </w:tcPr>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b/>
                <w:sz w:val="24"/>
                <w:szCs w:val="24"/>
              </w:rPr>
              <w:t>1</w:t>
            </w:r>
          </w:p>
        </w:tc>
      </w:tr>
      <w:tr w:rsidR="006D5549" w:rsidRPr="00B343F4" w:rsidTr="00441785">
        <w:tc>
          <w:tcPr>
            <w:tcW w:w="2667" w:type="dxa"/>
          </w:tcPr>
          <w:p w:rsidR="006D5549" w:rsidRPr="00B343F4" w:rsidRDefault="006D5549" w:rsidP="00DE22A5">
            <w:pPr>
              <w:spacing w:after="0" w:line="240" w:lineRule="atLeast"/>
              <w:rPr>
                <w:rFonts w:ascii="Times New Roman" w:hAnsi="Times New Roman" w:cs="Times New Roman"/>
                <w:sz w:val="24"/>
                <w:szCs w:val="24"/>
              </w:rPr>
            </w:pPr>
          </w:p>
        </w:tc>
        <w:tc>
          <w:tcPr>
            <w:tcW w:w="3427" w:type="dxa"/>
          </w:tcPr>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sz w:val="24"/>
                <w:szCs w:val="24"/>
              </w:rPr>
              <w:t>Английский в стихах и песнях</w:t>
            </w:r>
          </w:p>
        </w:tc>
        <w:tc>
          <w:tcPr>
            <w:tcW w:w="992" w:type="dxa"/>
          </w:tcPr>
          <w:p w:rsidR="006D5549" w:rsidRPr="00B343F4" w:rsidRDefault="006D5549" w:rsidP="00DE22A5">
            <w:pPr>
              <w:spacing w:after="0" w:line="240" w:lineRule="atLeast"/>
              <w:rPr>
                <w:rFonts w:ascii="Times New Roman" w:hAnsi="Times New Roman" w:cs="Times New Roman"/>
                <w:sz w:val="24"/>
                <w:szCs w:val="24"/>
              </w:rPr>
            </w:pPr>
          </w:p>
        </w:tc>
        <w:tc>
          <w:tcPr>
            <w:tcW w:w="993" w:type="dxa"/>
          </w:tcPr>
          <w:p w:rsidR="006D5549" w:rsidRPr="00B343F4" w:rsidRDefault="006D5549" w:rsidP="00DE22A5">
            <w:pPr>
              <w:spacing w:after="0" w:line="240" w:lineRule="atLeast"/>
              <w:rPr>
                <w:rFonts w:ascii="Times New Roman" w:hAnsi="Times New Roman" w:cs="Times New Roman"/>
                <w:b/>
                <w:sz w:val="24"/>
                <w:szCs w:val="24"/>
              </w:rPr>
            </w:pPr>
            <w:r w:rsidRPr="00B343F4">
              <w:rPr>
                <w:rFonts w:ascii="Times New Roman" w:hAnsi="Times New Roman" w:cs="Times New Roman"/>
                <w:b/>
                <w:sz w:val="24"/>
                <w:szCs w:val="24"/>
              </w:rPr>
              <w:t>1</w:t>
            </w:r>
          </w:p>
        </w:tc>
        <w:tc>
          <w:tcPr>
            <w:tcW w:w="1133" w:type="dxa"/>
          </w:tcPr>
          <w:p w:rsidR="006D5549" w:rsidRPr="00B343F4" w:rsidRDefault="006D5549" w:rsidP="00DE22A5">
            <w:pPr>
              <w:spacing w:after="0" w:line="240" w:lineRule="atLeast"/>
              <w:rPr>
                <w:rFonts w:ascii="Times New Roman" w:hAnsi="Times New Roman" w:cs="Times New Roman"/>
                <w:b/>
                <w:sz w:val="24"/>
                <w:szCs w:val="24"/>
              </w:rPr>
            </w:pPr>
          </w:p>
        </w:tc>
        <w:tc>
          <w:tcPr>
            <w:tcW w:w="995" w:type="dxa"/>
            <w:gridSpan w:val="2"/>
          </w:tcPr>
          <w:p w:rsidR="006D5549" w:rsidRPr="00B343F4" w:rsidRDefault="006D5549" w:rsidP="00DE22A5">
            <w:pPr>
              <w:spacing w:after="0" w:line="240" w:lineRule="atLeast"/>
              <w:rPr>
                <w:rFonts w:ascii="Times New Roman" w:hAnsi="Times New Roman" w:cs="Times New Roman"/>
                <w:sz w:val="24"/>
                <w:szCs w:val="24"/>
              </w:rPr>
            </w:pPr>
          </w:p>
        </w:tc>
      </w:tr>
      <w:tr w:rsidR="006D5549" w:rsidRPr="00B343F4" w:rsidTr="00441785">
        <w:tc>
          <w:tcPr>
            <w:tcW w:w="2667" w:type="dxa"/>
          </w:tcPr>
          <w:p w:rsidR="006D5549" w:rsidRPr="00B343F4" w:rsidRDefault="006D5549" w:rsidP="00DE22A5">
            <w:pPr>
              <w:spacing w:after="0" w:line="240" w:lineRule="atLeast"/>
              <w:rPr>
                <w:rFonts w:ascii="Times New Roman" w:hAnsi="Times New Roman" w:cs="Times New Roman"/>
                <w:sz w:val="24"/>
                <w:szCs w:val="24"/>
              </w:rPr>
            </w:pPr>
            <w:r w:rsidRPr="00B343F4">
              <w:rPr>
                <w:rFonts w:ascii="Times New Roman" w:hAnsi="Times New Roman" w:cs="Times New Roman"/>
                <w:sz w:val="24"/>
                <w:szCs w:val="24"/>
              </w:rPr>
              <w:t xml:space="preserve">Итого </w:t>
            </w:r>
          </w:p>
        </w:tc>
        <w:tc>
          <w:tcPr>
            <w:tcW w:w="3427" w:type="dxa"/>
          </w:tcPr>
          <w:p w:rsidR="006D5549" w:rsidRPr="00B343F4" w:rsidRDefault="006D5549" w:rsidP="00DE22A5">
            <w:pPr>
              <w:spacing w:after="0" w:line="240" w:lineRule="atLeast"/>
              <w:rPr>
                <w:rFonts w:ascii="Times New Roman" w:hAnsi="Times New Roman" w:cs="Times New Roman"/>
                <w:sz w:val="24"/>
                <w:szCs w:val="24"/>
              </w:rPr>
            </w:pPr>
          </w:p>
        </w:tc>
        <w:tc>
          <w:tcPr>
            <w:tcW w:w="992" w:type="dxa"/>
          </w:tcPr>
          <w:p w:rsidR="006D5549" w:rsidRPr="00B343F4" w:rsidRDefault="006D5549" w:rsidP="00DE22A5">
            <w:pPr>
              <w:spacing w:after="0" w:line="240" w:lineRule="atLeast"/>
              <w:rPr>
                <w:rFonts w:ascii="Times New Roman" w:hAnsi="Times New Roman" w:cs="Times New Roman"/>
                <w:sz w:val="24"/>
                <w:szCs w:val="24"/>
              </w:rPr>
            </w:pPr>
          </w:p>
        </w:tc>
        <w:tc>
          <w:tcPr>
            <w:tcW w:w="993" w:type="dxa"/>
          </w:tcPr>
          <w:p w:rsidR="006D5549" w:rsidRPr="00B343F4" w:rsidRDefault="006D5549" w:rsidP="00DE22A5">
            <w:pPr>
              <w:spacing w:after="0" w:line="240" w:lineRule="atLeast"/>
              <w:rPr>
                <w:rFonts w:ascii="Times New Roman" w:hAnsi="Times New Roman" w:cs="Times New Roman"/>
                <w:sz w:val="24"/>
                <w:szCs w:val="24"/>
              </w:rPr>
            </w:pPr>
          </w:p>
        </w:tc>
        <w:tc>
          <w:tcPr>
            <w:tcW w:w="1133" w:type="dxa"/>
          </w:tcPr>
          <w:p w:rsidR="006D5549" w:rsidRPr="00B343F4" w:rsidRDefault="006D5549" w:rsidP="00DE22A5">
            <w:pPr>
              <w:spacing w:after="0" w:line="240" w:lineRule="atLeast"/>
              <w:rPr>
                <w:rFonts w:ascii="Times New Roman" w:hAnsi="Times New Roman" w:cs="Times New Roman"/>
                <w:sz w:val="24"/>
                <w:szCs w:val="24"/>
              </w:rPr>
            </w:pPr>
          </w:p>
        </w:tc>
        <w:tc>
          <w:tcPr>
            <w:tcW w:w="995" w:type="dxa"/>
            <w:gridSpan w:val="2"/>
          </w:tcPr>
          <w:p w:rsidR="006D5549" w:rsidRPr="00B343F4" w:rsidRDefault="006D5549" w:rsidP="00DE22A5">
            <w:pPr>
              <w:spacing w:after="0" w:line="240" w:lineRule="atLeast"/>
              <w:rPr>
                <w:rFonts w:ascii="Times New Roman" w:hAnsi="Times New Roman" w:cs="Times New Roman"/>
                <w:sz w:val="24"/>
                <w:szCs w:val="24"/>
              </w:rPr>
            </w:pPr>
          </w:p>
        </w:tc>
      </w:tr>
    </w:tbl>
    <w:p w:rsidR="006D5549" w:rsidRPr="00B343F4" w:rsidRDefault="006D5549" w:rsidP="00DE22A5">
      <w:pPr>
        <w:tabs>
          <w:tab w:val="center" w:pos="5471"/>
          <w:tab w:val="left" w:pos="7560"/>
        </w:tabs>
        <w:spacing w:after="0" w:line="240" w:lineRule="atLeast"/>
        <w:rPr>
          <w:rFonts w:ascii="Times New Roman" w:hAnsi="Times New Roman" w:cs="Times New Roman"/>
          <w:b/>
          <w:bCs/>
          <w:sz w:val="24"/>
          <w:szCs w:val="24"/>
        </w:rPr>
      </w:pPr>
    </w:p>
    <w:p w:rsidR="006D5549" w:rsidRPr="00B343F4" w:rsidRDefault="006D5549" w:rsidP="00DE22A5">
      <w:pPr>
        <w:pStyle w:val="list-bullet"/>
        <w:numPr>
          <w:ilvl w:val="0"/>
          <w:numId w:val="0"/>
        </w:numPr>
        <w:ind w:left="567" w:hanging="340"/>
        <w:jc w:val="left"/>
        <w:rPr>
          <w:rStyle w:val="TimesNewRoman14pt0"/>
          <w:rFonts w:eastAsia="Century Schoolbook"/>
          <w:i/>
          <w:sz w:val="24"/>
          <w:szCs w:val="24"/>
        </w:rPr>
      </w:pPr>
      <w:r w:rsidRPr="00B343F4">
        <w:rPr>
          <w:rStyle w:val="TimesNewRoman14pt0"/>
          <w:rFonts w:eastAsia="Century Schoolbook"/>
          <w:sz w:val="24"/>
          <w:szCs w:val="24"/>
        </w:rPr>
        <w:t>* - часы ведутся через ЦТЮ «Полет», «Олимп»</w:t>
      </w:r>
    </w:p>
    <w:p w:rsidR="006D5549" w:rsidRPr="00B343F4" w:rsidRDefault="006D5549" w:rsidP="00DE22A5">
      <w:pPr>
        <w:tabs>
          <w:tab w:val="center" w:pos="5471"/>
          <w:tab w:val="left" w:pos="7560"/>
        </w:tabs>
        <w:spacing w:after="0" w:line="240" w:lineRule="atLeast"/>
        <w:rPr>
          <w:rFonts w:ascii="Times New Roman" w:hAnsi="Times New Roman" w:cs="Times New Roman"/>
          <w:b/>
          <w:bCs/>
          <w:sz w:val="24"/>
          <w:szCs w:val="24"/>
        </w:rPr>
      </w:pPr>
    </w:p>
    <w:p w:rsidR="006D5549" w:rsidRPr="00033B12" w:rsidRDefault="006D5549" w:rsidP="00DE22A5">
      <w:pPr>
        <w:pStyle w:val="af4"/>
        <w:rPr>
          <w:rStyle w:val="a5"/>
          <w:b w:val="0"/>
          <w:bCs w:val="0"/>
        </w:rPr>
      </w:pPr>
      <w:r w:rsidRPr="00033B12">
        <w:t>Занятия  групп  проводятся на базе МБОУ «Петропавловская  средняя общеобразовательная школа. На основании анализа потребностей обучающихся и их родителей (законных представителей)  в соответствии с социальным заказом в плане внеурочной деятельности представлены направления и формы, реализуемые в МБОУ ««Петропавловская  средняя общеобразовательная школа».</w:t>
      </w:r>
    </w:p>
    <w:p w:rsidR="008D3F70" w:rsidRPr="006D5549" w:rsidRDefault="006D5549" w:rsidP="00DE22A5">
      <w:pPr>
        <w:shd w:val="clear" w:color="auto" w:fill="FFFFFF"/>
        <w:spacing w:after="0" w:line="288" w:lineRule="auto"/>
        <w:ind w:firstLine="709"/>
        <w:rPr>
          <w:rFonts w:ascii="Times New Roman" w:hAnsi="Times New Roman" w:cs="Times New Roman"/>
          <w:b/>
          <w:bCs/>
          <w:sz w:val="24"/>
          <w:szCs w:val="24"/>
        </w:rPr>
      </w:pPr>
      <w:r w:rsidRPr="00B343F4">
        <w:rPr>
          <w:rFonts w:ascii="Times New Roman" w:eastAsia="Times New Roman" w:hAnsi="Times New Roman" w:cs="Times New Roman"/>
          <w:spacing w:val="-12"/>
          <w:sz w:val="24"/>
          <w:szCs w:val="24"/>
        </w:rPr>
        <w:t xml:space="preserve">Какие кружки посещать, обучающиеся </w:t>
      </w:r>
      <w:r w:rsidRPr="00B343F4">
        <w:rPr>
          <w:rFonts w:ascii="Times New Roman" w:eastAsia="Times New Roman" w:hAnsi="Times New Roman" w:cs="Times New Roman"/>
          <w:b/>
          <w:bCs/>
          <w:spacing w:val="-12"/>
          <w:sz w:val="24"/>
          <w:szCs w:val="24"/>
        </w:rPr>
        <w:t xml:space="preserve">выбирают самостоятельно </w:t>
      </w:r>
      <w:r w:rsidRPr="00B343F4">
        <w:rPr>
          <w:rFonts w:ascii="Times New Roman" w:eastAsia="Times New Roman" w:hAnsi="Times New Roman" w:cs="Times New Roman"/>
          <w:spacing w:val="-12"/>
          <w:sz w:val="24"/>
          <w:szCs w:val="24"/>
        </w:rPr>
        <w:t xml:space="preserve">с учетом собственных </w:t>
      </w:r>
      <w:r w:rsidRPr="00B343F4">
        <w:rPr>
          <w:rFonts w:ascii="Times New Roman" w:eastAsia="Times New Roman" w:hAnsi="Times New Roman" w:cs="Times New Roman"/>
          <w:spacing w:val="-10"/>
          <w:sz w:val="24"/>
          <w:szCs w:val="24"/>
        </w:rPr>
        <w:t xml:space="preserve">интересов, интересов родителей (законных представителей) </w:t>
      </w:r>
    </w:p>
    <w:p w:rsidR="008D3F70" w:rsidRPr="006D5549" w:rsidRDefault="008D3F70" w:rsidP="00DE22A5">
      <w:pPr>
        <w:spacing w:after="0"/>
        <w:rPr>
          <w:rStyle w:val="a5"/>
          <w:rFonts w:ascii="Times New Roman" w:hAnsi="Times New Roman" w:cs="Times New Roman"/>
          <w:b w:val="0"/>
          <w:bCs w:val="0"/>
          <w:sz w:val="24"/>
          <w:szCs w:val="24"/>
        </w:rPr>
      </w:pPr>
      <w:r w:rsidRPr="00F1475B">
        <w:rPr>
          <w:rFonts w:ascii="Times New Roman" w:hAnsi="Times New Roman" w:cs="Times New Roman"/>
          <w:sz w:val="24"/>
          <w:szCs w:val="24"/>
        </w:rPr>
        <w:t>При отборе содержания  и видов деятельности детей учитывались  интересы и потребности самих детей, пожелания родителей (законных представителей), опыт внеурочной деятельности педагогов и материально-техническая база школы.</w:t>
      </w:r>
    </w:p>
    <w:p w:rsidR="008D3F70" w:rsidRPr="00033B12" w:rsidRDefault="008D3F70" w:rsidP="00DE22A5">
      <w:pPr>
        <w:pStyle w:val="af4"/>
      </w:pPr>
      <w:r w:rsidRPr="00033B12">
        <w:t>Организация внеурочной деятельности обучающихся является одним из важнейших направлений развития воспитательной системы ОУ, показателем сформированности социального опыта детей.</w:t>
      </w:r>
    </w:p>
    <w:p w:rsidR="008D3F70" w:rsidRPr="00033B12" w:rsidRDefault="008D3F70" w:rsidP="00DE22A5">
      <w:pPr>
        <w:pStyle w:val="af4"/>
        <w:rPr>
          <w:bCs/>
        </w:rPr>
      </w:pPr>
    </w:p>
    <w:p w:rsidR="008D3F70" w:rsidRPr="00033B12" w:rsidRDefault="008D3F70" w:rsidP="00DE22A5">
      <w:pPr>
        <w:shd w:val="clear" w:color="auto" w:fill="FFFFFF"/>
        <w:spacing w:line="240" w:lineRule="atLeast"/>
      </w:pPr>
    </w:p>
    <w:p w:rsidR="008D3F70" w:rsidRPr="00033B12" w:rsidRDefault="008D3F70" w:rsidP="00DE22A5">
      <w:pPr>
        <w:shd w:val="clear" w:color="auto" w:fill="FFFFFF"/>
        <w:spacing w:line="240" w:lineRule="atLeast"/>
      </w:pPr>
    </w:p>
    <w:p w:rsidR="00573533" w:rsidRDefault="00573533" w:rsidP="00DE22A5">
      <w:pPr>
        <w:spacing w:after="0"/>
        <w:rPr>
          <w:b/>
          <w:bCs/>
          <w:szCs w:val="28"/>
        </w:rPr>
      </w:pPr>
    </w:p>
    <w:p w:rsidR="00573533" w:rsidRDefault="00573533" w:rsidP="00DE22A5">
      <w:pPr>
        <w:spacing w:after="0"/>
        <w:rPr>
          <w:rFonts w:ascii="Times New Roman" w:hAnsi="Times New Roman"/>
          <w:b/>
          <w:sz w:val="24"/>
          <w:szCs w:val="24"/>
        </w:rPr>
      </w:pPr>
    </w:p>
    <w:p w:rsidR="008D3F70" w:rsidRDefault="008D3F70" w:rsidP="00DE22A5">
      <w:pPr>
        <w:spacing w:after="0"/>
        <w:rPr>
          <w:rFonts w:ascii="Times New Roman" w:hAnsi="Times New Roman"/>
          <w:b/>
          <w:sz w:val="24"/>
          <w:szCs w:val="24"/>
        </w:rPr>
      </w:pPr>
    </w:p>
    <w:p w:rsidR="0046186A" w:rsidRDefault="0046186A" w:rsidP="00DE22A5">
      <w:pPr>
        <w:spacing w:after="0"/>
        <w:rPr>
          <w:rFonts w:ascii="Times New Roman" w:hAnsi="Times New Roman"/>
          <w:b/>
          <w:sz w:val="24"/>
          <w:szCs w:val="24"/>
        </w:rPr>
      </w:pPr>
    </w:p>
    <w:p w:rsidR="0046186A" w:rsidRDefault="0046186A" w:rsidP="00DE22A5">
      <w:pPr>
        <w:spacing w:after="0"/>
        <w:rPr>
          <w:rFonts w:ascii="Times New Roman" w:hAnsi="Times New Roman"/>
          <w:b/>
          <w:sz w:val="24"/>
          <w:szCs w:val="24"/>
        </w:rPr>
      </w:pPr>
    </w:p>
    <w:p w:rsidR="004C05FE" w:rsidRPr="00046A48" w:rsidRDefault="00390882" w:rsidP="00DE22A5">
      <w:pPr>
        <w:spacing w:after="0"/>
        <w:ind w:left="1017"/>
        <w:rPr>
          <w:rFonts w:ascii="Times New Roman" w:hAnsi="Times New Roman"/>
          <w:b/>
          <w:sz w:val="24"/>
          <w:szCs w:val="24"/>
        </w:rPr>
      </w:pPr>
      <w:r>
        <w:rPr>
          <w:rFonts w:ascii="Times New Roman" w:hAnsi="Times New Roman"/>
          <w:b/>
          <w:sz w:val="24"/>
          <w:szCs w:val="24"/>
        </w:rPr>
        <w:t>4.3.</w:t>
      </w:r>
      <w:r w:rsidR="004C05FE" w:rsidRPr="00046A48">
        <w:rPr>
          <w:rFonts w:ascii="Times New Roman" w:hAnsi="Times New Roman"/>
          <w:b/>
          <w:sz w:val="24"/>
          <w:szCs w:val="24"/>
        </w:rPr>
        <w:t>Система условий реализации основной образовательной программы.</w:t>
      </w:r>
    </w:p>
    <w:p w:rsidR="004C05FE" w:rsidRPr="00046A48" w:rsidRDefault="004C05FE" w:rsidP="00DE22A5">
      <w:pPr>
        <w:spacing w:after="0"/>
        <w:rPr>
          <w:rFonts w:ascii="Times New Roman" w:hAnsi="Times New Roman"/>
          <w:sz w:val="24"/>
          <w:szCs w:val="24"/>
        </w:rPr>
      </w:pPr>
      <w:r w:rsidRPr="00046A48">
        <w:rPr>
          <w:rFonts w:ascii="Times New Roman" w:hAnsi="Times New Roman"/>
          <w:sz w:val="24"/>
          <w:szCs w:val="24"/>
        </w:rPr>
        <w:t xml:space="preserve">Система условий реализации основной образовательной программы начального общего образования в соответствии с требованиями ФГОС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 </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Система условий учитывает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4C05FE" w:rsidRDefault="004C05FE" w:rsidP="00DE22A5">
      <w:pPr>
        <w:spacing w:after="0"/>
        <w:ind w:firstLine="567"/>
        <w:rPr>
          <w:rFonts w:ascii="Times New Roman" w:hAnsi="Times New Roman"/>
          <w:sz w:val="24"/>
          <w:szCs w:val="24"/>
        </w:rPr>
      </w:pPr>
      <w:r w:rsidRPr="00046A48">
        <w:rPr>
          <w:rFonts w:ascii="Times New Roman" w:hAnsi="Times New Roman"/>
          <w:sz w:val="24"/>
          <w:szCs w:val="24"/>
        </w:rPr>
        <w:t xml:space="preserve">Интегративным результатом выполнения требований к условиям реализации Основной образовательной программы является создание и поддержание комфортной </w:t>
      </w:r>
      <w:r w:rsidRPr="00046A48">
        <w:rPr>
          <w:rFonts w:ascii="Times New Roman" w:hAnsi="Times New Roman"/>
          <w:sz w:val="24"/>
          <w:szCs w:val="24"/>
        </w:rPr>
        <w:lastRenderedPageBreak/>
        <w:t>развивающей образовательной среды, адекватной задачам достижения личностного, социального, познавательного, коммуникативного, эстетического, физического, трудового развития.</w:t>
      </w:r>
    </w:p>
    <w:p w:rsidR="004C05FE" w:rsidRPr="00046A48" w:rsidRDefault="004C05FE" w:rsidP="00DE22A5">
      <w:pPr>
        <w:spacing w:after="0"/>
        <w:rPr>
          <w:rFonts w:ascii="Times New Roman" w:hAnsi="Times New Roman"/>
          <w:sz w:val="24"/>
          <w:szCs w:val="24"/>
        </w:rPr>
      </w:pPr>
      <w:r w:rsidRPr="00046A48">
        <w:rPr>
          <w:rFonts w:ascii="Times New Roman" w:hAnsi="Times New Roman"/>
          <w:b/>
          <w:sz w:val="24"/>
          <w:szCs w:val="24"/>
        </w:rPr>
        <w:t>Кадровые условия  реализации образовательной программы.</w:t>
      </w:r>
    </w:p>
    <w:p w:rsidR="004C05FE" w:rsidRPr="00046A48" w:rsidRDefault="004C05FE" w:rsidP="00DE22A5">
      <w:pPr>
        <w:rPr>
          <w:rFonts w:ascii="Times New Roman" w:hAnsi="Times New Roman"/>
          <w:sz w:val="24"/>
          <w:szCs w:val="24"/>
        </w:rPr>
      </w:pPr>
      <w:r w:rsidRPr="00046A48">
        <w:rPr>
          <w:rFonts w:ascii="Times New Roman" w:hAnsi="Times New Roman"/>
          <w:sz w:val="24"/>
          <w:szCs w:val="24"/>
        </w:rPr>
        <w:t xml:space="preserve">Образовательная организация укомплектована </w:t>
      </w:r>
      <w:r w:rsidR="003C357E">
        <w:rPr>
          <w:rFonts w:ascii="Times New Roman" w:hAnsi="Times New Roman"/>
          <w:sz w:val="24"/>
          <w:szCs w:val="24"/>
        </w:rPr>
        <w:t>п</w:t>
      </w:r>
      <w:r w:rsidRPr="00046A48">
        <w:rPr>
          <w:rFonts w:ascii="Times New Roman" w:hAnsi="Times New Roman"/>
          <w:sz w:val="24"/>
          <w:szCs w:val="24"/>
        </w:rPr>
        <w:t>едагогическими кадрами</w:t>
      </w:r>
      <w:r w:rsidR="003C357E">
        <w:rPr>
          <w:rFonts w:ascii="Times New Roman" w:hAnsi="Times New Roman"/>
          <w:sz w:val="24"/>
          <w:szCs w:val="24"/>
        </w:rPr>
        <w:t xml:space="preserve">, </w:t>
      </w:r>
      <w:r w:rsidRPr="00046A48">
        <w:rPr>
          <w:rFonts w:ascii="Times New Roman" w:hAnsi="Times New Roman"/>
          <w:sz w:val="24"/>
          <w:szCs w:val="24"/>
        </w:rPr>
        <w:t xml:space="preserve"> коллектив обеспечен на 100%. На данный момент в начальной школе  работает </w:t>
      </w:r>
      <w:r w:rsidR="008D3F70">
        <w:rPr>
          <w:rFonts w:ascii="Times New Roman" w:hAnsi="Times New Roman"/>
          <w:sz w:val="24"/>
          <w:szCs w:val="24"/>
        </w:rPr>
        <w:t xml:space="preserve">4 </w:t>
      </w:r>
      <w:r w:rsidRPr="00046A48">
        <w:rPr>
          <w:rFonts w:ascii="Times New Roman" w:hAnsi="Times New Roman"/>
          <w:sz w:val="24"/>
          <w:szCs w:val="24"/>
        </w:rPr>
        <w:t xml:space="preserve"> учител</w:t>
      </w:r>
      <w:r w:rsidR="005D75CB">
        <w:rPr>
          <w:rFonts w:ascii="Times New Roman" w:hAnsi="Times New Roman"/>
          <w:sz w:val="24"/>
          <w:szCs w:val="24"/>
        </w:rPr>
        <w:t>я</w:t>
      </w:r>
      <w:r w:rsidRPr="00046A48">
        <w:rPr>
          <w:rFonts w:ascii="Times New Roman" w:hAnsi="Times New Roman"/>
          <w:sz w:val="24"/>
          <w:szCs w:val="24"/>
        </w:rPr>
        <w:t xml:space="preserve"> начальных классов, </w:t>
      </w:r>
      <w:r w:rsidR="005D75CB">
        <w:rPr>
          <w:rFonts w:ascii="Times New Roman" w:hAnsi="Times New Roman"/>
          <w:sz w:val="24"/>
          <w:szCs w:val="24"/>
        </w:rPr>
        <w:t>1</w:t>
      </w:r>
      <w:r w:rsidRPr="00046A48">
        <w:rPr>
          <w:rFonts w:ascii="Times New Roman" w:hAnsi="Times New Roman"/>
          <w:sz w:val="24"/>
          <w:szCs w:val="24"/>
        </w:rPr>
        <w:t xml:space="preserve"> учител</w:t>
      </w:r>
      <w:r w:rsidR="005D75CB">
        <w:rPr>
          <w:rFonts w:ascii="Times New Roman" w:hAnsi="Times New Roman"/>
          <w:sz w:val="24"/>
          <w:szCs w:val="24"/>
        </w:rPr>
        <w:t>ь</w:t>
      </w:r>
      <w:r w:rsidRPr="00046A48">
        <w:rPr>
          <w:rFonts w:ascii="Times New Roman" w:hAnsi="Times New Roman"/>
          <w:sz w:val="24"/>
          <w:szCs w:val="24"/>
        </w:rPr>
        <w:t xml:space="preserve"> ФК,   </w:t>
      </w:r>
      <w:r w:rsidR="005D75CB">
        <w:rPr>
          <w:rFonts w:ascii="Times New Roman" w:hAnsi="Times New Roman"/>
          <w:sz w:val="24"/>
          <w:szCs w:val="24"/>
        </w:rPr>
        <w:t>1</w:t>
      </w:r>
      <w:r w:rsidRPr="00046A48">
        <w:rPr>
          <w:rFonts w:ascii="Times New Roman" w:hAnsi="Times New Roman"/>
          <w:sz w:val="24"/>
          <w:szCs w:val="24"/>
        </w:rPr>
        <w:t xml:space="preserve"> учител</w:t>
      </w:r>
      <w:r w:rsidR="005D75CB">
        <w:rPr>
          <w:rFonts w:ascii="Times New Roman" w:hAnsi="Times New Roman"/>
          <w:sz w:val="24"/>
          <w:szCs w:val="24"/>
        </w:rPr>
        <w:t>ь</w:t>
      </w:r>
      <w:r w:rsidRPr="00046A48">
        <w:rPr>
          <w:rFonts w:ascii="Times New Roman" w:hAnsi="Times New Roman"/>
          <w:sz w:val="24"/>
          <w:szCs w:val="24"/>
        </w:rPr>
        <w:t xml:space="preserve"> иностранного языка</w:t>
      </w:r>
      <w:r w:rsidR="005D75CB">
        <w:rPr>
          <w:rFonts w:ascii="Times New Roman" w:hAnsi="Times New Roman"/>
          <w:sz w:val="24"/>
          <w:szCs w:val="24"/>
        </w:rPr>
        <w:t xml:space="preserve">, </w:t>
      </w:r>
      <w:r w:rsidR="008D3F70">
        <w:rPr>
          <w:rFonts w:ascii="Times New Roman" w:hAnsi="Times New Roman"/>
          <w:sz w:val="24"/>
          <w:szCs w:val="24"/>
        </w:rPr>
        <w:t>педагог-психолог,учительИЗО,</w:t>
      </w:r>
      <w:r w:rsidRPr="00046A48">
        <w:rPr>
          <w:rFonts w:ascii="Times New Roman" w:hAnsi="Times New Roman"/>
          <w:sz w:val="24"/>
          <w:szCs w:val="24"/>
        </w:rPr>
        <w:t xml:space="preserve">социальный педагог.Из них высшее педагогическое образование имеют </w:t>
      </w:r>
      <w:r w:rsidR="008D2339">
        <w:rPr>
          <w:rFonts w:ascii="Times New Roman" w:hAnsi="Times New Roman"/>
          <w:sz w:val="24"/>
          <w:szCs w:val="24"/>
        </w:rPr>
        <w:t>80</w:t>
      </w:r>
      <w:r w:rsidRPr="00046A48">
        <w:rPr>
          <w:rFonts w:ascii="Times New Roman" w:hAnsi="Times New Roman"/>
          <w:sz w:val="24"/>
          <w:szCs w:val="24"/>
        </w:rPr>
        <w:t>% педагогических работников, среднее специальное – 2</w:t>
      </w:r>
      <w:r w:rsidR="008D2339">
        <w:rPr>
          <w:rFonts w:ascii="Times New Roman" w:hAnsi="Times New Roman"/>
          <w:sz w:val="24"/>
          <w:szCs w:val="24"/>
        </w:rPr>
        <w:t>0</w:t>
      </w:r>
      <w:r w:rsidR="00573533">
        <w:rPr>
          <w:rFonts w:ascii="Times New Roman" w:hAnsi="Times New Roman"/>
          <w:sz w:val="24"/>
          <w:szCs w:val="24"/>
        </w:rPr>
        <w:t xml:space="preserve">%, </w:t>
      </w:r>
      <w:r w:rsidRPr="00046A48">
        <w:rPr>
          <w:rFonts w:ascii="Times New Roman" w:hAnsi="Times New Roman"/>
          <w:sz w:val="24"/>
          <w:szCs w:val="24"/>
        </w:rPr>
        <w:t xml:space="preserve">учителя первой категории </w:t>
      </w:r>
      <w:r w:rsidR="008D2339">
        <w:rPr>
          <w:rFonts w:ascii="Times New Roman" w:hAnsi="Times New Roman"/>
          <w:sz w:val="24"/>
          <w:szCs w:val="24"/>
        </w:rPr>
        <w:t>2</w:t>
      </w:r>
      <w:r w:rsidRPr="00046A48">
        <w:rPr>
          <w:rFonts w:ascii="Times New Roman" w:hAnsi="Times New Roman"/>
          <w:sz w:val="24"/>
          <w:szCs w:val="24"/>
        </w:rPr>
        <w:t xml:space="preserve"> чел(</w:t>
      </w:r>
      <w:r w:rsidR="008D3F70">
        <w:rPr>
          <w:rFonts w:ascii="Times New Roman" w:hAnsi="Times New Roman"/>
          <w:sz w:val="24"/>
          <w:szCs w:val="24"/>
        </w:rPr>
        <w:t>100%).</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В  компетентность учителя начальных классов  входит осуществление обучения и воспитания  младших школьников, использование современных образовательных, в том числе информационно-коммуникационных, технологий обучения, способность эффективно применять учебно-методические,   информационные и иные ресурсы реализации основной образовательной программыначального общего образования, постоянно развиваться в профессиональном отношении.</w:t>
      </w:r>
    </w:p>
    <w:p w:rsidR="004C05FE" w:rsidRPr="00046A48" w:rsidRDefault="004C05FE" w:rsidP="00DE22A5">
      <w:pPr>
        <w:tabs>
          <w:tab w:val="left" w:pos="966"/>
        </w:tabs>
        <w:spacing w:after="0"/>
        <w:rPr>
          <w:rFonts w:ascii="Times New Roman" w:hAnsi="Times New Roman"/>
          <w:sz w:val="24"/>
          <w:szCs w:val="24"/>
        </w:rPr>
      </w:pPr>
      <w:r w:rsidRPr="00046A48">
        <w:rPr>
          <w:rFonts w:ascii="Times New Roman" w:hAnsi="Times New Roman"/>
          <w:b/>
          <w:sz w:val="24"/>
          <w:szCs w:val="24"/>
        </w:rPr>
        <w:t xml:space="preserve">Компетентности учителя начальной школы, обусловленные </w:t>
      </w:r>
      <w:r w:rsidR="008D2339">
        <w:rPr>
          <w:rFonts w:ascii="Times New Roman" w:hAnsi="Times New Roman"/>
          <w:b/>
          <w:sz w:val="24"/>
          <w:szCs w:val="24"/>
        </w:rPr>
        <w:t>т</w:t>
      </w:r>
      <w:r w:rsidRPr="00046A48">
        <w:rPr>
          <w:rFonts w:ascii="Times New Roman" w:hAnsi="Times New Roman"/>
          <w:b/>
          <w:sz w:val="24"/>
          <w:szCs w:val="24"/>
        </w:rPr>
        <w:t>ребованиями к структуре основных образовательных программ</w:t>
      </w:r>
      <w:r w:rsidRPr="00046A48">
        <w:rPr>
          <w:rFonts w:ascii="Times New Roman" w:hAnsi="Times New Roman"/>
          <w:sz w:val="24"/>
          <w:szCs w:val="24"/>
        </w:rPr>
        <w:t>:</w:t>
      </w:r>
    </w:p>
    <w:p w:rsidR="004C05FE" w:rsidRPr="00046A48" w:rsidRDefault="004C05FE" w:rsidP="00DE22A5">
      <w:pPr>
        <w:tabs>
          <w:tab w:val="left" w:pos="1080"/>
        </w:tabs>
        <w:spacing w:after="0"/>
        <w:ind w:firstLine="567"/>
        <w:rPr>
          <w:rFonts w:ascii="Times New Roman" w:hAnsi="Times New Roman"/>
          <w:sz w:val="24"/>
          <w:szCs w:val="24"/>
        </w:rPr>
      </w:pPr>
      <w:r w:rsidRPr="00046A48">
        <w:rPr>
          <w:rFonts w:ascii="Times New Roman" w:hAnsi="Times New Roman"/>
          <w:sz w:val="24"/>
          <w:szCs w:val="24"/>
        </w:rPr>
        <w:t xml:space="preserve"> – осуществлять системно-деятельностный  подход к организации обучения;</w:t>
      </w:r>
    </w:p>
    <w:p w:rsidR="004C05FE" w:rsidRPr="00046A48" w:rsidRDefault="004C05FE" w:rsidP="00DE22A5">
      <w:pPr>
        <w:tabs>
          <w:tab w:val="left" w:pos="1080"/>
        </w:tabs>
        <w:spacing w:after="0"/>
        <w:ind w:firstLine="567"/>
        <w:rPr>
          <w:rFonts w:ascii="Times New Roman" w:hAnsi="Times New Roman"/>
          <w:bCs/>
          <w:iCs/>
          <w:sz w:val="24"/>
          <w:szCs w:val="24"/>
        </w:rPr>
      </w:pPr>
      <w:r w:rsidRPr="00046A48">
        <w:rPr>
          <w:rFonts w:ascii="Times New Roman" w:hAnsi="Times New Roman"/>
          <w:sz w:val="24"/>
          <w:szCs w:val="24"/>
        </w:rPr>
        <w:t xml:space="preserve">– выстраивать индивидуальные траектории развития </w:t>
      </w:r>
      <w:r w:rsidRPr="00046A48">
        <w:rPr>
          <w:rFonts w:ascii="Times New Roman" w:hAnsi="Times New Roman"/>
          <w:bCs/>
          <w:sz w:val="24"/>
          <w:szCs w:val="24"/>
        </w:rPr>
        <w:t>ученика</w:t>
      </w:r>
      <w:r w:rsidRPr="00046A48">
        <w:rPr>
          <w:rFonts w:ascii="Times New Roman" w:hAnsi="Times New Roman"/>
          <w:bCs/>
          <w:iCs/>
          <w:sz w:val="24"/>
          <w:szCs w:val="24"/>
        </w:rPr>
        <w:t xml:space="preserve"> на основе </w:t>
      </w:r>
      <w:r w:rsidRPr="00046A48">
        <w:rPr>
          <w:rFonts w:ascii="Times New Roman" w:hAnsi="Times New Roman"/>
          <w:sz w:val="24"/>
          <w:szCs w:val="24"/>
        </w:rPr>
        <w:t>планируемых результатов освоения образовательных программ (далее – ПРООП)</w:t>
      </w:r>
      <w:r w:rsidRPr="00046A48">
        <w:rPr>
          <w:rFonts w:ascii="Times New Roman" w:hAnsi="Times New Roman"/>
          <w:bCs/>
          <w:iCs/>
          <w:sz w:val="24"/>
          <w:szCs w:val="24"/>
        </w:rPr>
        <w:t>;</w:t>
      </w:r>
    </w:p>
    <w:p w:rsidR="004C05FE" w:rsidRPr="00046A48" w:rsidRDefault="004C05FE" w:rsidP="00DE22A5">
      <w:pPr>
        <w:tabs>
          <w:tab w:val="left" w:pos="1080"/>
        </w:tabs>
        <w:spacing w:after="0"/>
        <w:ind w:firstLine="567"/>
        <w:rPr>
          <w:rFonts w:ascii="Times New Roman" w:hAnsi="Times New Roman"/>
          <w:sz w:val="24"/>
          <w:szCs w:val="24"/>
        </w:rPr>
      </w:pPr>
      <w:r w:rsidRPr="00046A48">
        <w:rPr>
          <w:rFonts w:ascii="Times New Roman" w:hAnsi="Times New Roman"/>
          <w:sz w:val="24"/>
          <w:szCs w:val="24"/>
        </w:rPr>
        <w:t xml:space="preserve"> – разрабатывать и эффективно применять образовательные технологии, позволяющие достигать ПРООП.</w:t>
      </w:r>
    </w:p>
    <w:p w:rsidR="004C05FE" w:rsidRPr="00046A48" w:rsidRDefault="004C05FE" w:rsidP="00DE22A5">
      <w:pPr>
        <w:tabs>
          <w:tab w:val="left" w:pos="1080"/>
        </w:tabs>
        <w:spacing w:after="0"/>
        <w:ind w:firstLine="567"/>
        <w:rPr>
          <w:rFonts w:ascii="Times New Roman" w:hAnsi="Times New Roman"/>
          <w:b/>
          <w:sz w:val="24"/>
          <w:szCs w:val="24"/>
        </w:rPr>
      </w:pPr>
      <w:r w:rsidRPr="00046A48">
        <w:rPr>
          <w:rFonts w:ascii="Times New Roman" w:hAnsi="Times New Roman"/>
          <w:b/>
          <w:sz w:val="24"/>
          <w:szCs w:val="24"/>
        </w:rPr>
        <w:t>Компетентности учителя начальной школы, обусловленные Требованиями к результатам освоения основных образовательных программ:</w:t>
      </w:r>
    </w:p>
    <w:p w:rsidR="004C05FE" w:rsidRPr="00046A48" w:rsidRDefault="004C05FE" w:rsidP="00DE22A5">
      <w:pPr>
        <w:tabs>
          <w:tab w:val="left" w:pos="1008"/>
        </w:tabs>
        <w:spacing w:after="0"/>
        <w:ind w:firstLine="567"/>
        <w:rPr>
          <w:rFonts w:ascii="Times New Roman" w:hAnsi="Times New Roman"/>
          <w:sz w:val="24"/>
          <w:szCs w:val="24"/>
        </w:rPr>
      </w:pPr>
      <w:r w:rsidRPr="00046A48">
        <w:rPr>
          <w:rFonts w:ascii="Times New Roman" w:hAnsi="Times New Roman"/>
          <w:sz w:val="24"/>
          <w:szCs w:val="24"/>
        </w:rPr>
        <w:t>– 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w:t>
      </w:r>
    </w:p>
    <w:p w:rsidR="004C05FE" w:rsidRPr="00046A48" w:rsidRDefault="004C05FE" w:rsidP="00DE22A5">
      <w:pPr>
        <w:tabs>
          <w:tab w:val="left" w:pos="1008"/>
        </w:tabs>
        <w:spacing w:after="0"/>
        <w:ind w:firstLine="567"/>
        <w:rPr>
          <w:rFonts w:ascii="Times New Roman" w:hAnsi="Times New Roman"/>
          <w:sz w:val="24"/>
          <w:szCs w:val="24"/>
        </w:rPr>
      </w:pPr>
      <w:r w:rsidRPr="00046A48">
        <w:rPr>
          <w:rFonts w:ascii="Times New Roman" w:hAnsi="Times New Roman"/>
          <w:sz w:val="24"/>
          <w:szCs w:val="24"/>
        </w:rPr>
        <w:t xml:space="preserve"> – 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w:t>
      </w:r>
    </w:p>
    <w:p w:rsidR="004C05FE" w:rsidRPr="00046A48" w:rsidRDefault="004C05FE" w:rsidP="00DE22A5">
      <w:pPr>
        <w:tabs>
          <w:tab w:val="left" w:pos="1008"/>
        </w:tabs>
        <w:spacing w:after="0"/>
        <w:ind w:firstLine="567"/>
        <w:rPr>
          <w:rFonts w:ascii="Times New Roman" w:hAnsi="Times New Roman"/>
          <w:sz w:val="24"/>
          <w:szCs w:val="24"/>
        </w:rPr>
      </w:pPr>
      <w:r w:rsidRPr="00046A48">
        <w:rPr>
          <w:rFonts w:ascii="Times New Roman" w:hAnsi="Times New Roman"/>
          <w:sz w:val="24"/>
          <w:szCs w:val="24"/>
        </w:rPr>
        <w:t>– 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 личности.</w:t>
      </w:r>
    </w:p>
    <w:p w:rsidR="004C05FE" w:rsidRPr="00046A48" w:rsidRDefault="004C05FE" w:rsidP="00DE22A5">
      <w:pPr>
        <w:tabs>
          <w:tab w:val="left" w:pos="1008"/>
        </w:tabs>
        <w:spacing w:after="0"/>
        <w:ind w:firstLine="567"/>
        <w:rPr>
          <w:rFonts w:ascii="Times New Roman" w:hAnsi="Times New Roman"/>
          <w:sz w:val="24"/>
          <w:szCs w:val="24"/>
        </w:rPr>
      </w:pPr>
    </w:p>
    <w:p w:rsidR="004C05FE" w:rsidRPr="00046A48" w:rsidRDefault="004C05FE" w:rsidP="00DE22A5">
      <w:pPr>
        <w:tabs>
          <w:tab w:val="left" w:pos="1080"/>
        </w:tabs>
        <w:spacing w:after="0"/>
        <w:ind w:firstLine="567"/>
        <w:rPr>
          <w:rFonts w:ascii="Times New Roman" w:hAnsi="Times New Roman"/>
          <w:b/>
          <w:sz w:val="24"/>
          <w:szCs w:val="24"/>
        </w:rPr>
      </w:pPr>
      <w:r w:rsidRPr="00046A48">
        <w:rPr>
          <w:rFonts w:ascii="Times New Roman" w:hAnsi="Times New Roman"/>
          <w:b/>
          <w:sz w:val="24"/>
          <w:szCs w:val="24"/>
        </w:rPr>
        <w:t>Компетентности учителя начальной школы, обусловленные Требованиями к условиям реализации основных образовательных программ:</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 эффективно использовать имеющиеся в школе условия и ресурсы, собственный методический потенциал для реализации задач нового содержания образования, а именно:</w:t>
      </w:r>
    </w:p>
    <w:p w:rsidR="004C05FE" w:rsidRPr="00046A48" w:rsidRDefault="004C05FE" w:rsidP="00DE22A5">
      <w:pPr>
        <w:tabs>
          <w:tab w:val="left" w:pos="1080"/>
        </w:tabs>
        <w:spacing w:after="0"/>
        <w:ind w:firstLine="567"/>
        <w:rPr>
          <w:rFonts w:ascii="Times New Roman" w:hAnsi="Times New Roman"/>
          <w:iCs/>
          <w:sz w:val="24"/>
          <w:szCs w:val="24"/>
        </w:rPr>
      </w:pPr>
      <w:r w:rsidRPr="00046A48">
        <w:rPr>
          <w:rFonts w:ascii="Times New Roman" w:hAnsi="Times New Roman"/>
          <w:sz w:val="24"/>
          <w:szCs w:val="24"/>
        </w:rPr>
        <w:t xml:space="preserve">– </w:t>
      </w:r>
      <w:r w:rsidRPr="00046A48">
        <w:rPr>
          <w:rFonts w:ascii="Times New Roman" w:hAnsi="Times New Roman"/>
          <w:iCs/>
          <w:sz w:val="24"/>
          <w:szCs w:val="24"/>
        </w:rPr>
        <w:t>достижения планируемых результатов освоения образовательных программ;</w:t>
      </w:r>
    </w:p>
    <w:p w:rsidR="004C05FE" w:rsidRPr="00046A48" w:rsidRDefault="004C05FE" w:rsidP="00DE22A5">
      <w:pPr>
        <w:tabs>
          <w:tab w:val="left" w:pos="1080"/>
        </w:tabs>
        <w:spacing w:after="0"/>
        <w:ind w:firstLine="567"/>
        <w:rPr>
          <w:rFonts w:ascii="Times New Roman" w:hAnsi="Times New Roman"/>
          <w:iCs/>
          <w:sz w:val="24"/>
          <w:szCs w:val="24"/>
        </w:rPr>
      </w:pPr>
      <w:r w:rsidRPr="00046A48">
        <w:rPr>
          <w:rFonts w:ascii="Times New Roman" w:hAnsi="Times New Roman"/>
          <w:sz w:val="24"/>
          <w:szCs w:val="24"/>
        </w:rPr>
        <w:t xml:space="preserve">–  </w:t>
      </w:r>
      <w:r w:rsidRPr="00046A48">
        <w:rPr>
          <w:rFonts w:ascii="Times New Roman" w:hAnsi="Times New Roman"/>
          <w:iCs/>
          <w:sz w:val="24"/>
          <w:szCs w:val="24"/>
        </w:rPr>
        <w:t>реализации программ воспитания и социализации учащихся;</w:t>
      </w:r>
    </w:p>
    <w:p w:rsidR="004C05FE" w:rsidRPr="00046A48" w:rsidRDefault="004C05FE" w:rsidP="00DE22A5">
      <w:pPr>
        <w:tabs>
          <w:tab w:val="left" w:pos="1080"/>
        </w:tabs>
        <w:spacing w:after="0"/>
        <w:ind w:firstLine="567"/>
        <w:rPr>
          <w:rFonts w:ascii="Times New Roman" w:hAnsi="Times New Roman"/>
          <w:iCs/>
          <w:sz w:val="24"/>
          <w:szCs w:val="24"/>
        </w:rPr>
      </w:pPr>
      <w:r w:rsidRPr="00046A48">
        <w:rPr>
          <w:rFonts w:ascii="Times New Roman" w:hAnsi="Times New Roman"/>
          <w:sz w:val="24"/>
          <w:szCs w:val="24"/>
        </w:rPr>
        <w:t xml:space="preserve">– </w:t>
      </w:r>
      <w:r w:rsidRPr="00046A48">
        <w:rPr>
          <w:rFonts w:ascii="Times New Roman" w:hAnsi="Times New Roman"/>
          <w:iCs/>
          <w:sz w:val="24"/>
          <w:szCs w:val="24"/>
        </w:rPr>
        <w:t xml:space="preserve">эффективного использования здоровьесберегающих технологий в условиях реализации ФГОС; </w:t>
      </w:r>
    </w:p>
    <w:p w:rsidR="004C05FE" w:rsidRPr="00046A48" w:rsidRDefault="004C05FE" w:rsidP="00DE22A5">
      <w:pPr>
        <w:tabs>
          <w:tab w:val="left" w:pos="1080"/>
        </w:tabs>
        <w:spacing w:after="0"/>
        <w:ind w:firstLine="567"/>
        <w:rPr>
          <w:rFonts w:ascii="Times New Roman" w:hAnsi="Times New Roman"/>
          <w:iCs/>
          <w:sz w:val="24"/>
          <w:szCs w:val="24"/>
        </w:rPr>
      </w:pPr>
      <w:r w:rsidRPr="00046A48">
        <w:rPr>
          <w:rFonts w:ascii="Times New Roman" w:hAnsi="Times New Roman"/>
          <w:sz w:val="24"/>
          <w:szCs w:val="24"/>
        </w:rPr>
        <w:lastRenderedPageBreak/>
        <w:t xml:space="preserve">– </w:t>
      </w:r>
      <w:r w:rsidRPr="00046A48">
        <w:rPr>
          <w:rFonts w:ascii="Times New Roman" w:hAnsi="Times New Roman"/>
          <w:iCs/>
          <w:sz w:val="24"/>
          <w:szCs w:val="24"/>
        </w:rPr>
        <w:t>индивидуальной оценки образовательных достижений и затруднений каждого обучаемого, диагностики сформированности универсальных учебных действий;</w:t>
      </w:r>
    </w:p>
    <w:p w:rsidR="004C05FE" w:rsidRPr="00046A48" w:rsidRDefault="004C05FE" w:rsidP="00DE22A5">
      <w:pPr>
        <w:tabs>
          <w:tab w:val="left" w:pos="1080"/>
        </w:tabs>
        <w:spacing w:after="0"/>
        <w:ind w:firstLine="567"/>
        <w:rPr>
          <w:rFonts w:ascii="Times New Roman" w:hAnsi="Times New Roman"/>
          <w:iCs/>
          <w:sz w:val="24"/>
          <w:szCs w:val="24"/>
        </w:rPr>
      </w:pPr>
      <w:r w:rsidRPr="00046A48">
        <w:rPr>
          <w:rFonts w:ascii="Times New Roman" w:hAnsi="Times New Roman"/>
          <w:sz w:val="24"/>
          <w:szCs w:val="24"/>
        </w:rPr>
        <w:t xml:space="preserve">– </w:t>
      </w:r>
      <w:r w:rsidRPr="00046A48">
        <w:rPr>
          <w:rFonts w:ascii="Times New Roman" w:hAnsi="Times New Roman"/>
          <w:iCs/>
          <w:sz w:val="24"/>
          <w:szCs w:val="24"/>
        </w:rPr>
        <w:t>собственного профессионально-личностного развития и саморазвития;</w:t>
      </w:r>
    </w:p>
    <w:p w:rsidR="004C05FE" w:rsidRPr="00046A48" w:rsidRDefault="004C05FE" w:rsidP="00DE22A5">
      <w:pPr>
        <w:tabs>
          <w:tab w:val="left" w:pos="1050"/>
        </w:tabs>
        <w:spacing w:after="0"/>
        <w:ind w:firstLine="567"/>
        <w:rPr>
          <w:rFonts w:ascii="Times New Roman" w:hAnsi="Times New Roman"/>
          <w:sz w:val="24"/>
          <w:szCs w:val="24"/>
        </w:rPr>
      </w:pPr>
      <w:r w:rsidRPr="00046A48">
        <w:rPr>
          <w:rFonts w:ascii="Times New Roman" w:hAnsi="Times New Roman"/>
          <w:sz w:val="24"/>
          <w:szCs w:val="24"/>
        </w:rPr>
        <w:t>–</w:t>
      </w:r>
      <w:r w:rsidRPr="00046A48">
        <w:rPr>
          <w:rFonts w:ascii="Times New Roman" w:hAnsi="Times New Roman"/>
          <w:bCs/>
          <w:sz w:val="24"/>
          <w:szCs w:val="24"/>
        </w:rPr>
        <w:t xml:space="preserve"> эффективно применять свои умения</w:t>
      </w:r>
      <w:r w:rsidRPr="00046A48">
        <w:rPr>
          <w:rFonts w:ascii="Times New Roman" w:hAnsi="Times New Roman"/>
          <w:sz w:val="24"/>
          <w:szCs w:val="24"/>
        </w:rPr>
        <w:t xml:space="preserve"> в процессе модернизации инфраструктуры учебно-воспитательного </w:t>
      </w:r>
      <w:r w:rsidRPr="00046A48">
        <w:rPr>
          <w:rFonts w:ascii="Times New Roman" w:hAnsi="Times New Roman"/>
          <w:bCs/>
          <w:sz w:val="24"/>
          <w:szCs w:val="24"/>
        </w:rPr>
        <w:t>процесса</w:t>
      </w:r>
      <w:r w:rsidRPr="00046A48">
        <w:rPr>
          <w:rFonts w:ascii="Times New Roman" w:hAnsi="Times New Roman"/>
          <w:sz w:val="24"/>
          <w:szCs w:val="24"/>
        </w:rPr>
        <w:t xml:space="preserve"> образовательного учреждения.</w:t>
      </w:r>
    </w:p>
    <w:p w:rsidR="004C05FE" w:rsidRPr="00046A48" w:rsidRDefault="004C05FE" w:rsidP="00DE22A5">
      <w:pPr>
        <w:autoSpaceDE w:val="0"/>
        <w:autoSpaceDN w:val="0"/>
        <w:adjustRightInd w:val="0"/>
        <w:spacing w:after="0"/>
        <w:ind w:firstLine="567"/>
        <w:rPr>
          <w:rFonts w:ascii="Times New Roman" w:hAnsi="Times New Roman"/>
          <w:sz w:val="24"/>
          <w:szCs w:val="24"/>
        </w:rPr>
      </w:pPr>
    </w:p>
    <w:p w:rsidR="004C05FE" w:rsidRPr="00046A48" w:rsidRDefault="004C05FE" w:rsidP="00DE22A5">
      <w:pPr>
        <w:spacing w:after="0"/>
        <w:ind w:firstLine="567"/>
        <w:rPr>
          <w:rFonts w:ascii="Times New Roman" w:hAnsi="Times New Roman"/>
          <w:bCs/>
          <w:sz w:val="24"/>
          <w:szCs w:val="24"/>
        </w:rPr>
      </w:pPr>
      <w:r w:rsidRPr="00046A48">
        <w:rPr>
          <w:rFonts w:ascii="Times New Roman" w:hAnsi="Times New Roman"/>
          <w:bCs/>
          <w:sz w:val="24"/>
          <w:szCs w:val="24"/>
        </w:rPr>
        <w:t xml:space="preserve">Педагог начальных классов,  реализующий основную образовательную программу начального общего образования, должен: </w:t>
      </w:r>
    </w:p>
    <w:p w:rsidR="004C05FE" w:rsidRPr="00046A48" w:rsidRDefault="004C05FE" w:rsidP="00871EDC">
      <w:pPr>
        <w:numPr>
          <w:ilvl w:val="0"/>
          <w:numId w:val="14"/>
        </w:numPr>
        <w:tabs>
          <w:tab w:val="left" w:pos="1080"/>
        </w:tabs>
        <w:autoSpaceDE w:val="0"/>
        <w:autoSpaceDN w:val="0"/>
        <w:adjustRightInd w:val="0"/>
        <w:spacing w:after="0"/>
        <w:ind w:left="0" w:firstLine="0"/>
        <w:rPr>
          <w:rFonts w:ascii="Times New Roman" w:hAnsi="Times New Roman"/>
          <w:sz w:val="24"/>
          <w:szCs w:val="24"/>
        </w:rPr>
      </w:pPr>
      <w:r w:rsidRPr="00046A48">
        <w:rPr>
          <w:rFonts w:ascii="Times New Roman" w:hAnsi="Times New Roman"/>
          <w:i/>
          <w:sz w:val="24"/>
          <w:szCs w:val="24"/>
        </w:rPr>
        <w:t>в общеобразовательной  подготовке</w:t>
      </w:r>
      <w:r w:rsidRPr="00046A48">
        <w:rPr>
          <w:rFonts w:ascii="Times New Roman" w:hAnsi="Times New Roman"/>
          <w:sz w:val="24"/>
          <w:szCs w:val="24"/>
        </w:rPr>
        <w:t>:</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а) знать основы современных концепций природы, общества и техносферы;</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 xml:space="preserve">б)иметь </w:t>
      </w:r>
      <w:r w:rsidRPr="00046A48">
        <w:rPr>
          <w:rFonts w:ascii="Times New Roman" w:hAnsi="Times New Roman"/>
          <w:iCs/>
          <w:sz w:val="24"/>
          <w:szCs w:val="24"/>
        </w:rPr>
        <w:t>навыки</w:t>
      </w:r>
      <w:r w:rsidRPr="00046A48">
        <w:rPr>
          <w:rFonts w:ascii="Times New Roman" w:hAnsi="Times New Roman"/>
          <w:sz w:val="24"/>
          <w:szCs w:val="24"/>
        </w:rPr>
        <w:t xml:space="preserve"> продвинутого пользователя информационными и коммуникационными технологиями; </w:t>
      </w:r>
    </w:p>
    <w:p w:rsidR="004C05FE" w:rsidRPr="00046A48" w:rsidRDefault="004C05FE" w:rsidP="00871EDC">
      <w:pPr>
        <w:numPr>
          <w:ilvl w:val="0"/>
          <w:numId w:val="14"/>
        </w:numPr>
        <w:tabs>
          <w:tab w:val="left" w:pos="1080"/>
        </w:tabs>
        <w:autoSpaceDE w:val="0"/>
        <w:autoSpaceDN w:val="0"/>
        <w:adjustRightInd w:val="0"/>
        <w:spacing w:after="0"/>
        <w:ind w:left="0" w:firstLine="0"/>
        <w:rPr>
          <w:rFonts w:ascii="Times New Roman" w:hAnsi="Times New Roman"/>
          <w:sz w:val="24"/>
          <w:szCs w:val="24"/>
        </w:rPr>
      </w:pPr>
      <w:r w:rsidRPr="00046A48">
        <w:rPr>
          <w:rFonts w:ascii="Times New Roman" w:hAnsi="Times New Roman"/>
          <w:i/>
          <w:sz w:val="24"/>
          <w:szCs w:val="24"/>
        </w:rPr>
        <w:t>в профессиональной подготовке</w:t>
      </w:r>
      <w:r w:rsidRPr="00046A48">
        <w:rPr>
          <w:rFonts w:ascii="Times New Roman" w:hAnsi="Times New Roman"/>
          <w:sz w:val="24"/>
          <w:szCs w:val="24"/>
        </w:rPr>
        <w:t>:</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iCs/>
          <w:sz w:val="24"/>
          <w:szCs w:val="24"/>
        </w:rPr>
        <w:t>а) обладать</w:t>
      </w:r>
      <w:r w:rsidRPr="00046A48">
        <w:rPr>
          <w:rFonts w:ascii="Times New Roman" w:hAnsi="Times New Roman"/>
          <w:sz w:val="24"/>
          <w:szCs w:val="24"/>
        </w:rPr>
        <w:t xml:space="preserve"> ключевыми профессиональными компетентностями, такими, как профессиональная коммуникация, умение решать профессиональные проблемы, информационная компетентность;</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б)  знать:</w:t>
      </w:r>
    </w:p>
    <w:p w:rsidR="004C05FE" w:rsidRPr="00046A48" w:rsidRDefault="004C05FE" w:rsidP="00DE22A5">
      <w:pPr>
        <w:spacing w:after="0"/>
        <w:ind w:firstLine="567"/>
        <w:rPr>
          <w:rFonts w:ascii="Times New Roman" w:hAnsi="Times New Roman"/>
          <w:iCs/>
          <w:sz w:val="24"/>
          <w:szCs w:val="24"/>
        </w:rPr>
      </w:pPr>
      <w:r w:rsidRPr="00046A48">
        <w:rPr>
          <w:rFonts w:ascii="Times New Roman" w:hAnsi="Times New Roman"/>
          <w:sz w:val="24"/>
          <w:szCs w:val="24"/>
        </w:rPr>
        <w:t>– философию образования, философские и культурологические концепции, лежащие в основе образовательных парадигм;</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  возрастную и педагогическую психологию, основы психологии девиантного поведения, историю педагогики, педагогику, современное состояние и тенденции развития систем образования в России и за рубежом,  основные направления региональной образовательной политики;</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 способы оценки показателей интеллектуального, нравственного и волевого развития ребенка;</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 xml:space="preserve">–  методы оценки  степени социальной напряженности в отношениях ребенка с окружающей средой; </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  показатели формирования гражданской зрелости человека;</w:t>
      </w:r>
    </w:p>
    <w:p w:rsidR="004C05FE" w:rsidRPr="00046A48" w:rsidRDefault="008D2339" w:rsidP="00DE22A5">
      <w:pPr>
        <w:spacing w:after="0"/>
        <w:ind w:firstLine="567"/>
        <w:rPr>
          <w:rFonts w:ascii="Times New Roman" w:hAnsi="Times New Roman"/>
          <w:sz w:val="24"/>
          <w:szCs w:val="24"/>
        </w:rPr>
      </w:pPr>
      <w:r>
        <w:rPr>
          <w:rFonts w:ascii="Times New Roman" w:hAnsi="Times New Roman"/>
          <w:sz w:val="24"/>
          <w:szCs w:val="24"/>
        </w:rPr>
        <w:t xml:space="preserve">– </w:t>
      </w:r>
      <w:r w:rsidR="004C05FE" w:rsidRPr="00046A48">
        <w:rPr>
          <w:rFonts w:ascii="Times New Roman" w:hAnsi="Times New Roman"/>
          <w:sz w:val="24"/>
          <w:szCs w:val="24"/>
        </w:rPr>
        <w:t>принципы организации образовательной среды, в том числе воспитательной и информационно-образовательной;</w:t>
      </w:r>
    </w:p>
    <w:p w:rsidR="004C05FE" w:rsidRPr="00046A48" w:rsidRDefault="008D2339" w:rsidP="00DE22A5">
      <w:pPr>
        <w:spacing w:after="0"/>
        <w:ind w:firstLine="567"/>
        <w:rPr>
          <w:rFonts w:ascii="Times New Roman" w:hAnsi="Times New Roman"/>
          <w:sz w:val="24"/>
          <w:szCs w:val="24"/>
        </w:rPr>
      </w:pPr>
      <w:r>
        <w:rPr>
          <w:rFonts w:ascii="Times New Roman" w:hAnsi="Times New Roman"/>
          <w:sz w:val="24"/>
          <w:szCs w:val="24"/>
        </w:rPr>
        <w:t xml:space="preserve">– </w:t>
      </w:r>
      <w:r w:rsidR="004C05FE" w:rsidRPr="00046A48">
        <w:rPr>
          <w:rFonts w:ascii="Times New Roman" w:hAnsi="Times New Roman"/>
          <w:sz w:val="24"/>
          <w:szCs w:val="24"/>
        </w:rPr>
        <w:t>сущность современных педагогических технологий и методик, таких, как развивающее, проблемное, дифференцированное обучение, метод проектов, модульная педагогическая технология, здоровьесберегающие технологии, технология портфолио, а также педагогических технологий и методик, признанных приоритетными для системы образования субъекта Российской Федерации  на среднесрочную перспективу (5 – 7 лет);</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  правовые нормы отношений участников образовательного процесса;</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в)  уметь:</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  оценивать текущее состояние, ресурс и потенциал развития обучающегося и предлагать научно обоснованные методы повышения их эффективности; учитывать индивидуальные особенности обучающихся  в образовательном процессе;</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  выбирать и применять современные образовательные технологии и технологии оценки, адекватные поставленным целям, в том числе обеспечивающим интенсивность и индивидуализацию образовательного процесса;</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 xml:space="preserve">– применять дидактические методы и приемы организации самостоятельной работы обучающихся в информационно-образовательной среде; </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lastRenderedPageBreak/>
        <w:t xml:space="preserve">– организовывать взаимодействие с детьми и подростками, совместную и индивидуальную деятельность детей; </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  реализовывать в своей деятельности функции управления, такие, как  разработка модулей  образовательных программ, в том числе реализуемых во внеурочной деятельности, а также формирование индивидуальных образовательных траекторий обучающихся;</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 использовать данные профессионального мониторинга (психологического, социального, медицинского) для планирования и реализации педагогической деятельности;</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 xml:space="preserve">– использовать современные способы оценочной деятельности, корректно применять разнообразные оценочные шкалы и процедуры, формировать оценочную самостоятельность обучающихся; </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 xml:space="preserve">– использовать для обеспечения образовательного процесса современные ресурсы на различных видах носителей информации; </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  осуществлять профессиональную рефлексию;</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  вести документацию;</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bCs/>
          <w:sz w:val="24"/>
          <w:szCs w:val="24"/>
        </w:rPr>
        <w:t>г)  владеть</w:t>
      </w:r>
      <w:r w:rsidRPr="00046A48">
        <w:rPr>
          <w:rFonts w:ascii="Times New Roman" w:hAnsi="Times New Roman"/>
          <w:sz w:val="24"/>
          <w:szCs w:val="24"/>
        </w:rPr>
        <w:t>:</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  конкретными методиками психолого-педагогической диагностики;</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 средствами оценки и формирования системы позитивных межличностных отношений, психологического климата и организационной культуры в образовательном учреждении;</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 xml:space="preserve"> – современными технологиями проектирования образовательной среды, в том числе способами сопровождения, поддержки, компенсации, создания образовательных и тренинговых программ, проектов деловых и интерактивных игр, активных приемов обучения; </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 xml:space="preserve">–  методами организации сбора (индивидуальной, групповой, массовой) профессионально важной информации, обработки данных и их интерпретации; </w:t>
      </w:r>
    </w:p>
    <w:p w:rsidR="004C05FE" w:rsidRPr="00046A48" w:rsidRDefault="004C05FE" w:rsidP="00871EDC">
      <w:pPr>
        <w:numPr>
          <w:ilvl w:val="0"/>
          <w:numId w:val="14"/>
        </w:numPr>
        <w:tabs>
          <w:tab w:val="left" w:pos="1080"/>
        </w:tabs>
        <w:autoSpaceDE w:val="0"/>
        <w:autoSpaceDN w:val="0"/>
        <w:adjustRightInd w:val="0"/>
        <w:spacing w:after="0"/>
        <w:ind w:left="0" w:firstLine="0"/>
        <w:rPr>
          <w:rFonts w:ascii="Times New Roman" w:hAnsi="Times New Roman"/>
          <w:i/>
          <w:sz w:val="24"/>
          <w:szCs w:val="24"/>
        </w:rPr>
      </w:pPr>
      <w:r w:rsidRPr="00046A48">
        <w:rPr>
          <w:rFonts w:ascii="Times New Roman" w:hAnsi="Times New Roman"/>
          <w:i/>
          <w:sz w:val="24"/>
          <w:szCs w:val="24"/>
        </w:rPr>
        <w:t xml:space="preserve"> в предметной подготовке:</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а) знать:</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  содержание отраслей научного знания, которые положены в основу преподаваемых предметов, и области их применения в различных сферах человеческой деятельности;</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 xml:space="preserve">–  частные методики, позволяющие реализовать содержание начального общего образования; </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 состав и особенности учебно-методических комплексов и  дидактических материалов, в том числе на электронных носителях;</w:t>
      </w:r>
    </w:p>
    <w:p w:rsidR="004C05FE" w:rsidRPr="00046A48" w:rsidRDefault="004C05FE" w:rsidP="00DE22A5">
      <w:pPr>
        <w:spacing w:after="0"/>
        <w:ind w:firstLine="567"/>
        <w:rPr>
          <w:rFonts w:ascii="Times New Roman" w:hAnsi="Times New Roman"/>
          <w:i/>
          <w:sz w:val="24"/>
          <w:szCs w:val="24"/>
        </w:rPr>
      </w:pPr>
      <w:r w:rsidRPr="00046A48">
        <w:rPr>
          <w:rFonts w:ascii="Times New Roman" w:hAnsi="Times New Roman"/>
          <w:sz w:val="24"/>
          <w:szCs w:val="24"/>
        </w:rPr>
        <w:t>б) уметь</w:t>
      </w:r>
      <w:r w:rsidRPr="00046A48">
        <w:rPr>
          <w:rFonts w:ascii="Times New Roman" w:hAnsi="Times New Roman"/>
          <w:i/>
          <w:sz w:val="24"/>
          <w:szCs w:val="24"/>
        </w:rPr>
        <w:t>:</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  использовать частные методики;</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  анализировать программы, учебно-методические комплексы и отдельные дидактические материалы;</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  разрабатывать программы внеурочной деятельности;</w:t>
      </w:r>
    </w:p>
    <w:p w:rsidR="004C05FE" w:rsidRPr="00046A48" w:rsidRDefault="004C05FE" w:rsidP="00DE22A5">
      <w:pPr>
        <w:spacing w:after="0"/>
        <w:rPr>
          <w:rFonts w:ascii="Times New Roman" w:hAnsi="Times New Roman"/>
          <w:sz w:val="24"/>
          <w:szCs w:val="24"/>
        </w:rPr>
      </w:pPr>
      <w:r w:rsidRPr="00046A48">
        <w:rPr>
          <w:rFonts w:ascii="Times New Roman" w:hAnsi="Times New Roman"/>
          <w:sz w:val="24"/>
          <w:szCs w:val="24"/>
        </w:rPr>
        <w:t>Штат начальной школы укомплектован кадрами на 100%.</w:t>
      </w:r>
    </w:p>
    <w:p w:rsidR="004C05FE" w:rsidRPr="00046A48" w:rsidRDefault="004C05FE" w:rsidP="00871EDC">
      <w:pPr>
        <w:pStyle w:val="af4"/>
        <w:widowControl/>
        <w:numPr>
          <w:ilvl w:val="0"/>
          <w:numId w:val="13"/>
        </w:numPr>
        <w:autoSpaceDE/>
        <w:autoSpaceDN/>
        <w:spacing w:line="276" w:lineRule="auto"/>
      </w:pPr>
      <w:r w:rsidRPr="00046A48">
        <w:t>Все педагоги своевременно проходят курсы повышения квалификации.</w:t>
      </w:r>
    </w:p>
    <w:p w:rsidR="008D2339" w:rsidRDefault="008D2339" w:rsidP="00DE22A5">
      <w:pPr>
        <w:spacing w:after="0"/>
        <w:rPr>
          <w:rFonts w:ascii="Times New Roman" w:hAnsi="Times New Roman"/>
          <w:bCs/>
          <w:sz w:val="24"/>
          <w:szCs w:val="24"/>
        </w:rPr>
      </w:pPr>
    </w:p>
    <w:p w:rsidR="004C05FE" w:rsidRDefault="004C05FE" w:rsidP="00DE22A5">
      <w:pPr>
        <w:ind w:firstLine="142"/>
        <w:contextualSpacing/>
        <w:rPr>
          <w:rFonts w:ascii="Times New Roman" w:hAnsi="Times New Roman"/>
          <w:b/>
          <w:sz w:val="24"/>
          <w:szCs w:val="24"/>
        </w:rPr>
      </w:pPr>
      <w:r w:rsidRPr="00046A48">
        <w:rPr>
          <w:rFonts w:ascii="Times New Roman" w:hAnsi="Times New Roman"/>
          <w:b/>
          <w:sz w:val="24"/>
          <w:szCs w:val="24"/>
        </w:rPr>
        <w:t xml:space="preserve">Методические условия:    </w:t>
      </w:r>
    </w:p>
    <w:p w:rsidR="008D2339" w:rsidRPr="00046A48" w:rsidRDefault="008D2339" w:rsidP="00DE22A5">
      <w:pPr>
        <w:ind w:firstLine="142"/>
        <w:contextualSpacing/>
        <w:rPr>
          <w:rFonts w:ascii="Times New Roman" w:hAnsi="Times New Roman"/>
          <w:b/>
          <w:sz w:val="24"/>
          <w:szCs w:val="24"/>
        </w:rPr>
      </w:pPr>
    </w:p>
    <w:p w:rsidR="004C05FE" w:rsidRPr="00046A48" w:rsidRDefault="004C05FE" w:rsidP="00DE22A5">
      <w:pPr>
        <w:ind w:firstLine="142"/>
        <w:contextualSpacing/>
        <w:rPr>
          <w:rFonts w:ascii="Times New Roman" w:hAnsi="Times New Roman"/>
          <w:b/>
          <w:i/>
          <w:color w:val="000000"/>
          <w:sz w:val="24"/>
          <w:szCs w:val="24"/>
        </w:rPr>
      </w:pPr>
      <w:r w:rsidRPr="00046A48">
        <w:rPr>
          <w:rFonts w:ascii="Times New Roman" w:hAnsi="Times New Roman"/>
          <w:b/>
          <w:color w:val="000000"/>
          <w:sz w:val="24"/>
          <w:szCs w:val="24"/>
        </w:rPr>
        <w:lastRenderedPageBreak/>
        <w:t>Учебно-методическое обеспечение реализуется через УМК «</w:t>
      </w:r>
      <w:r w:rsidR="008D2339">
        <w:rPr>
          <w:rFonts w:ascii="Times New Roman" w:hAnsi="Times New Roman"/>
          <w:b/>
          <w:color w:val="000000"/>
          <w:sz w:val="24"/>
          <w:szCs w:val="24"/>
        </w:rPr>
        <w:t>Школа России</w:t>
      </w:r>
      <w:r w:rsidRPr="00046A48">
        <w:rPr>
          <w:rFonts w:ascii="Times New Roman" w:hAnsi="Times New Roman"/>
          <w:b/>
          <w:color w:val="000000"/>
          <w:sz w:val="24"/>
          <w:szCs w:val="24"/>
        </w:rPr>
        <w:t>».</w:t>
      </w:r>
    </w:p>
    <w:p w:rsidR="008D2339" w:rsidRDefault="008D2339" w:rsidP="00DE22A5">
      <w:pPr>
        <w:ind w:firstLine="142"/>
        <w:contextualSpacing/>
        <w:rPr>
          <w:rFonts w:ascii="Times New Roman" w:hAnsi="Times New Roman"/>
          <w:sz w:val="24"/>
          <w:szCs w:val="24"/>
        </w:rPr>
      </w:pPr>
    </w:p>
    <w:p w:rsidR="004C05FE" w:rsidRPr="00046A48" w:rsidRDefault="004C05FE" w:rsidP="00DE22A5">
      <w:pPr>
        <w:ind w:firstLine="142"/>
        <w:contextualSpacing/>
        <w:rPr>
          <w:rFonts w:ascii="Times New Roman" w:hAnsi="Times New Roman"/>
          <w:sz w:val="24"/>
          <w:szCs w:val="24"/>
        </w:rPr>
      </w:pPr>
      <w:r w:rsidRPr="00046A48">
        <w:rPr>
          <w:rFonts w:ascii="Times New Roman" w:hAnsi="Times New Roman"/>
          <w:sz w:val="24"/>
          <w:szCs w:val="24"/>
        </w:rPr>
        <w:t>УМК «</w:t>
      </w:r>
      <w:r w:rsidR="008D2339">
        <w:rPr>
          <w:rFonts w:ascii="Times New Roman" w:hAnsi="Times New Roman"/>
          <w:b/>
          <w:color w:val="000000"/>
          <w:sz w:val="24"/>
          <w:szCs w:val="24"/>
        </w:rPr>
        <w:t>Школа России</w:t>
      </w:r>
      <w:r w:rsidRPr="00046A48">
        <w:rPr>
          <w:rFonts w:ascii="Times New Roman" w:hAnsi="Times New Roman"/>
          <w:sz w:val="24"/>
          <w:szCs w:val="24"/>
        </w:rPr>
        <w:t>» построен на единых для всех учебных предметов концептуальных основах и имеет полное программно-методическое обеспечение. На систему учебников «</w:t>
      </w:r>
      <w:r w:rsidR="008D2339">
        <w:rPr>
          <w:rFonts w:ascii="Times New Roman" w:hAnsi="Times New Roman"/>
          <w:color w:val="000000"/>
          <w:sz w:val="24"/>
          <w:szCs w:val="24"/>
        </w:rPr>
        <w:t>Школа России</w:t>
      </w:r>
      <w:r w:rsidRPr="00046A48">
        <w:rPr>
          <w:rFonts w:ascii="Times New Roman" w:hAnsi="Times New Roman"/>
          <w:sz w:val="24"/>
          <w:szCs w:val="24"/>
        </w:rPr>
        <w:t>» и все входящие в неё завершенные предметные линии получены положительные заключения Российской академии образования и Российской академии наук.</w:t>
      </w:r>
    </w:p>
    <w:p w:rsidR="004C05FE" w:rsidRPr="00190BE0" w:rsidRDefault="004C05FE" w:rsidP="00DE22A5">
      <w:pPr>
        <w:ind w:firstLine="142"/>
        <w:contextualSpacing/>
        <w:rPr>
          <w:rFonts w:ascii="Times New Roman" w:hAnsi="Times New Roman"/>
          <w:sz w:val="24"/>
          <w:szCs w:val="24"/>
        </w:rPr>
      </w:pPr>
      <w:r w:rsidRPr="00046A48">
        <w:rPr>
          <w:rFonts w:ascii="Times New Roman" w:hAnsi="Times New Roman"/>
          <w:sz w:val="24"/>
          <w:szCs w:val="24"/>
        </w:rPr>
        <w:t xml:space="preserve">Комплекс реализует Федеральный государственный образовательный стандарт начального общего образования  (ФГОС) и охватывает </w:t>
      </w:r>
      <w:r w:rsidRPr="00190BE0">
        <w:rPr>
          <w:rFonts w:ascii="Times New Roman" w:hAnsi="Times New Roman"/>
          <w:sz w:val="24"/>
          <w:szCs w:val="24"/>
        </w:rPr>
        <w:t>все</w:t>
      </w:r>
      <w:r w:rsidR="00190BE0" w:rsidRPr="00190BE0">
        <w:rPr>
          <w:rFonts w:ascii="Times New Roman" w:hAnsi="Times New Roman"/>
          <w:sz w:val="24"/>
          <w:szCs w:val="24"/>
        </w:rPr>
        <w:t xml:space="preserve"> </w:t>
      </w:r>
      <w:r w:rsidRPr="00190BE0">
        <w:rPr>
          <w:rFonts w:ascii="Times New Roman" w:hAnsi="Times New Roman"/>
          <w:sz w:val="24"/>
          <w:szCs w:val="24"/>
        </w:rPr>
        <w:t>предметные  области учебного плана  ФГОС</w:t>
      </w:r>
      <w:r w:rsidR="008D2339" w:rsidRPr="00190BE0">
        <w:rPr>
          <w:rFonts w:ascii="Times New Roman" w:hAnsi="Times New Roman"/>
          <w:sz w:val="24"/>
          <w:szCs w:val="24"/>
        </w:rPr>
        <w:t>.</w:t>
      </w:r>
    </w:p>
    <w:p w:rsidR="004C05FE" w:rsidRPr="00046A48" w:rsidRDefault="004C05FE" w:rsidP="00DE22A5">
      <w:pPr>
        <w:ind w:firstLine="142"/>
        <w:contextualSpacing/>
        <w:rPr>
          <w:rFonts w:ascii="Times New Roman" w:hAnsi="Times New Roman"/>
          <w:color w:val="FF0000"/>
          <w:sz w:val="24"/>
          <w:szCs w:val="24"/>
        </w:rPr>
      </w:pPr>
      <w:r w:rsidRPr="00046A48">
        <w:rPr>
          <w:rFonts w:ascii="Times New Roman" w:hAnsi="Times New Roman"/>
          <w:sz w:val="24"/>
          <w:szCs w:val="24"/>
        </w:rPr>
        <w:t>УМК «</w:t>
      </w:r>
      <w:r w:rsidR="008D2339">
        <w:rPr>
          <w:rFonts w:ascii="Times New Roman" w:hAnsi="Times New Roman"/>
          <w:color w:val="000000"/>
          <w:sz w:val="24"/>
          <w:szCs w:val="24"/>
        </w:rPr>
        <w:t>Школа России</w:t>
      </w:r>
      <w:r w:rsidRPr="00046A48">
        <w:rPr>
          <w:rFonts w:ascii="Times New Roman" w:hAnsi="Times New Roman"/>
          <w:sz w:val="24"/>
          <w:szCs w:val="24"/>
        </w:rPr>
        <w:t>» разработанв соответствии с современными идеями, теориями общепедагогического и конкретно-методического характера, обеспечивающими новое качество, как учебно-методического комплекса в целом, так и значение каждого учебного предмета в отдельности.  При этом,  в УМК «</w:t>
      </w:r>
      <w:r w:rsidR="008D2339">
        <w:rPr>
          <w:rFonts w:ascii="Times New Roman" w:hAnsi="Times New Roman"/>
          <w:color w:val="000000"/>
          <w:sz w:val="24"/>
          <w:szCs w:val="24"/>
        </w:rPr>
        <w:t>Школа России</w:t>
      </w:r>
      <w:r w:rsidRPr="00046A48">
        <w:rPr>
          <w:rFonts w:ascii="Times New Roman" w:hAnsi="Times New Roman"/>
          <w:sz w:val="24"/>
          <w:szCs w:val="24"/>
        </w:rPr>
        <w:t>» бережно сохранены лучшие традиции российской  школы,  доказавшие свою эффективность в образовании  учащихся младшего школьного возраста, обеспечивая как реальные возможности личностного развития и воспитания ребёнка, так и достижение положительных результатов в его обучении.</w:t>
      </w:r>
    </w:p>
    <w:p w:rsidR="004C05FE" w:rsidRPr="00046A48" w:rsidRDefault="004C05FE" w:rsidP="00DE22A5">
      <w:pPr>
        <w:ind w:firstLine="142"/>
        <w:contextualSpacing/>
        <w:rPr>
          <w:rFonts w:ascii="Times New Roman" w:hAnsi="Times New Roman"/>
          <w:sz w:val="24"/>
          <w:szCs w:val="24"/>
        </w:rPr>
      </w:pPr>
      <w:r w:rsidRPr="00046A48">
        <w:rPr>
          <w:rFonts w:ascii="Times New Roman" w:hAnsi="Times New Roman"/>
          <w:sz w:val="24"/>
          <w:szCs w:val="24"/>
        </w:rPr>
        <w:t>Информационно-образовательная среда (ИОС) УМК «</w:t>
      </w:r>
      <w:r w:rsidR="008D2339">
        <w:rPr>
          <w:rFonts w:ascii="Times New Roman" w:hAnsi="Times New Roman"/>
          <w:color w:val="000000"/>
          <w:sz w:val="24"/>
          <w:szCs w:val="24"/>
        </w:rPr>
        <w:t>Школа России</w:t>
      </w:r>
      <w:r w:rsidRPr="00046A48">
        <w:rPr>
          <w:rFonts w:ascii="Times New Roman" w:hAnsi="Times New Roman"/>
          <w:sz w:val="24"/>
          <w:szCs w:val="24"/>
        </w:rPr>
        <w:t xml:space="preserve">» включает: </w:t>
      </w:r>
      <w:r w:rsidRPr="00190BE0">
        <w:rPr>
          <w:rFonts w:ascii="Times New Roman" w:hAnsi="Times New Roman"/>
          <w:sz w:val="24"/>
          <w:szCs w:val="24"/>
        </w:rPr>
        <w:t>рабочие программы, систему учебников,</w:t>
      </w:r>
      <w:r w:rsidRPr="00046A48">
        <w:rPr>
          <w:rFonts w:ascii="Times New Roman" w:hAnsi="Times New Roman"/>
          <w:sz w:val="24"/>
          <w:szCs w:val="24"/>
        </w:rPr>
        <w:t xml:space="preserve"> составляющие ядро  ИОС и  методическую оболочку, представленную современными средствами обеспечения учебного процесса. </w:t>
      </w:r>
    </w:p>
    <w:p w:rsidR="004C05FE" w:rsidRPr="00046A48" w:rsidRDefault="004C05FE" w:rsidP="00DE22A5">
      <w:pPr>
        <w:ind w:firstLine="142"/>
        <w:contextualSpacing/>
        <w:rPr>
          <w:rFonts w:ascii="Times New Roman" w:hAnsi="Times New Roman"/>
          <w:color w:val="000000"/>
          <w:sz w:val="24"/>
          <w:szCs w:val="24"/>
        </w:rPr>
      </w:pPr>
    </w:p>
    <w:p w:rsidR="004C05FE" w:rsidRPr="00046A48" w:rsidRDefault="004C05FE" w:rsidP="00DE22A5">
      <w:pPr>
        <w:ind w:firstLine="142"/>
        <w:contextualSpacing/>
        <w:rPr>
          <w:rFonts w:ascii="Times New Roman" w:hAnsi="Times New Roman"/>
          <w:sz w:val="24"/>
          <w:szCs w:val="24"/>
        </w:rPr>
      </w:pPr>
      <w:r w:rsidRPr="00046A48">
        <w:rPr>
          <w:rFonts w:ascii="Times New Roman" w:hAnsi="Times New Roman"/>
          <w:b/>
          <w:sz w:val="24"/>
          <w:szCs w:val="24"/>
        </w:rPr>
        <w:t>Рабочие программы</w:t>
      </w:r>
      <w:r w:rsidRPr="00046A48">
        <w:rPr>
          <w:rFonts w:ascii="Times New Roman" w:hAnsi="Times New Roman"/>
          <w:sz w:val="24"/>
          <w:szCs w:val="24"/>
        </w:rPr>
        <w:t xml:space="preserve"> отдельных учебных предметов, курсов ко всем  завершённым предметным линиям, входящим в состав УМК «</w:t>
      </w:r>
      <w:r w:rsidR="008D2339">
        <w:rPr>
          <w:rFonts w:ascii="Times New Roman" w:hAnsi="Times New Roman"/>
          <w:sz w:val="24"/>
          <w:szCs w:val="24"/>
        </w:rPr>
        <w:t>Школа России</w:t>
      </w:r>
      <w:r w:rsidRPr="00046A48">
        <w:rPr>
          <w:rFonts w:ascii="Times New Roman" w:hAnsi="Times New Roman"/>
          <w:sz w:val="24"/>
          <w:szCs w:val="24"/>
        </w:rPr>
        <w:t xml:space="preserve">», разработаны в соответствии с требованиями ФГОС,  ориентированы на планируемые результаты освоения основной образовательной программы начального общего образования и являются надёжным инструментом их достижения. </w:t>
      </w:r>
    </w:p>
    <w:p w:rsidR="008D2339" w:rsidRDefault="008D2339" w:rsidP="00DE22A5">
      <w:pPr>
        <w:spacing w:after="0"/>
        <w:ind w:firstLine="567"/>
        <w:rPr>
          <w:rFonts w:ascii="Times New Roman" w:hAnsi="Times New Roman"/>
          <w:b/>
          <w:sz w:val="24"/>
          <w:szCs w:val="24"/>
        </w:rPr>
      </w:pPr>
    </w:p>
    <w:p w:rsidR="004C05FE" w:rsidRPr="00046A48" w:rsidRDefault="004C05FE" w:rsidP="00DE22A5">
      <w:pPr>
        <w:spacing w:after="0"/>
        <w:ind w:firstLine="567"/>
        <w:rPr>
          <w:rFonts w:ascii="Times New Roman" w:hAnsi="Times New Roman"/>
          <w:b/>
          <w:sz w:val="24"/>
          <w:szCs w:val="24"/>
        </w:rPr>
      </w:pPr>
      <w:r w:rsidRPr="00046A48">
        <w:rPr>
          <w:rFonts w:ascii="Times New Roman" w:hAnsi="Times New Roman"/>
          <w:b/>
          <w:sz w:val="24"/>
          <w:szCs w:val="24"/>
        </w:rPr>
        <w:t>Психолого-педагогические условия реализации программы.</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Создание психолого-педагогических условий реализации программы обеспечивает:</w:t>
      </w:r>
    </w:p>
    <w:p w:rsidR="004C05FE" w:rsidRPr="00046A48" w:rsidRDefault="004C05FE" w:rsidP="00871EDC">
      <w:pPr>
        <w:pStyle w:val="af3"/>
        <w:numPr>
          <w:ilvl w:val="0"/>
          <w:numId w:val="14"/>
        </w:numPr>
        <w:tabs>
          <w:tab w:val="clear" w:pos="720"/>
          <w:tab w:val="num" w:pos="0"/>
        </w:tabs>
        <w:spacing w:after="0"/>
        <w:ind w:left="0" w:firstLine="0"/>
        <w:rPr>
          <w:rFonts w:ascii="Times New Roman" w:hAnsi="Times New Roman"/>
          <w:b/>
          <w:sz w:val="24"/>
          <w:szCs w:val="24"/>
        </w:rPr>
      </w:pPr>
      <w:r w:rsidRPr="00046A48">
        <w:rPr>
          <w:rFonts w:ascii="Times New Roman" w:hAnsi="Times New Roman"/>
          <w:sz w:val="24"/>
          <w:szCs w:val="24"/>
        </w:rPr>
        <w:t>преемственность содержания и форм организации образовательного процесса по отношению к дошкольному образованию;</w:t>
      </w:r>
    </w:p>
    <w:p w:rsidR="004C05FE" w:rsidRPr="00046A48" w:rsidRDefault="004C05FE" w:rsidP="00871EDC">
      <w:pPr>
        <w:pStyle w:val="af3"/>
        <w:numPr>
          <w:ilvl w:val="0"/>
          <w:numId w:val="14"/>
        </w:numPr>
        <w:tabs>
          <w:tab w:val="clear" w:pos="720"/>
          <w:tab w:val="num" w:pos="0"/>
        </w:tabs>
        <w:spacing w:after="0"/>
        <w:ind w:left="0" w:firstLine="0"/>
        <w:rPr>
          <w:rFonts w:ascii="Times New Roman" w:hAnsi="Times New Roman"/>
          <w:b/>
          <w:sz w:val="24"/>
          <w:szCs w:val="24"/>
        </w:rPr>
      </w:pPr>
      <w:r w:rsidRPr="00046A48">
        <w:rPr>
          <w:rFonts w:ascii="Times New Roman" w:hAnsi="Times New Roman"/>
          <w:sz w:val="24"/>
          <w:szCs w:val="24"/>
        </w:rPr>
        <w:t>формированию и развитию психолого-педагогической компетентности участников образовательного процесса;</w:t>
      </w:r>
    </w:p>
    <w:p w:rsidR="004C05FE" w:rsidRPr="00046A48" w:rsidRDefault="004C05FE" w:rsidP="00871EDC">
      <w:pPr>
        <w:pStyle w:val="af3"/>
        <w:numPr>
          <w:ilvl w:val="0"/>
          <w:numId w:val="14"/>
        </w:numPr>
        <w:tabs>
          <w:tab w:val="clear" w:pos="720"/>
          <w:tab w:val="num" w:pos="0"/>
        </w:tabs>
        <w:spacing w:after="0"/>
        <w:ind w:left="0" w:firstLine="0"/>
        <w:rPr>
          <w:rFonts w:ascii="Times New Roman" w:hAnsi="Times New Roman"/>
          <w:b/>
          <w:sz w:val="24"/>
          <w:szCs w:val="24"/>
        </w:rPr>
      </w:pPr>
      <w:r w:rsidRPr="00046A48">
        <w:rPr>
          <w:rFonts w:ascii="Times New Roman" w:hAnsi="Times New Roman"/>
          <w:sz w:val="24"/>
          <w:szCs w:val="24"/>
        </w:rPr>
        <w:t>вариативность направлений и форм сопровождения участников образовательного процесса;</w:t>
      </w:r>
    </w:p>
    <w:p w:rsidR="004C05FE" w:rsidRPr="00046A48" w:rsidRDefault="004C05FE" w:rsidP="00871EDC">
      <w:pPr>
        <w:pStyle w:val="af3"/>
        <w:numPr>
          <w:ilvl w:val="0"/>
          <w:numId w:val="14"/>
        </w:numPr>
        <w:tabs>
          <w:tab w:val="clear" w:pos="720"/>
          <w:tab w:val="num" w:pos="0"/>
        </w:tabs>
        <w:spacing w:after="0"/>
        <w:ind w:left="0" w:firstLine="0"/>
        <w:rPr>
          <w:rFonts w:ascii="Times New Roman" w:hAnsi="Times New Roman"/>
          <w:b/>
          <w:sz w:val="24"/>
          <w:szCs w:val="24"/>
        </w:rPr>
      </w:pPr>
      <w:r w:rsidRPr="00046A48">
        <w:rPr>
          <w:rFonts w:ascii="Times New Roman" w:hAnsi="Times New Roman"/>
          <w:sz w:val="24"/>
          <w:szCs w:val="24"/>
        </w:rPr>
        <w:t>дифференциацию и индивидуализацию обучения.</w:t>
      </w:r>
    </w:p>
    <w:p w:rsidR="004C05FE" w:rsidRPr="00046A48" w:rsidRDefault="004C05FE" w:rsidP="00DE22A5">
      <w:pPr>
        <w:pStyle w:val="af3"/>
        <w:spacing w:after="0"/>
        <w:ind w:left="0" w:firstLine="709"/>
        <w:rPr>
          <w:rFonts w:ascii="Times New Roman" w:hAnsi="Times New Roman"/>
          <w:sz w:val="24"/>
          <w:szCs w:val="24"/>
        </w:rPr>
      </w:pPr>
      <w:r w:rsidRPr="00046A48">
        <w:rPr>
          <w:rFonts w:ascii="Times New Roman" w:hAnsi="Times New Roman"/>
          <w:b/>
          <w:sz w:val="24"/>
          <w:szCs w:val="24"/>
        </w:rPr>
        <w:t xml:space="preserve">Преемственность </w:t>
      </w:r>
      <w:r w:rsidRPr="00046A48">
        <w:rPr>
          <w:rFonts w:ascii="Times New Roman" w:hAnsi="Times New Roman"/>
          <w:sz w:val="24"/>
          <w:szCs w:val="24"/>
        </w:rPr>
        <w:t>содержания и форм организации образовательного процесса по отношению к дошкольному образованию обеспечивается впроцессе взаимодействия</w:t>
      </w:r>
      <w:r w:rsidR="008D2339">
        <w:rPr>
          <w:rFonts w:ascii="Times New Roman" w:hAnsi="Times New Roman"/>
          <w:sz w:val="24"/>
          <w:szCs w:val="24"/>
        </w:rPr>
        <w:t xml:space="preserve">, </w:t>
      </w:r>
      <w:r w:rsidRPr="00046A48">
        <w:rPr>
          <w:rFonts w:ascii="Times New Roman" w:hAnsi="Times New Roman"/>
          <w:sz w:val="24"/>
          <w:szCs w:val="24"/>
        </w:rPr>
        <w:t>предусмотрены следующие формы работы:</w:t>
      </w:r>
    </w:p>
    <w:p w:rsidR="004C05FE" w:rsidRPr="00046A48" w:rsidRDefault="008D2339" w:rsidP="00DE22A5">
      <w:pPr>
        <w:pStyle w:val="af3"/>
        <w:spacing w:after="0"/>
        <w:ind w:left="0"/>
        <w:rPr>
          <w:rFonts w:ascii="Times New Roman" w:hAnsi="Times New Roman"/>
          <w:sz w:val="24"/>
          <w:szCs w:val="24"/>
        </w:rPr>
      </w:pPr>
      <w:r>
        <w:rPr>
          <w:rFonts w:ascii="Times New Roman" w:hAnsi="Times New Roman"/>
          <w:sz w:val="24"/>
          <w:szCs w:val="24"/>
        </w:rPr>
        <w:t xml:space="preserve">-  </w:t>
      </w:r>
      <w:r w:rsidR="004C05FE" w:rsidRPr="00046A48">
        <w:rPr>
          <w:rFonts w:ascii="Times New Roman" w:hAnsi="Times New Roman"/>
          <w:sz w:val="24"/>
          <w:szCs w:val="24"/>
        </w:rPr>
        <w:t>взаимопосещение занятий, консультативные беседы учителей и педагогов ДОУ.</w:t>
      </w:r>
    </w:p>
    <w:p w:rsidR="00325E32" w:rsidRDefault="00325E32" w:rsidP="00DE22A5">
      <w:pPr>
        <w:pStyle w:val="af3"/>
        <w:spacing w:after="0"/>
        <w:ind w:left="0" w:firstLine="567"/>
        <w:rPr>
          <w:rFonts w:ascii="Times New Roman" w:hAnsi="Times New Roman"/>
          <w:sz w:val="24"/>
          <w:szCs w:val="24"/>
        </w:rPr>
      </w:pPr>
    </w:p>
    <w:p w:rsidR="004C05FE" w:rsidRPr="00046A48" w:rsidRDefault="004C05FE" w:rsidP="00DE22A5">
      <w:pPr>
        <w:pStyle w:val="af3"/>
        <w:spacing w:after="0"/>
        <w:ind w:left="0" w:firstLine="567"/>
        <w:rPr>
          <w:rFonts w:ascii="Times New Roman" w:hAnsi="Times New Roman"/>
          <w:sz w:val="24"/>
          <w:szCs w:val="24"/>
        </w:rPr>
      </w:pPr>
      <w:r w:rsidRPr="00046A48">
        <w:rPr>
          <w:rFonts w:ascii="Times New Roman" w:hAnsi="Times New Roman"/>
          <w:sz w:val="24"/>
          <w:szCs w:val="24"/>
        </w:rPr>
        <w:t>Педагоги начальных классов в процессе своей деятельности осуществляют:</w:t>
      </w:r>
    </w:p>
    <w:p w:rsidR="004C05FE" w:rsidRPr="00046A48" w:rsidRDefault="004C05FE" w:rsidP="00DE22A5">
      <w:pPr>
        <w:pStyle w:val="af3"/>
        <w:spacing w:after="0"/>
        <w:ind w:left="0" w:firstLine="567"/>
        <w:rPr>
          <w:rFonts w:ascii="Times New Roman" w:hAnsi="Times New Roman"/>
          <w:sz w:val="24"/>
          <w:szCs w:val="24"/>
        </w:rPr>
      </w:pPr>
      <w:r w:rsidRPr="00046A48">
        <w:rPr>
          <w:rFonts w:ascii="Times New Roman" w:hAnsi="Times New Roman"/>
          <w:sz w:val="24"/>
          <w:szCs w:val="24"/>
        </w:rPr>
        <w:t>- диагностику, направленную на выявление особенностей статуса школьника (собеседование  с ребёнком при поступлении в первый класс);</w:t>
      </w:r>
    </w:p>
    <w:p w:rsidR="004C05FE" w:rsidRPr="00046A48" w:rsidRDefault="004C05FE" w:rsidP="00DE22A5">
      <w:pPr>
        <w:pStyle w:val="af3"/>
        <w:spacing w:after="0"/>
        <w:ind w:left="0" w:firstLine="567"/>
        <w:rPr>
          <w:rFonts w:ascii="Times New Roman" w:hAnsi="Times New Roman"/>
          <w:sz w:val="24"/>
          <w:szCs w:val="24"/>
        </w:rPr>
      </w:pPr>
      <w:r w:rsidRPr="00046A48">
        <w:rPr>
          <w:rFonts w:ascii="Times New Roman" w:hAnsi="Times New Roman"/>
          <w:sz w:val="24"/>
          <w:szCs w:val="24"/>
        </w:rPr>
        <w:t>-  наблюдение за процессом адаптации к учебной деятельности;</w:t>
      </w:r>
    </w:p>
    <w:p w:rsidR="004C05FE" w:rsidRPr="00046A48" w:rsidRDefault="004C05FE" w:rsidP="00DE22A5">
      <w:pPr>
        <w:pStyle w:val="af3"/>
        <w:spacing w:after="0"/>
        <w:ind w:left="0" w:firstLine="567"/>
        <w:rPr>
          <w:rFonts w:ascii="Times New Roman" w:hAnsi="Times New Roman"/>
          <w:sz w:val="24"/>
          <w:szCs w:val="24"/>
        </w:rPr>
      </w:pPr>
      <w:r w:rsidRPr="00046A48">
        <w:rPr>
          <w:rFonts w:ascii="Times New Roman" w:hAnsi="Times New Roman"/>
          <w:sz w:val="24"/>
          <w:szCs w:val="24"/>
        </w:rPr>
        <w:lastRenderedPageBreak/>
        <w:t>- консультирование   родителей, по результатам наблюдений и диагностик;</w:t>
      </w:r>
    </w:p>
    <w:p w:rsidR="004C05FE" w:rsidRPr="00046A48" w:rsidRDefault="004C05FE" w:rsidP="00DE22A5">
      <w:pPr>
        <w:pStyle w:val="af3"/>
        <w:spacing w:after="0"/>
        <w:ind w:left="0" w:firstLine="567"/>
        <w:rPr>
          <w:rFonts w:ascii="Times New Roman" w:hAnsi="Times New Roman"/>
          <w:sz w:val="24"/>
          <w:szCs w:val="24"/>
        </w:rPr>
      </w:pPr>
      <w:r w:rsidRPr="00046A48">
        <w:rPr>
          <w:rFonts w:ascii="Times New Roman" w:hAnsi="Times New Roman"/>
          <w:sz w:val="24"/>
          <w:szCs w:val="24"/>
        </w:rPr>
        <w:t>- профилактическую, развивающую и коррекционную работу по сохранению и укреплению психологического здоровья;</w:t>
      </w:r>
    </w:p>
    <w:p w:rsidR="004C05FE" w:rsidRPr="00046A48" w:rsidRDefault="004C05FE" w:rsidP="00DE22A5">
      <w:pPr>
        <w:pStyle w:val="af3"/>
        <w:spacing w:after="0"/>
        <w:ind w:left="0" w:firstLine="567"/>
        <w:rPr>
          <w:rFonts w:ascii="Times New Roman" w:hAnsi="Times New Roman"/>
          <w:sz w:val="24"/>
          <w:szCs w:val="24"/>
        </w:rPr>
      </w:pPr>
      <w:r w:rsidRPr="00046A48">
        <w:rPr>
          <w:rFonts w:ascii="Times New Roman" w:hAnsi="Times New Roman"/>
          <w:sz w:val="24"/>
          <w:szCs w:val="24"/>
        </w:rPr>
        <w:t>- выявление и поддержку детей с особыми образовательными потребностями;</w:t>
      </w:r>
    </w:p>
    <w:p w:rsidR="004C05FE" w:rsidRPr="00046A48" w:rsidRDefault="004C05FE" w:rsidP="00DE22A5">
      <w:pPr>
        <w:pStyle w:val="af3"/>
        <w:spacing w:after="0"/>
        <w:ind w:left="0" w:firstLine="567"/>
        <w:rPr>
          <w:rFonts w:ascii="Times New Roman" w:hAnsi="Times New Roman"/>
          <w:sz w:val="24"/>
          <w:szCs w:val="24"/>
        </w:rPr>
      </w:pPr>
      <w:r w:rsidRPr="00046A48">
        <w:rPr>
          <w:rFonts w:ascii="Times New Roman" w:hAnsi="Times New Roman"/>
          <w:sz w:val="24"/>
          <w:szCs w:val="24"/>
        </w:rPr>
        <w:t>-  формирование коммуникативных навыков;</w:t>
      </w:r>
    </w:p>
    <w:p w:rsidR="004C05FE" w:rsidRPr="00046A48" w:rsidRDefault="004C05FE" w:rsidP="00DE22A5">
      <w:pPr>
        <w:pStyle w:val="af3"/>
        <w:spacing w:after="0"/>
        <w:ind w:left="0" w:firstLine="567"/>
        <w:rPr>
          <w:rFonts w:ascii="Times New Roman" w:hAnsi="Times New Roman"/>
          <w:sz w:val="24"/>
          <w:szCs w:val="24"/>
        </w:rPr>
      </w:pPr>
      <w:r w:rsidRPr="00046A48">
        <w:rPr>
          <w:rFonts w:ascii="Times New Roman" w:hAnsi="Times New Roman"/>
          <w:sz w:val="24"/>
          <w:szCs w:val="24"/>
        </w:rPr>
        <w:t>- поддержку детских объединений и ученического самоуправления; формирование у учащихся ценности здоровья и безопасного образа жизни.</w:t>
      </w:r>
    </w:p>
    <w:p w:rsidR="004C05FE" w:rsidRPr="00046A48" w:rsidRDefault="004C05FE" w:rsidP="00DE22A5">
      <w:pPr>
        <w:spacing w:after="0"/>
        <w:rPr>
          <w:rFonts w:ascii="Times New Roman" w:hAnsi="Times New Roman"/>
          <w:b/>
          <w:sz w:val="24"/>
          <w:szCs w:val="24"/>
        </w:rPr>
      </w:pPr>
      <w:r w:rsidRPr="00046A48">
        <w:rPr>
          <w:rFonts w:ascii="Times New Roman" w:hAnsi="Times New Roman"/>
          <w:b/>
          <w:sz w:val="24"/>
          <w:szCs w:val="24"/>
        </w:rPr>
        <w:t>Финансовое обеспечение.</w:t>
      </w:r>
    </w:p>
    <w:p w:rsidR="00325E32" w:rsidRDefault="004C05FE" w:rsidP="00441785">
      <w:pPr>
        <w:spacing w:after="0"/>
        <w:ind w:firstLine="567"/>
        <w:rPr>
          <w:rFonts w:ascii="Times New Roman" w:hAnsi="Times New Roman"/>
          <w:sz w:val="24"/>
          <w:szCs w:val="24"/>
        </w:rPr>
      </w:pPr>
      <w:r w:rsidRPr="00046A48">
        <w:rPr>
          <w:rFonts w:ascii="Times New Roman" w:hAnsi="Times New Roman"/>
          <w:sz w:val="24"/>
          <w:szCs w:val="24"/>
        </w:rPr>
        <w:t>В школе сформирован механизм доведения средств на реализацию государственных гарантий прав граждан на получение общедоступного и бесплатного образования: дети из  многодетных и  малоимущих    семей получают бесплатное питание;  многодетные - малоимущие  обеспечиваются средствами на приобретение школьной одежды и спортивной формы.</w:t>
      </w:r>
    </w:p>
    <w:p w:rsidR="004C05FE" w:rsidRPr="00046A48" w:rsidRDefault="004C05FE" w:rsidP="00DE22A5">
      <w:pPr>
        <w:spacing w:after="0"/>
        <w:rPr>
          <w:rFonts w:ascii="Times New Roman" w:hAnsi="Times New Roman"/>
          <w:b/>
          <w:sz w:val="24"/>
          <w:szCs w:val="24"/>
        </w:rPr>
      </w:pPr>
      <w:r w:rsidRPr="00046A48">
        <w:rPr>
          <w:rFonts w:ascii="Times New Roman" w:hAnsi="Times New Roman"/>
          <w:b/>
          <w:sz w:val="24"/>
          <w:szCs w:val="24"/>
        </w:rPr>
        <w:t>Материально-технические условия реализации программы.</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Помещения, предназначенные для организации образовательного процесса соответствуют требованиям СанПиН.</w:t>
      </w:r>
    </w:p>
    <w:p w:rsidR="004C05FE" w:rsidRPr="00046A48" w:rsidRDefault="004C05FE" w:rsidP="00DE22A5">
      <w:pPr>
        <w:spacing w:after="0"/>
        <w:ind w:firstLine="567"/>
        <w:rPr>
          <w:rFonts w:ascii="Times New Roman" w:hAnsi="Times New Roman"/>
          <w:sz w:val="24"/>
          <w:szCs w:val="24"/>
        </w:rPr>
      </w:pPr>
      <w:r w:rsidRPr="00046A48">
        <w:rPr>
          <w:rFonts w:ascii="Times New Roman" w:hAnsi="Times New Roman"/>
          <w:sz w:val="24"/>
          <w:szCs w:val="24"/>
        </w:rPr>
        <w:t>Мебель в кабинетах соответствует росто - возрастным особенностям учащихся начальной школы.</w:t>
      </w:r>
    </w:p>
    <w:p w:rsidR="004C05FE" w:rsidRPr="00046A48" w:rsidRDefault="004C05FE" w:rsidP="00441785">
      <w:pPr>
        <w:ind w:firstLine="567"/>
        <w:rPr>
          <w:rFonts w:ascii="Times New Roman" w:hAnsi="Times New Roman"/>
          <w:sz w:val="24"/>
          <w:szCs w:val="24"/>
        </w:rPr>
      </w:pPr>
      <w:r w:rsidRPr="00046A48">
        <w:rPr>
          <w:rFonts w:ascii="Times New Roman" w:hAnsi="Times New Roman"/>
          <w:sz w:val="24"/>
          <w:szCs w:val="24"/>
        </w:rPr>
        <w:t>В школе имеются компьютерный кабинет, спортивный зал, библиотека</w:t>
      </w:r>
      <w:r w:rsidR="00325E32">
        <w:rPr>
          <w:rFonts w:ascii="Times New Roman" w:hAnsi="Times New Roman"/>
          <w:sz w:val="24"/>
          <w:szCs w:val="24"/>
        </w:rPr>
        <w:t>, школьный музей.</w:t>
      </w:r>
    </w:p>
    <w:p w:rsidR="004C05FE" w:rsidRPr="00046A48" w:rsidRDefault="004C05FE" w:rsidP="00DE22A5">
      <w:pPr>
        <w:rPr>
          <w:rFonts w:ascii="Times New Roman" w:hAnsi="Times New Roman"/>
          <w:b/>
          <w:sz w:val="24"/>
          <w:szCs w:val="24"/>
        </w:rPr>
      </w:pPr>
      <w:bookmarkStart w:id="16" w:name="_Toc406059072"/>
      <w:bookmarkStart w:id="17" w:name="_Toc409691741"/>
      <w:bookmarkStart w:id="18" w:name="_Toc410654085"/>
      <w:bookmarkStart w:id="19" w:name="_Toc414553291"/>
      <w:r w:rsidRPr="00046A48">
        <w:rPr>
          <w:rFonts w:ascii="Times New Roman" w:hAnsi="Times New Roman"/>
          <w:b/>
          <w:sz w:val="24"/>
          <w:szCs w:val="24"/>
        </w:rPr>
        <w:t>Механизмы достижения целевых ориентиров в системе условий</w:t>
      </w:r>
      <w:bookmarkEnd w:id="16"/>
      <w:bookmarkEnd w:id="17"/>
      <w:bookmarkEnd w:id="18"/>
      <w:bookmarkEnd w:id="19"/>
    </w:p>
    <w:p w:rsidR="004C05FE" w:rsidRPr="00046A48" w:rsidRDefault="004C05FE" w:rsidP="00DE22A5">
      <w:pPr>
        <w:ind w:firstLine="567"/>
        <w:rPr>
          <w:rFonts w:ascii="Times New Roman" w:hAnsi="Times New Roman"/>
          <w:sz w:val="24"/>
          <w:szCs w:val="24"/>
        </w:rPr>
      </w:pPr>
      <w:r w:rsidRPr="00046A48">
        <w:rPr>
          <w:rFonts w:ascii="Times New Roman" w:hAnsi="Times New Roman"/>
          <w:sz w:val="24"/>
          <w:szCs w:val="24"/>
        </w:rPr>
        <w:t>Интегративным результатом выполнения требований основной образовательной программы школы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4C05FE" w:rsidRPr="00046A48" w:rsidRDefault="004C05FE" w:rsidP="00DE22A5">
      <w:pPr>
        <w:ind w:firstLine="567"/>
        <w:rPr>
          <w:rFonts w:ascii="Times New Roman" w:hAnsi="Times New Roman"/>
          <w:sz w:val="24"/>
          <w:szCs w:val="24"/>
        </w:rPr>
      </w:pPr>
      <w:r w:rsidRPr="00046A48">
        <w:rPr>
          <w:rFonts w:ascii="Times New Roman" w:hAnsi="Times New Roman"/>
          <w:sz w:val="24"/>
          <w:szCs w:val="24"/>
        </w:rPr>
        <w:t xml:space="preserve"> Созданные в школе, условия:</w:t>
      </w:r>
    </w:p>
    <w:p w:rsidR="004C05FE" w:rsidRPr="00046A48" w:rsidRDefault="00325E32" w:rsidP="00871EDC">
      <w:pPr>
        <w:pStyle w:val="af3"/>
        <w:numPr>
          <w:ilvl w:val="0"/>
          <w:numId w:val="19"/>
        </w:numPr>
        <w:spacing w:after="0"/>
        <w:ind w:left="0" w:firstLine="567"/>
        <w:rPr>
          <w:rFonts w:ascii="Times New Roman" w:hAnsi="Times New Roman"/>
          <w:sz w:val="24"/>
          <w:szCs w:val="24"/>
        </w:rPr>
      </w:pPr>
      <w:r>
        <w:rPr>
          <w:rFonts w:ascii="Times New Roman" w:hAnsi="Times New Roman"/>
          <w:sz w:val="24"/>
          <w:szCs w:val="24"/>
        </w:rPr>
        <w:t>соответствуют требованиям ФГОС Н</w:t>
      </w:r>
      <w:r w:rsidR="004C05FE" w:rsidRPr="00046A48">
        <w:rPr>
          <w:rFonts w:ascii="Times New Roman" w:hAnsi="Times New Roman"/>
          <w:sz w:val="24"/>
          <w:szCs w:val="24"/>
        </w:rPr>
        <w:t>ОО;</w:t>
      </w:r>
    </w:p>
    <w:p w:rsidR="004C05FE" w:rsidRPr="00046A48" w:rsidRDefault="004C05FE" w:rsidP="00871EDC">
      <w:pPr>
        <w:pStyle w:val="af3"/>
        <w:numPr>
          <w:ilvl w:val="0"/>
          <w:numId w:val="19"/>
        </w:numPr>
        <w:spacing w:after="0"/>
        <w:ind w:left="0" w:firstLine="567"/>
        <w:rPr>
          <w:rFonts w:ascii="Times New Roman" w:hAnsi="Times New Roman"/>
          <w:sz w:val="24"/>
          <w:szCs w:val="24"/>
        </w:rPr>
      </w:pPr>
      <w:r w:rsidRPr="00046A48">
        <w:rPr>
          <w:rFonts w:ascii="Times New Roman" w:hAnsi="Times New Roman"/>
          <w:sz w:val="24"/>
          <w:szCs w:val="24"/>
        </w:rPr>
        <w:t>обеспечивают достижение планируемых результатов освоения</w:t>
      </w:r>
      <w:r w:rsidR="00325E32">
        <w:rPr>
          <w:rFonts w:ascii="Times New Roman" w:hAnsi="Times New Roman"/>
          <w:sz w:val="24"/>
          <w:szCs w:val="24"/>
        </w:rPr>
        <w:t xml:space="preserve"> начальной </w:t>
      </w:r>
      <w:r w:rsidRPr="00046A48">
        <w:rPr>
          <w:rFonts w:ascii="Times New Roman" w:hAnsi="Times New Roman"/>
          <w:sz w:val="24"/>
          <w:szCs w:val="24"/>
        </w:rPr>
        <w:t>образовательной программы школы иреализацию предусмотренных в ней образовательных программ;</w:t>
      </w:r>
    </w:p>
    <w:p w:rsidR="004C05FE" w:rsidRPr="00046A48" w:rsidRDefault="004C05FE" w:rsidP="00871EDC">
      <w:pPr>
        <w:pStyle w:val="af3"/>
        <w:numPr>
          <w:ilvl w:val="0"/>
          <w:numId w:val="19"/>
        </w:numPr>
        <w:spacing w:after="0"/>
        <w:ind w:left="0" w:firstLine="567"/>
        <w:rPr>
          <w:rFonts w:ascii="Times New Roman" w:hAnsi="Times New Roman"/>
          <w:sz w:val="24"/>
          <w:szCs w:val="24"/>
        </w:rPr>
      </w:pPr>
      <w:r w:rsidRPr="00046A48">
        <w:rPr>
          <w:rFonts w:ascii="Times New Roman" w:hAnsi="Times New Roman"/>
          <w:sz w:val="24"/>
          <w:szCs w:val="24"/>
        </w:rPr>
        <w:t>учитывают особенности школы, её организационную структуру, запросы участников образовательного процесса.</w:t>
      </w:r>
    </w:p>
    <w:p w:rsidR="004C05FE" w:rsidRPr="00046A48" w:rsidRDefault="004C05FE" w:rsidP="00DE22A5">
      <w:pPr>
        <w:ind w:firstLine="567"/>
        <w:rPr>
          <w:rFonts w:ascii="Times New Roman" w:hAnsi="Times New Roman"/>
          <w:b/>
          <w:sz w:val="24"/>
          <w:szCs w:val="24"/>
        </w:rPr>
      </w:pPr>
      <w:r w:rsidRPr="00046A48">
        <w:rPr>
          <w:rFonts w:ascii="Times New Roman" w:hAnsi="Times New Roman"/>
          <w:b/>
          <w:sz w:val="24"/>
          <w:szCs w:val="24"/>
        </w:rPr>
        <w:t>Обеспечение преемственности содержания и форм организации образовательной деятельности при получении среднего общего образования</w:t>
      </w:r>
    </w:p>
    <w:p w:rsidR="004C05FE" w:rsidRPr="00046A48" w:rsidRDefault="004C05FE" w:rsidP="00DE22A5">
      <w:pPr>
        <w:ind w:firstLine="567"/>
        <w:rPr>
          <w:rFonts w:ascii="Times New Roman" w:hAnsi="Times New Roman"/>
          <w:sz w:val="24"/>
          <w:szCs w:val="24"/>
        </w:rPr>
      </w:pPr>
      <w:r w:rsidRPr="00046A48">
        <w:rPr>
          <w:rFonts w:ascii="Times New Roman" w:hAnsi="Times New Roman"/>
          <w:sz w:val="24"/>
          <w:szCs w:val="24"/>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4C05FE" w:rsidRPr="00046A48" w:rsidRDefault="004C05FE" w:rsidP="00DE22A5">
      <w:pPr>
        <w:ind w:firstLine="567"/>
        <w:rPr>
          <w:rFonts w:ascii="Times New Roman" w:hAnsi="Times New Roman"/>
          <w:b/>
          <w:sz w:val="24"/>
          <w:szCs w:val="24"/>
        </w:rPr>
      </w:pPr>
      <w:r w:rsidRPr="00046A48">
        <w:rPr>
          <w:rFonts w:ascii="Times New Roman" w:hAnsi="Times New Roman"/>
          <w:b/>
          <w:sz w:val="24"/>
          <w:szCs w:val="24"/>
        </w:rPr>
        <w:lastRenderedPageBreak/>
        <w:t>Учет специфики возрастного психофизического развития обучающихся</w:t>
      </w:r>
    </w:p>
    <w:p w:rsidR="004C05FE" w:rsidRPr="00046A48" w:rsidRDefault="004C05FE" w:rsidP="00C239F7">
      <w:pPr>
        <w:spacing w:after="0"/>
        <w:ind w:firstLine="567"/>
        <w:rPr>
          <w:rFonts w:ascii="Times New Roman" w:hAnsi="Times New Roman"/>
          <w:sz w:val="24"/>
          <w:szCs w:val="24"/>
        </w:rPr>
      </w:pPr>
      <w:r w:rsidRPr="00046A48">
        <w:rPr>
          <w:rFonts w:ascii="Times New Roman" w:hAnsi="Times New Roman"/>
          <w:sz w:val="24"/>
          <w:szCs w:val="24"/>
        </w:rPr>
        <w:t xml:space="preserve">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4C05FE" w:rsidRPr="00046A48" w:rsidRDefault="004C05FE" w:rsidP="00C239F7">
      <w:pPr>
        <w:spacing w:after="0"/>
        <w:ind w:firstLine="567"/>
        <w:rPr>
          <w:rFonts w:ascii="Times New Roman" w:hAnsi="Times New Roman"/>
          <w:sz w:val="24"/>
          <w:szCs w:val="24"/>
          <w:shd w:val="clear" w:color="auto" w:fill="FFFFFF"/>
        </w:rPr>
      </w:pPr>
      <w:r w:rsidRPr="00046A48">
        <w:rPr>
          <w:rFonts w:ascii="Times New Roman" w:hAnsi="Times New Roman"/>
          <w:sz w:val="24"/>
          <w:szCs w:val="24"/>
          <w:shd w:val="clear" w:color="auto" w:fill="FFFFFF"/>
        </w:rPr>
        <w:t>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4C05FE" w:rsidRPr="00C239F7" w:rsidRDefault="004C05FE" w:rsidP="00C239F7">
      <w:pPr>
        <w:spacing w:after="0"/>
        <w:ind w:firstLine="567"/>
        <w:rPr>
          <w:rFonts w:ascii="Times New Roman" w:hAnsi="Times New Roman"/>
          <w:sz w:val="24"/>
          <w:szCs w:val="24"/>
        </w:rPr>
      </w:pPr>
      <w:r w:rsidRPr="00C239F7">
        <w:rPr>
          <w:rFonts w:ascii="Times New Roman" w:hAnsi="Times New Roman"/>
          <w:sz w:val="24"/>
          <w:szCs w:val="24"/>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4C05FE" w:rsidRPr="00046A48" w:rsidRDefault="004C05FE" w:rsidP="00C239F7">
      <w:pPr>
        <w:spacing w:after="0"/>
        <w:ind w:firstLine="567"/>
        <w:rPr>
          <w:rFonts w:ascii="Times New Roman" w:hAnsi="Times New Roman"/>
          <w:sz w:val="24"/>
          <w:szCs w:val="24"/>
        </w:rPr>
      </w:pPr>
      <w:r w:rsidRPr="00046A48">
        <w:rPr>
          <w:rFonts w:ascii="Times New Roman" w:hAnsi="Times New Roman"/>
          <w:sz w:val="24"/>
          <w:szCs w:val="24"/>
          <w:shd w:val="clear" w:color="auto" w:fill="FFFFFF"/>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r w:rsidRPr="00046A48">
        <w:rPr>
          <w:rFonts w:ascii="Times New Roman" w:hAnsi="Times New Roman"/>
          <w:sz w:val="24"/>
          <w:szCs w:val="24"/>
        </w:rPr>
        <w:t>Психологическая компетентность родителей (законных представителей) формируется также в дистанционной форме через Интернет.</w:t>
      </w:r>
    </w:p>
    <w:p w:rsidR="004C05FE" w:rsidRPr="00046A48" w:rsidRDefault="004C05FE" w:rsidP="00C239F7">
      <w:pPr>
        <w:spacing w:after="0"/>
        <w:ind w:firstLine="567"/>
        <w:rPr>
          <w:rFonts w:ascii="Times New Roman" w:hAnsi="Times New Roman"/>
          <w:sz w:val="24"/>
          <w:szCs w:val="24"/>
        </w:rPr>
      </w:pPr>
      <w:r w:rsidRPr="00046A48">
        <w:rPr>
          <w:rFonts w:ascii="Times New Roman" w:hAnsi="Times New Roman"/>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4C05FE" w:rsidRPr="00C239F7" w:rsidRDefault="004C05FE" w:rsidP="00C239F7">
      <w:pPr>
        <w:spacing w:after="0"/>
        <w:ind w:firstLine="567"/>
        <w:rPr>
          <w:rFonts w:ascii="Times New Roman" w:hAnsi="Times New Roman"/>
          <w:sz w:val="24"/>
          <w:szCs w:val="24"/>
        </w:rPr>
      </w:pPr>
      <w:r w:rsidRPr="00C239F7">
        <w:rPr>
          <w:rFonts w:ascii="Times New Roman" w:hAnsi="Times New Roman"/>
          <w:sz w:val="24"/>
          <w:szCs w:val="24"/>
        </w:rPr>
        <w:t>Вариативность направлений психолого-педагогического сопровождения участников образовательных отношений</w:t>
      </w:r>
    </w:p>
    <w:p w:rsidR="004C05FE" w:rsidRPr="00046A48" w:rsidRDefault="004C05FE" w:rsidP="00C239F7">
      <w:pPr>
        <w:spacing w:after="0"/>
        <w:ind w:firstLine="567"/>
        <w:rPr>
          <w:rFonts w:ascii="Times New Roman" w:hAnsi="Times New Roman"/>
          <w:sz w:val="24"/>
          <w:szCs w:val="24"/>
        </w:rPr>
      </w:pPr>
      <w:r w:rsidRPr="00046A48">
        <w:rPr>
          <w:rFonts w:ascii="Times New Roman" w:hAnsi="Times New Roman"/>
          <w:sz w:val="24"/>
          <w:szCs w:val="24"/>
        </w:rPr>
        <w:t>К основным направлениям психолого-педагогического сопровождения обучающихся можно отнести:</w:t>
      </w:r>
    </w:p>
    <w:p w:rsidR="004C05FE" w:rsidRPr="00046A48" w:rsidRDefault="004C05FE" w:rsidP="00C239F7">
      <w:pPr>
        <w:pStyle w:val="a"/>
        <w:spacing w:line="276" w:lineRule="auto"/>
        <w:ind w:firstLine="567"/>
        <w:jc w:val="left"/>
        <w:rPr>
          <w:sz w:val="24"/>
          <w:szCs w:val="24"/>
        </w:rPr>
      </w:pPr>
      <w:r w:rsidRPr="00046A48">
        <w:rPr>
          <w:sz w:val="24"/>
          <w:szCs w:val="24"/>
        </w:rPr>
        <w:t>сохранение и укрепление психического здоровья обучающихся;</w:t>
      </w:r>
    </w:p>
    <w:p w:rsidR="004C05FE" w:rsidRPr="00046A48" w:rsidRDefault="004C05FE" w:rsidP="00C239F7">
      <w:pPr>
        <w:pStyle w:val="a"/>
        <w:spacing w:line="276" w:lineRule="auto"/>
        <w:ind w:firstLine="567"/>
        <w:jc w:val="left"/>
        <w:rPr>
          <w:sz w:val="24"/>
          <w:szCs w:val="24"/>
        </w:rPr>
      </w:pPr>
      <w:r w:rsidRPr="00046A48">
        <w:rPr>
          <w:sz w:val="24"/>
          <w:szCs w:val="24"/>
        </w:rPr>
        <w:t>формирование ценности здоровья и безопасного образа жизни;</w:t>
      </w:r>
    </w:p>
    <w:p w:rsidR="004C05FE" w:rsidRPr="00046A48" w:rsidRDefault="004C05FE" w:rsidP="00DE22A5">
      <w:pPr>
        <w:pStyle w:val="a"/>
        <w:spacing w:line="276" w:lineRule="auto"/>
        <w:ind w:firstLine="567"/>
        <w:jc w:val="left"/>
        <w:rPr>
          <w:sz w:val="24"/>
          <w:szCs w:val="24"/>
        </w:rPr>
      </w:pPr>
      <w:r w:rsidRPr="00046A48">
        <w:rPr>
          <w:sz w:val="24"/>
          <w:szCs w:val="24"/>
        </w:rPr>
        <w:t>развитие экологической культуры;</w:t>
      </w:r>
    </w:p>
    <w:p w:rsidR="004C05FE" w:rsidRPr="00046A48" w:rsidRDefault="004C05FE" w:rsidP="00DE22A5">
      <w:pPr>
        <w:pStyle w:val="a"/>
        <w:spacing w:line="276" w:lineRule="auto"/>
        <w:ind w:firstLine="567"/>
        <w:jc w:val="left"/>
        <w:rPr>
          <w:sz w:val="24"/>
          <w:szCs w:val="24"/>
        </w:rPr>
      </w:pPr>
      <w:r w:rsidRPr="00046A48">
        <w:rPr>
          <w:sz w:val="24"/>
          <w:szCs w:val="24"/>
        </w:rPr>
        <w:t>дифференциацию и индивидуализацию обучения;</w:t>
      </w:r>
    </w:p>
    <w:p w:rsidR="004C05FE" w:rsidRPr="00046A48" w:rsidRDefault="004C05FE" w:rsidP="00DE22A5">
      <w:pPr>
        <w:pStyle w:val="a"/>
        <w:spacing w:line="276" w:lineRule="auto"/>
        <w:ind w:firstLine="567"/>
        <w:jc w:val="left"/>
        <w:rPr>
          <w:sz w:val="24"/>
          <w:szCs w:val="24"/>
        </w:rPr>
      </w:pPr>
      <w:r w:rsidRPr="00046A48">
        <w:rPr>
          <w:sz w:val="24"/>
          <w:szCs w:val="24"/>
        </w:rPr>
        <w:t>мониторинг возможностей и способностей обучающихся;</w:t>
      </w:r>
    </w:p>
    <w:p w:rsidR="004C05FE" w:rsidRPr="00046A48" w:rsidRDefault="004C05FE" w:rsidP="00DE22A5">
      <w:pPr>
        <w:pStyle w:val="a"/>
        <w:spacing w:line="276" w:lineRule="auto"/>
        <w:ind w:firstLine="567"/>
        <w:jc w:val="left"/>
        <w:rPr>
          <w:sz w:val="24"/>
          <w:szCs w:val="24"/>
        </w:rPr>
      </w:pPr>
      <w:r w:rsidRPr="00046A48">
        <w:rPr>
          <w:sz w:val="24"/>
          <w:szCs w:val="24"/>
        </w:rPr>
        <w:t>выявление и поддержку одаренных обучающихся, поддержку обучающихся с особыми образовательными потребностями;</w:t>
      </w:r>
    </w:p>
    <w:p w:rsidR="004C05FE" w:rsidRPr="00046A48" w:rsidRDefault="004C05FE" w:rsidP="00DE22A5">
      <w:pPr>
        <w:pStyle w:val="a"/>
        <w:spacing w:line="276" w:lineRule="auto"/>
        <w:ind w:firstLine="567"/>
        <w:jc w:val="left"/>
        <w:rPr>
          <w:sz w:val="24"/>
          <w:szCs w:val="24"/>
        </w:rPr>
      </w:pPr>
      <w:r w:rsidRPr="00046A48">
        <w:rPr>
          <w:sz w:val="24"/>
          <w:szCs w:val="24"/>
        </w:rPr>
        <w:t>психолого-педагогическую поддержку участников олимпиадного движения;</w:t>
      </w:r>
    </w:p>
    <w:p w:rsidR="004C05FE" w:rsidRPr="00046A48" w:rsidRDefault="004C05FE" w:rsidP="00DE22A5">
      <w:pPr>
        <w:pStyle w:val="a"/>
        <w:spacing w:line="276" w:lineRule="auto"/>
        <w:ind w:firstLine="567"/>
        <w:jc w:val="left"/>
        <w:rPr>
          <w:sz w:val="24"/>
          <w:szCs w:val="24"/>
        </w:rPr>
      </w:pPr>
      <w:r w:rsidRPr="00046A48">
        <w:rPr>
          <w:sz w:val="24"/>
          <w:szCs w:val="24"/>
        </w:rPr>
        <w:t>обеспечение осознанного и ответственного выбора дальнейшей профессиональной сферы деятельности;</w:t>
      </w:r>
    </w:p>
    <w:p w:rsidR="004C05FE" w:rsidRPr="00046A48" w:rsidRDefault="004C05FE" w:rsidP="00DE22A5">
      <w:pPr>
        <w:pStyle w:val="a"/>
        <w:spacing w:line="276" w:lineRule="auto"/>
        <w:ind w:firstLine="567"/>
        <w:jc w:val="left"/>
        <w:rPr>
          <w:sz w:val="24"/>
          <w:szCs w:val="24"/>
        </w:rPr>
      </w:pPr>
      <w:r w:rsidRPr="00046A48">
        <w:rPr>
          <w:sz w:val="24"/>
          <w:szCs w:val="24"/>
        </w:rPr>
        <w:t>формирование коммуникативных навыков в разновозрастной среде и среде сверстников;</w:t>
      </w:r>
    </w:p>
    <w:p w:rsidR="004C05FE" w:rsidRPr="00046A48" w:rsidRDefault="004C05FE" w:rsidP="00DE22A5">
      <w:pPr>
        <w:pStyle w:val="a"/>
        <w:spacing w:line="276" w:lineRule="auto"/>
        <w:ind w:firstLine="567"/>
        <w:jc w:val="left"/>
        <w:rPr>
          <w:sz w:val="24"/>
          <w:szCs w:val="24"/>
        </w:rPr>
      </w:pPr>
      <w:r w:rsidRPr="00046A48">
        <w:rPr>
          <w:sz w:val="24"/>
          <w:szCs w:val="24"/>
        </w:rPr>
        <w:t>поддержку объединений обучающихся, ученического самоуправления.</w:t>
      </w:r>
    </w:p>
    <w:p w:rsidR="004C05FE" w:rsidRPr="00046A48" w:rsidRDefault="004C05FE" w:rsidP="00C239F7">
      <w:pPr>
        <w:spacing w:after="0"/>
        <w:ind w:firstLine="567"/>
        <w:rPr>
          <w:rFonts w:ascii="Times New Roman" w:hAnsi="Times New Roman"/>
          <w:sz w:val="24"/>
          <w:szCs w:val="24"/>
        </w:rPr>
      </w:pPr>
      <w:r w:rsidRPr="00046A48">
        <w:rPr>
          <w:rFonts w:ascii="Times New Roman" w:hAnsi="Times New Roman"/>
          <w:sz w:val="24"/>
          <w:szCs w:val="24"/>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4C05FE" w:rsidRPr="00046A48" w:rsidRDefault="004C05FE" w:rsidP="00C239F7">
      <w:pPr>
        <w:spacing w:after="0"/>
        <w:ind w:firstLine="567"/>
        <w:rPr>
          <w:rFonts w:ascii="Times New Roman" w:hAnsi="Times New Roman"/>
          <w:sz w:val="24"/>
          <w:szCs w:val="24"/>
        </w:rPr>
      </w:pPr>
      <w:r w:rsidRPr="00046A48">
        <w:rPr>
          <w:rFonts w:ascii="Times New Roman" w:hAnsi="Times New Roman"/>
          <w:sz w:val="24"/>
          <w:szCs w:val="24"/>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046A48">
        <w:rPr>
          <w:rFonts w:ascii="Times New Roman" w:hAnsi="Times New Roman"/>
          <w:color w:val="000000"/>
          <w:sz w:val="24"/>
          <w:szCs w:val="24"/>
        </w:rPr>
        <w:t xml:space="preserve">установлению </w:t>
      </w:r>
      <w:r w:rsidRPr="00046A48">
        <w:rPr>
          <w:rFonts w:ascii="Times New Roman" w:hAnsi="Times New Roman"/>
          <w:color w:val="000000"/>
          <w:sz w:val="24"/>
          <w:szCs w:val="24"/>
        </w:rPr>
        <w:lastRenderedPageBreak/>
        <w:t>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4C05FE" w:rsidRPr="00046A48" w:rsidRDefault="004C05FE" w:rsidP="00C239F7">
      <w:pPr>
        <w:spacing w:after="0"/>
        <w:ind w:firstLine="567"/>
        <w:rPr>
          <w:rFonts w:ascii="Times New Roman" w:hAnsi="Times New Roman"/>
          <w:sz w:val="24"/>
          <w:szCs w:val="24"/>
        </w:rPr>
      </w:pPr>
      <w:r w:rsidRPr="00046A48">
        <w:rPr>
          <w:rFonts w:ascii="Times New Roman" w:hAnsi="Times New Roman"/>
          <w:sz w:val="24"/>
          <w:szCs w:val="24"/>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4C05FE" w:rsidRPr="00046A48" w:rsidRDefault="004C05FE" w:rsidP="00DE22A5">
      <w:pPr>
        <w:ind w:firstLine="567"/>
        <w:rPr>
          <w:rFonts w:ascii="Times New Roman" w:hAnsi="Times New Roman"/>
          <w:b/>
          <w:sz w:val="24"/>
          <w:szCs w:val="24"/>
        </w:rPr>
      </w:pPr>
      <w:r w:rsidRPr="00046A48">
        <w:rPr>
          <w:rFonts w:ascii="Times New Roman" w:hAnsi="Times New Roman"/>
          <w:b/>
          <w:sz w:val="24"/>
          <w:szCs w:val="24"/>
        </w:rPr>
        <w:t>Диверсификация уровней психолого-педагогического сопровождения</w:t>
      </w:r>
    </w:p>
    <w:p w:rsidR="004C05FE" w:rsidRPr="00046A48" w:rsidRDefault="004C05FE" w:rsidP="00DE22A5">
      <w:pPr>
        <w:ind w:firstLine="567"/>
        <w:rPr>
          <w:rFonts w:ascii="Times New Roman" w:hAnsi="Times New Roman"/>
          <w:sz w:val="24"/>
          <w:szCs w:val="24"/>
        </w:rPr>
      </w:pPr>
      <w:r w:rsidRPr="00046A48">
        <w:rPr>
          <w:rFonts w:ascii="Times New Roman" w:hAnsi="Times New Roman"/>
          <w:sz w:val="24"/>
          <w:szCs w:val="24"/>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4C05FE" w:rsidRPr="00046A48" w:rsidRDefault="004C05FE" w:rsidP="00DE22A5">
      <w:pPr>
        <w:ind w:firstLine="567"/>
        <w:rPr>
          <w:rFonts w:ascii="Times New Roman" w:hAnsi="Times New Roman"/>
          <w:sz w:val="24"/>
          <w:szCs w:val="24"/>
          <w:shd w:val="clear" w:color="auto" w:fill="FFFFFF"/>
        </w:rPr>
      </w:pPr>
      <w:r w:rsidRPr="00046A48">
        <w:rPr>
          <w:rFonts w:ascii="Times New Roman" w:hAnsi="Times New Roman"/>
          <w:sz w:val="24"/>
          <w:szCs w:val="24"/>
          <w:shd w:val="clear" w:color="auto" w:fill="FFFFFF"/>
        </w:rPr>
        <w:t xml:space="preserve">Система психологического сопровождения строится на основе развития профессионального взаимодействия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4C05FE" w:rsidRPr="00046A48" w:rsidRDefault="004C05FE" w:rsidP="00DE22A5">
      <w:pPr>
        <w:ind w:firstLine="567"/>
        <w:rPr>
          <w:rFonts w:ascii="Times New Roman" w:hAnsi="Times New Roman"/>
          <w:b/>
          <w:sz w:val="24"/>
          <w:szCs w:val="24"/>
        </w:rPr>
      </w:pPr>
      <w:r w:rsidRPr="00046A48">
        <w:rPr>
          <w:rFonts w:ascii="Times New Roman" w:hAnsi="Times New Roman"/>
          <w:b/>
          <w:sz w:val="24"/>
          <w:szCs w:val="24"/>
        </w:rPr>
        <w:t>Вариативность форм психолого-педагогического сопровождения участников образовательных отношений</w:t>
      </w:r>
    </w:p>
    <w:p w:rsidR="004C05FE" w:rsidRPr="00046A48" w:rsidRDefault="004C05FE" w:rsidP="00DE22A5">
      <w:pPr>
        <w:ind w:firstLine="567"/>
        <w:rPr>
          <w:rFonts w:ascii="Times New Roman" w:hAnsi="Times New Roman"/>
          <w:sz w:val="24"/>
          <w:szCs w:val="24"/>
        </w:rPr>
      </w:pPr>
      <w:r w:rsidRPr="00046A48">
        <w:rPr>
          <w:rFonts w:ascii="Times New Roman" w:hAnsi="Times New Roman"/>
          <w:sz w:val="24"/>
          <w:szCs w:val="24"/>
        </w:rPr>
        <w:t>Основными формами психолого-педагогического сопровождения могут выступать:</w:t>
      </w:r>
    </w:p>
    <w:p w:rsidR="004C05FE" w:rsidRPr="00046A48" w:rsidRDefault="004C05FE" w:rsidP="00DE22A5">
      <w:pPr>
        <w:pStyle w:val="a"/>
        <w:spacing w:line="276" w:lineRule="auto"/>
        <w:ind w:firstLine="567"/>
        <w:jc w:val="left"/>
        <w:rPr>
          <w:sz w:val="24"/>
          <w:szCs w:val="24"/>
        </w:rPr>
      </w:pPr>
      <w:r w:rsidRPr="00046A48">
        <w:rPr>
          <w:sz w:val="24"/>
          <w:szCs w:val="24"/>
        </w:rPr>
        <w:t xml:space="preserve">диагностика, направленная на определение особенностей статуса обучающегося, которая может проводиться на этапе перехода ученика на уровень </w:t>
      </w:r>
      <w:r w:rsidR="006A3C88">
        <w:rPr>
          <w:sz w:val="24"/>
          <w:szCs w:val="24"/>
        </w:rPr>
        <w:t>начального</w:t>
      </w:r>
      <w:r w:rsidRPr="00046A48">
        <w:rPr>
          <w:sz w:val="24"/>
          <w:szCs w:val="24"/>
        </w:rPr>
        <w:t xml:space="preserve"> общего образования и в конце каждого учебного года;</w:t>
      </w:r>
    </w:p>
    <w:p w:rsidR="004C05FE" w:rsidRPr="00046A48" w:rsidRDefault="004C05FE" w:rsidP="00DE22A5">
      <w:pPr>
        <w:pStyle w:val="a"/>
        <w:spacing w:line="276" w:lineRule="auto"/>
        <w:ind w:firstLine="567"/>
        <w:jc w:val="left"/>
        <w:rPr>
          <w:sz w:val="24"/>
          <w:szCs w:val="24"/>
        </w:rPr>
      </w:pPr>
      <w:r w:rsidRPr="00046A48">
        <w:rPr>
          <w:sz w:val="24"/>
          <w:szCs w:val="24"/>
        </w:rPr>
        <w:t>консультирование педагогов и родителей, которое осуществляется педагогом с учетом результатов диагностики, а также администрацией образовательной организации;</w:t>
      </w:r>
    </w:p>
    <w:p w:rsidR="004C05FE" w:rsidRPr="00046A48" w:rsidRDefault="004C05FE" w:rsidP="00DE22A5">
      <w:pPr>
        <w:pStyle w:val="a"/>
        <w:spacing w:line="276" w:lineRule="auto"/>
        <w:ind w:firstLine="567"/>
        <w:jc w:val="left"/>
        <w:rPr>
          <w:sz w:val="24"/>
          <w:szCs w:val="24"/>
        </w:rPr>
      </w:pPr>
      <w:r w:rsidRPr="00046A48">
        <w:rPr>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4C05FE" w:rsidRPr="00046A48" w:rsidRDefault="004C05FE" w:rsidP="00DE22A5">
      <w:pPr>
        <w:spacing w:after="0"/>
        <w:rPr>
          <w:rFonts w:ascii="Times New Roman" w:hAnsi="Times New Roman"/>
          <w:sz w:val="24"/>
          <w:szCs w:val="24"/>
        </w:rPr>
      </w:pPr>
    </w:p>
    <w:p w:rsidR="004C05FE" w:rsidRPr="00046A48" w:rsidRDefault="004C05FE" w:rsidP="00DE22A5">
      <w:pPr>
        <w:spacing w:after="0"/>
        <w:ind w:firstLine="567"/>
        <w:rPr>
          <w:rFonts w:ascii="Times New Roman" w:hAnsi="Times New Roman"/>
          <w:b/>
          <w:sz w:val="24"/>
          <w:szCs w:val="24"/>
        </w:rPr>
      </w:pPr>
      <w:r w:rsidRPr="00046A48">
        <w:rPr>
          <w:rFonts w:ascii="Times New Roman" w:hAnsi="Times New Roman"/>
          <w:b/>
          <w:sz w:val="24"/>
          <w:szCs w:val="24"/>
        </w:rPr>
        <w:t>Информационно-образовательная среда.</w:t>
      </w:r>
    </w:p>
    <w:p w:rsidR="004C05FE" w:rsidRPr="00046A48" w:rsidRDefault="004C05FE" w:rsidP="00DE22A5">
      <w:pPr>
        <w:spacing w:after="0"/>
        <w:ind w:firstLine="567"/>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110"/>
        <w:gridCol w:w="4679"/>
      </w:tblGrid>
      <w:tr w:rsidR="004C05FE" w:rsidRPr="00046A48" w:rsidTr="00BB36F2">
        <w:tc>
          <w:tcPr>
            <w:tcW w:w="675" w:type="dxa"/>
          </w:tcPr>
          <w:p w:rsidR="004C05FE" w:rsidRPr="00046A48" w:rsidRDefault="004C05FE" w:rsidP="00DE22A5">
            <w:pPr>
              <w:rPr>
                <w:rFonts w:ascii="Times New Roman" w:hAnsi="Times New Roman"/>
                <w:b/>
                <w:sz w:val="24"/>
                <w:szCs w:val="24"/>
              </w:rPr>
            </w:pPr>
            <w:r w:rsidRPr="00046A48">
              <w:rPr>
                <w:rFonts w:ascii="Times New Roman" w:hAnsi="Times New Roman"/>
                <w:b/>
                <w:sz w:val="24"/>
                <w:szCs w:val="24"/>
              </w:rPr>
              <w:t>№</w:t>
            </w:r>
          </w:p>
        </w:tc>
        <w:tc>
          <w:tcPr>
            <w:tcW w:w="4110" w:type="dxa"/>
          </w:tcPr>
          <w:p w:rsidR="004C05FE" w:rsidRPr="00046A48" w:rsidRDefault="004C05FE" w:rsidP="00DE22A5">
            <w:pPr>
              <w:rPr>
                <w:rFonts w:ascii="Times New Roman" w:hAnsi="Times New Roman"/>
                <w:b/>
                <w:sz w:val="24"/>
                <w:szCs w:val="24"/>
              </w:rPr>
            </w:pPr>
            <w:r w:rsidRPr="00046A48">
              <w:rPr>
                <w:rFonts w:ascii="Times New Roman" w:hAnsi="Times New Roman"/>
                <w:b/>
                <w:sz w:val="24"/>
                <w:szCs w:val="24"/>
              </w:rPr>
              <w:t>Необходимые средства</w:t>
            </w:r>
          </w:p>
        </w:tc>
        <w:tc>
          <w:tcPr>
            <w:tcW w:w="4679" w:type="dxa"/>
          </w:tcPr>
          <w:p w:rsidR="004C05FE" w:rsidRPr="00046A48" w:rsidRDefault="004C05FE" w:rsidP="00DE22A5">
            <w:pPr>
              <w:rPr>
                <w:rFonts w:ascii="Times New Roman" w:hAnsi="Times New Roman"/>
                <w:b/>
                <w:sz w:val="24"/>
                <w:szCs w:val="24"/>
              </w:rPr>
            </w:pPr>
            <w:r w:rsidRPr="00046A48">
              <w:rPr>
                <w:rFonts w:ascii="Times New Roman" w:hAnsi="Times New Roman"/>
                <w:b/>
                <w:sz w:val="24"/>
                <w:szCs w:val="24"/>
              </w:rPr>
              <w:t>Средства имеющиеся в наличии</w:t>
            </w:r>
          </w:p>
        </w:tc>
      </w:tr>
      <w:tr w:rsidR="004C05FE" w:rsidRPr="00046A48" w:rsidTr="00BB36F2">
        <w:tc>
          <w:tcPr>
            <w:tcW w:w="675" w:type="dxa"/>
          </w:tcPr>
          <w:p w:rsidR="004C05FE" w:rsidRPr="00046A48" w:rsidRDefault="004C05FE" w:rsidP="00DE22A5">
            <w:pPr>
              <w:rPr>
                <w:rFonts w:ascii="Times New Roman" w:hAnsi="Times New Roman"/>
                <w:sz w:val="24"/>
                <w:szCs w:val="24"/>
              </w:rPr>
            </w:pPr>
            <w:r w:rsidRPr="00046A48">
              <w:rPr>
                <w:rFonts w:ascii="Times New Roman" w:hAnsi="Times New Roman"/>
                <w:sz w:val="24"/>
                <w:szCs w:val="24"/>
              </w:rPr>
              <w:t>1</w:t>
            </w:r>
          </w:p>
        </w:tc>
        <w:tc>
          <w:tcPr>
            <w:tcW w:w="4110" w:type="dxa"/>
          </w:tcPr>
          <w:p w:rsidR="004C05FE" w:rsidRPr="00046A48" w:rsidRDefault="004C05FE" w:rsidP="00DE22A5">
            <w:pPr>
              <w:rPr>
                <w:rFonts w:ascii="Times New Roman" w:hAnsi="Times New Roman"/>
                <w:sz w:val="24"/>
                <w:szCs w:val="24"/>
              </w:rPr>
            </w:pPr>
            <w:r w:rsidRPr="00046A48">
              <w:rPr>
                <w:rFonts w:ascii="Times New Roman" w:hAnsi="Times New Roman"/>
                <w:sz w:val="24"/>
                <w:szCs w:val="24"/>
              </w:rPr>
              <w:t>Технические средства</w:t>
            </w:r>
          </w:p>
        </w:tc>
        <w:tc>
          <w:tcPr>
            <w:tcW w:w="4679" w:type="dxa"/>
          </w:tcPr>
          <w:p w:rsidR="004C05FE" w:rsidRPr="00046A48" w:rsidRDefault="00B55FD0" w:rsidP="00DE22A5">
            <w:pPr>
              <w:rPr>
                <w:rFonts w:ascii="Times New Roman" w:hAnsi="Times New Roman"/>
                <w:sz w:val="24"/>
                <w:szCs w:val="24"/>
              </w:rPr>
            </w:pPr>
            <w:r>
              <w:rPr>
                <w:rFonts w:ascii="Times New Roman" w:hAnsi="Times New Roman"/>
                <w:sz w:val="24"/>
                <w:szCs w:val="24"/>
              </w:rPr>
              <w:t>Ноутбук,</w:t>
            </w:r>
            <w:r w:rsidR="00C239F7">
              <w:rPr>
                <w:rFonts w:ascii="Times New Roman" w:hAnsi="Times New Roman"/>
                <w:sz w:val="24"/>
                <w:szCs w:val="24"/>
              </w:rPr>
              <w:t>телевизор</w:t>
            </w:r>
          </w:p>
        </w:tc>
      </w:tr>
      <w:tr w:rsidR="004C05FE" w:rsidRPr="00046A48" w:rsidTr="00BB36F2">
        <w:tc>
          <w:tcPr>
            <w:tcW w:w="675" w:type="dxa"/>
          </w:tcPr>
          <w:p w:rsidR="004C05FE" w:rsidRPr="00046A48" w:rsidRDefault="004C05FE" w:rsidP="00DE22A5">
            <w:pPr>
              <w:rPr>
                <w:rFonts w:ascii="Times New Roman" w:hAnsi="Times New Roman"/>
                <w:sz w:val="24"/>
                <w:szCs w:val="24"/>
              </w:rPr>
            </w:pPr>
            <w:r w:rsidRPr="00046A48">
              <w:rPr>
                <w:rFonts w:ascii="Times New Roman" w:hAnsi="Times New Roman"/>
                <w:sz w:val="24"/>
                <w:szCs w:val="24"/>
              </w:rPr>
              <w:t>2</w:t>
            </w:r>
          </w:p>
        </w:tc>
        <w:tc>
          <w:tcPr>
            <w:tcW w:w="4110" w:type="dxa"/>
          </w:tcPr>
          <w:p w:rsidR="004C05FE" w:rsidRPr="00046A48" w:rsidRDefault="004C05FE" w:rsidP="00DE22A5">
            <w:pPr>
              <w:rPr>
                <w:rFonts w:ascii="Times New Roman" w:hAnsi="Times New Roman"/>
                <w:sz w:val="24"/>
                <w:szCs w:val="24"/>
              </w:rPr>
            </w:pPr>
            <w:r w:rsidRPr="00046A48">
              <w:rPr>
                <w:rFonts w:ascii="Times New Roman" w:hAnsi="Times New Roman"/>
                <w:sz w:val="24"/>
                <w:szCs w:val="24"/>
              </w:rPr>
              <w:t>Отображение образовательного процесса в информационной среде</w:t>
            </w:r>
          </w:p>
        </w:tc>
        <w:tc>
          <w:tcPr>
            <w:tcW w:w="4679" w:type="dxa"/>
          </w:tcPr>
          <w:p w:rsidR="004C05FE" w:rsidRPr="00046A48" w:rsidRDefault="004C05FE" w:rsidP="00DE22A5">
            <w:pPr>
              <w:rPr>
                <w:rFonts w:ascii="Times New Roman" w:hAnsi="Times New Roman"/>
                <w:sz w:val="24"/>
                <w:szCs w:val="24"/>
              </w:rPr>
            </w:pPr>
            <w:r w:rsidRPr="00046A48">
              <w:rPr>
                <w:rFonts w:ascii="Times New Roman" w:hAnsi="Times New Roman"/>
                <w:sz w:val="24"/>
                <w:szCs w:val="24"/>
              </w:rPr>
              <w:t>Сайт школы</w:t>
            </w:r>
            <w:r w:rsidR="00C239F7">
              <w:rPr>
                <w:rFonts w:ascii="Times New Roman" w:hAnsi="Times New Roman"/>
                <w:sz w:val="24"/>
                <w:szCs w:val="24"/>
              </w:rPr>
              <w:t>, информационные стенды</w:t>
            </w:r>
          </w:p>
        </w:tc>
      </w:tr>
      <w:tr w:rsidR="004C05FE" w:rsidRPr="00046A48" w:rsidTr="00BB36F2">
        <w:tc>
          <w:tcPr>
            <w:tcW w:w="675" w:type="dxa"/>
          </w:tcPr>
          <w:p w:rsidR="004C05FE" w:rsidRPr="00046A48" w:rsidRDefault="004C05FE" w:rsidP="00DE22A5">
            <w:pPr>
              <w:rPr>
                <w:rFonts w:ascii="Times New Roman" w:hAnsi="Times New Roman"/>
                <w:sz w:val="24"/>
                <w:szCs w:val="24"/>
              </w:rPr>
            </w:pPr>
            <w:r w:rsidRPr="00046A48">
              <w:rPr>
                <w:rFonts w:ascii="Times New Roman" w:hAnsi="Times New Roman"/>
                <w:sz w:val="24"/>
                <w:szCs w:val="24"/>
              </w:rPr>
              <w:t>3</w:t>
            </w:r>
          </w:p>
        </w:tc>
        <w:tc>
          <w:tcPr>
            <w:tcW w:w="4110" w:type="dxa"/>
          </w:tcPr>
          <w:p w:rsidR="004C05FE" w:rsidRPr="00046A48" w:rsidRDefault="004C05FE" w:rsidP="00DE22A5">
            <w:pPr>
              <w:rPr>
                <w:rFonts w:ascii="Times New Roman" w:hAnsi="Times New Roman"/>
                <w:sz w:val="24"/>
                <w:szCs w:val="24"/>
              </w:rPr>
            </w:pPr>
            <w:r w:rsidRPr="00046A48">
              <w:rPr>
                <w:rFonts w:ascii="Times New Roman" w:hAnsi="Times New Roman"/>
                <w:sz w:val="24"/>
                <w:szCs w:val="24"/>
              </w:rPr>
              <w:t>Компоненты на бумажных носителях</w:t>
            </w:r>
          </w:p>
        </w:tc>
        <w:tc>
          <w:tcPr>
            <w:tcW w:w="4679" w:type="dxa"/>
          </w:tcPr>
          <w:p w:rsidR="004C05FE" w:rsidRPr="00046A48" w:rsidRDefault="004C05FE" w:rsidP="00DE22A5">
            <w:pPr>
              <w:rPr>
                <w:rFonts w:ascii="Times New Roman" w:hAnsi="Times New Roman"/>
                <w:sz w:val="24"/>
                <w:szCs w:val="24"/>
              </w:rPr>
            </w:pPr>
            <w:r w:rsidRPr="00046A48">
              <w:rPr>
                <w:rFonts w:ascii="Times New Roman" w:hAnsi="Times New Roman"/>
                <w:sz w:val="24"/>
                <w:szCs w:val="24"/>
              </w:rPr>
              <w:t>Учебники, справочная литература, подписные издания</w:t>
            </w:r>
          </w:p>
        </w:tc>
      </w:tr>
      <w:tr w:rsidR="004C05FE" w:rsidRPr="00046A48" w:rsidTr="00BB36F2">
        <w:tc>
          <w:tcPr>
            <w:tcW w:w="675" w:type="dxa"/>
          </w:tcPr>
          <w:p w:rsidR="004C05FE" w:rsidRPr="00046A48" w:rsidRDefault="004C05FE" w:rsidP="00DE22A5">
            <w:pPr>
              <w:rPr>
                <w:rFonts w:ascii="Times New Roman" w:hAnsi="Times New Roman"/>
                <w:sz w:val="24"/>
                <w:szCs w:val="24"/>
              </w:rPr>
            </w:pPr>
            <w:r w:rsidRPr="00046A48">
              <w:rPr>
                <w:rFonts w:ascii="Times New Roman" w:hAnsi="Times New Roman"/>
                <w:sz w:val="24"/>
                <w:szCs w:val="24"/>
              </w:rPr>
              <w:t>4</w:t>
            </w:r>
          </w:p>
        </w:tc>
        <w:tc>
          <w:tcPr>
            <w:tcW w:w="4110" w:type="dxa"/>
          </w:tcPr>
          <w:p w:rsidR="004C05FE" w:rsidRPr="00046A48" w:rsidRDefault="004C05FE" w:rsidP="00DE22A5">
            <w:pPr>
              <w:rPr>
                <w:rFonts w:ascii="Times New Roman" w:hAnsi="Times New Roman"/>
                <w:sz w:val="24"/>
                <w:szCs w:val="24"/>
              </w:rPr>
            </w:pPr>
            <w:r w:rsidRPr="00046A48">
              <w:rPr>
                <w:rFonts w:ascii="Times New Roman" w:hAnsi="Times New Roman"/>
                <w:sz w:val="24"/>
                <w:szCs w:val="24"/>
              </w:rPr>
              <w:t>Компоненты на CD и  DVD</w:t>
            </w:r>
          </w:p>
        </w:tc>
        <w:tc>
          <w:tcPr>
            <w:tcW w:w="4679" w:type="dxa"/>
          </w:tcPr>
          <w:p w:rsidR="004C05FE" w:rsidRPr="00046A48" w:rsidRDefault="004C05FE" w:rsidP="00DE22A5">
            <w:pPr>
              <w:rPr>
                <w:rFonts w:ascii="Times New Roman" w:hAnsi="Times New Roman"/>
                <w:sz w:val="24"/>
                <w:szCs w:val="24"/>
              </w:rPr>
            </w:pPr>
            <w:r w:rsidRPr="00046A48">
              <w:rPr>
                <w:rFonts w:ascii="Times New Roman" w:hAnsi="Times New Roman"/>
                <w:sz w:val="24"/>
                <w:szCs w:val="24"/>
              </w:rPr>
              <w:t>Методические пособия, уроки, материалы для контроля знаний</w:t>
            </w:r>
          </w:p>
        </w:tc>
      </w:tr>
    </w:tbl>
    <w:p w:rsidR="004C05FE" w:rsidRPr="00046A48" w:rsidRDefault="004C05FE" w:rsidP="00DE22A5">
      <w:pPr>
        <w:spacing w:after="0"/>
        <w:rPr>
          <w:rFonts w:ascii="Times New Roman" w:hAnsi="Times New Roman"/>
          <w:sz w:val="24"/>
          <w:szCs w:val="24"/>
        </w:rPr>
      </w:pPr>
    </w:p>
    <w:p w:rsidR="00587236" w:rsidRDefault="00587236" w:rsidP="00DE22A5">
      <w:pPr>
        <w:ind w:left="426"/>
        <w:rPr>
          <w:rFonts w:ascii="Times New Roman" w:hAnsi="Times New Roman"/>
          <w:b/>
          <w:sz w:val="24"/>
          <w:szCs w:val="24"/>
        </w:rPr>
      </w:pPr>
    </w:p>
    <w:p w:rsidR="004C05FE" w:rsidRPr="00046A48" w:rsidRDefault="004C05FE" w:rsidP="00DE22A5">
      <w:pPr>
        <w:ind w:left="426"/>
        <w:rPr>
          <w:rFonts w:ascii="Times New Roman" w:hAnsi="Times New Roman"/>
          <w:b/>
          <w:sz w:val="24"/>
          <w:szCs w:val="24"/>
        </w:rPr>
      </w:pPr>
      <w:r w:rsidRPr="00046A48">
        <w:rPr>
          <w:rFonts w:ascii="Times New Roman" w:hAnsi="Times New Roman"/>
          <w:b/>
          <w:sz w:val="24"/>
          <w:szCs w:val="24"/>
        </w:rPr>
        <w:t>Библиотечный фонд.</w:t>
      </w:r>
    </w:p>
    <w:p w:rsidR="004C05FE" w:rsidRPr="00046A48" w:rsidRDefault="004C05FE" w:rsidP="00DE22A5">
      <w:pPr>
        <w:spacing w:after="0"/>
        <w:ind w:firstLine="567"/>
        <w:rPr>
          <w:rFonts w:ascii="Times New Roman" w:hAnsi="Times New Roman"/>
          <w:sz w:val="24"/>
          <w:szCs w:val="24"/>
        </w:rPr>
      </w:pPr>
    </w:p>
    <w:tbl>
      <w:tblPr>
        <w:tblW w:w="65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977"/>
      </w:tblGrid>
      <w:tr w:rsidR="00C239F7" w:rsidRPr="00046A48" w:rsidTr="00C239F7">
        <w:trPr>
          <w:trHeight w:val="158"/>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C239F7" w:rsidRPr="00046A48" w:rsidRDefault="00C239F7" w:rsidP="00DE22A5">
            <w:pPr>
              <w:spacing w:after="0" w:line="240" w:lineRule="exact"/>
              <w:rPr>
                <w:rFonts w:ascii="Times New Roman" w:hAnsi="Times New Roman"/>
                <w:b/>
                <w:sz w:val="24"/>
                <w:szCs w:val="24"/>
              </w:rPr>
            </w:pPr>
            <w:r w:rsidRPr="00046A48">
              <w:rPr>
                <w:rFonts w:ascii="Times New Roman" w:hAnsi="Times New Roman"/>
                <w:b/>
                <w:sz w:val="24"/>
                <w:szCs w:val="24"/>
              </w:rPr>
              <w:t>Книжный фонд (экз.)</w:t>
            </w:r>
          </w:p>
        </w:tc>
        <w:tc>
          <w:tcPr>
            <w:tcW w:w="2977" w:type="dxa"/>
            <w:tcBorders>
              <w:top w:val="single" w:sz="4" w:space="0" w:color="auto"/>
              <w:left w:val="single" w:sz="4" w:space="0" w:color="auto"/>
              <w:bottom w:val="single" w:sz="4" w:space="0" w:color="auto"/>
              <w:right w:val="single" w:sz="4" w:space="0" w:color="auto"/>
            </w:tcBorders>
            <w:vAlign w:val="center"/>
            <w:hideMark/>
          </w:tcPr>
          <w:p w:rsidR="00C239F7" w:rsidRPr="00046A48" w:rsidRDefault="00C239F7" w:rsidP="00DE22A5">
            <w:pPr>
              <w:spacing w:after="0" w:line="240" w:lineRule="exact"/>
              <w:ind w:left="-108"/>
              <w:rPr>
                <w:rFonts w:ascii="Times New Roman" w:hAnsi="Times New Roman"/>
                <w:b/>
                <w:sz w:val="24"/>
                <w:szCs w:val="24"/>
              </w:rPr>
            </w:pPr>
            <w:r w:rsidRPr="00046A48">
              <w:rPr>
                <w:rFonts w:ascii="Times New Roman" w:hAnsi="Times New Roman"/>
                <w:b/>
                <w:sz w:val="24"/>
                <w:szCs w:val="24"/>
              </w:rPr>
              <w:t>% обеспеченности</w:t>
            </w:r>
          </w:p>
        </w:tc>
      </w:tr>
      <w:tr w:rsidR="00C239F7" w:rsidRPr="00046A48" w:rsidTr="00C239F7">
        <w:trPr>
          <w:trHeight w:val="422"/>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C239F7" w:rsidRPr="00046A48" w:rsidRDefault="00C239F7" w:rsidP="00DE22A5">
            <w:pPr>
              <w:spacing w:after="0" w:line="240" w:lineRule="exact"/>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C239F7" w:rsidRPr="00046A48" w:rsidRDefault="00C239F7" w:rsidP="00DE22A5">
            <w:pPr>
              <w:spacing w:after="0" w:line="240" w:lineRule="exact"/>
              <w:ind w:left="-108"/>
              <w:rPr>
                <w:rFonts w:ascii="Times New Roman" w:hAnsi="Times New Roman"/>
                <w:b/>
                <w:sz w:val="24"/>
                <w:szCs w:val="24"/>
              </w:rPr>
            </w:pPr>
            <w:r w:rsidRPr="00046A48">
              <w:rPr>
                <w:rFonts w:ascii="Times New Roman" w:hAnsi="Times New Roman"/>
                <w:b/>
                <w:sz w:val="24"/>
                <w:szCs w:val="24"/>
              </w:rPr>
              <w:t>I ступень</w:t>
            </w:r>
          </w:p>
        </w:tc>
      </w:tr>
      <w:tr w:rsidR="00C239F7" w:rsidRPr="00046A48" w:rsidTr="00C239F7">
        <w:trPr>
          <w:trHeight w:val="157"/>
        </w:trPr>
        <w:tc>
          <w:tcPr>
            <w:tcW w:w="3544" w:type="dxa"/>
            <w:tcBorders>
              <w:top w:val="single" w:sz="4" w:space="0" w:color="auto"/>
              <w:left w:val="single" w:sz="4" w:space="0" w:color="auto"/>
              <w:bottom w:val="single" w:sz="4" w:space="0" w:color="auto"/>
              <w:right w:val="single" w:sz="4" w:space="0" w:color="auto"/>
            </w:tcBorders>
            <w:vAlign w:val="center"/>
            <w:hideMark/>
          </w:tcPr>
          <w:p w:rsidR="00C239F7" w:rsidRPr="00046A48" w:rsidRDefault="00C239F7" w:rsidP="00DE22A5">
            <w:pPr>
              <w:spacing w:after="0" w:line="240" w:lineRule="exact"/>
              <w:rPr>
                <w:rFonts w:ascii="Times New Roman" w:hAnsi="Times New Roman"/>
                <w:sz w:val="24"/>
                <w:szCs w:val="24"/>
              </w:rPr>
            </w:pPr>
            <w:r w:rsidRPr="00046A48">
              <w:rPr>
                <w:rFonts w:ascii="Times New Roman" w:hAnsi="Times New Roman"/>
                <w:sz w:val="24"/>
                <w:szCs w:val="24"/>
              </w:rPr>
              <w:t>в том числе:</w:t>
            </w:r>
          </w:p>
        </w:tc>
        <w:tc>
          <w:tcPr>
            <w:tcW w:w="2977" w:type="dxa"/>
            <w:tcBorders>
              <w:top w:val="single" w:sz="4" w:space="0" w:color="auto"/>
              <w:left w:val="single" w:sz="4" w:space="0" w:color="auto"/>
              <w:bottom w:val="single" w:sz="4" w:space="0" w:color="auto"/>
              <w:right w:val="single" w:sz="4" w:space="0" w:color="auto"/>
            </w:tcBorders>
            <w:vAlign w:val="center"/>
          </w:tcPr>
          <w:p w:rsidR="00C239F7" w:rsidRPr="00046A48" w:rsidRDefault="00C239F7" w:rsidP="00DE22A5">
            <w:pPr>
              <w:spacing w:after="0" w:line="240" w:lineRule="exact"/>
              <w:ind w:left="-108"/>
              <w:rPr>
                <w:rFonts w:ascii="Times New Roman" w:hAnsi="Times New Roman"/>
                <w:sz w:val="24"/>
                <w:szCs w:val="24"/>
              </w:rPr>
            </w:pPr>
          </w:p>
        </w:tc>
      </w:tr>
      <w:tr w:rsidR="00C239F7" w:rsidRPr="00046A48" w:rsidTr="00C239F7">
        <w:trPr>
          <w:trHeight w:val="157"/>
        </w:trPr>
        <w:tc>
          <w:tcPr>
            <w:tcW w:w="3544" w:type="dxa"/>
            <w:tcBorders>
              <w:top w:val="single" w:sz="4" w:space="0" w:color="auto"/>
              <w:left w:val="single" w:sz="4" w:space="0" w:color="auto"/>
              <w:bottom w:val="single" w:sz="4" w:space="0" w:color="auto"/>
              <w:right w:val="single" w:sz="4" w:space="0" w:color="auto"/>
            </w:tcBorders>
            <w:vAlign w:val="center"/>
            <w:hideMark/>
          </w:tcPr>
          <w:p w:rsidR="00C239F7" w:rsidRPr="00046A48" w:rsidRDefault="00C239F7" w:rsidP="00DE22A5">
            <w:pPr>
              <w:spacing w:after="0" w:line="240" w:lineRule="exact"/>
              <w:rPr>
                <w:rFonts w:ascii="Times New Roman" w:hAnsi="Times New Roman"/>
                <w:sz w:val="24"/>
                <w:szCs w:val="24"/>
              </w:rPr>
            </w:pPr>
            <w:r w:rsidRPr="00046A48">
              <w:rPr>
                <w:rFonts w:ascii="Times New Roman" w:hAnsi="Times New Roman"/>
                <w:sz w:val="24"/>
                <w:szCs w:val="24"/>
              </w:rPr>
              <w:t>учебники</w:t>
            </w:r>
          </w:p>
        </w:tc>
        <w:tc>
          <w:tcPr>
            <w:tcW w:w="2977" w:type="dxa"/>
            <w:tcBorders>
              <w:top w:val="single" w:sz="4" w:space="0" w:color="auto"/>
              <w:left w:val="single" w:sz="4" w:space="0" w:color="auto"/>
              <w:bottom w:val="single" w:sz="4" w:space="0" w:color="auto"/>
              <w:right w:val="single" w:sz="4" w:space="0" w:color="auto"/>
            </w:tcBorders>
            <w:vAlign w:val="center"/>
          </w:tcPr>
          <w:p w:rsidR="00C239F7" w:rsidRPr="00046A48" w:rsidRDefault="00C239F7" w:rsidP="00DE22A5">
            <w:pPr>
              <w:spacing w:after="0" w:line="240" w:lineRule="exact"/>
              <w:ind w:left="-108"/>
              <w:rPr>
                <w:rFonts w:ascii="Times New Roman" w:hAnsi="Times New Roman"/>
                <w:sz w:val="24"/>
                <w:szCs w:val="24"/>
              </w:rPr>
            </w:pPr>
            <w:r>
              <w:rPr>
                <w:rFonts w:ascii="Times New Roman" w:hAnsi="Times New Roman"/>
                <w:sz w:val="24"/>
                <w:szCs w:val="24"/>
              </w:rPr>
              <w:t xml:space="preserve">                     100</w:t>
            </w:r>
            <w:r w:rsidRPr="00046A48">
              <w:rPr>
                <w:rFonts w:ascii="Times New Roman" w:hAnsi="Times New Roman"/>
                <w:sz w:val="24"/>
                <w:szCs w:val="24"/>
              </w:rPr>
              <w:t>%</w:t>
            </w:r>
          </w:p>
        </w:tc>
      </w:tr>
      <w:tr w:rsidR="00C239F7" w:rsidRPr="00046A48" w:rsidTr="00C239F7">
        <w:trPr>
          <w:trHeight w:val="157"/>
        </w:trPr>
        <w:tc>
          <w:tcPr>
            <w:tcW w:w="3544" w:type="dxa"/>
            <w:tcBorders>
              <w:top w:val="single" w:sz="4" w:space="0" w:color="auto"/>
              <w:left w:val="single" w:sz="4" w:space="0" w:color="auto"/>
              <w:bottom w:val="single" w:sz="4" w:space="0" w:color="auto"/>
              <w:right w:val="single" w:sz="4" w:space="0" w:color="auto"/>
            </w:tcBorders>
            <w:vAlign w:val="center"/>
            <w:hideMark/>
          </w:tcPr>
          <w:p w:rsidR="00C239F7" w:rsidRPr="00046A48" w:rsidRDefault="00C239F7" w:rsidP="00DE22A5">
            <w:pPr>
              <w:spacing w:after="0" w:line="240" w:lineRule="exact"/>
              <w:rPr>
                <w:rFonts w:ascii="Times New Roman" w:hAnsi="Times New Roman"/>
                <w:sz w:val="24"/>
                <w:szCs w:val="24"/>
              </w:rPr>
            </w:pPr>
            <w:r w:rsidRPr="00046A48">
              <w:rPr>
                <w:rFonts w:ascii="Times New Roman" w:hAnsi="Times New Roman"/>
                <w:sz w:val="24"/>
                <w:szCs w:val="24"/>
              </w:rPr>
              <w:t>учебно-метод. литература</w:t>
            </w:r>
          </w:p>
        </w:tc>
        <w:tc>
          <w:tcPr>
            <w:tcW w:w="2977" w:type="dxa"/>
            <w:tcBorders>
              <w:top w:val="single" w:sz="4" w:space="0" w:color="auto"/>
              <w:left w:val="single" w:sz="4" w:space="0" w:color="auto"/>
              <w:bottom w:val="single" w:sz="4" w:space="0" w:color="auto"/>
              <w:right w:val="single" w:sz="4" w:space="0" w:color="auto"/>
            </w:tcBorders>
            <w:vAlign w:val="center"/>
          </w:tcPr>
          <w:p w:rsidR="00C239F7" w:rsidRPr="00046A48" w:rsidRDefault="00C239F7" w:rsidP="00DE22A5">
            <w:pPr>
              <w:spacing w:after="0" w:line="240" w:lineRule="exact"/>
              <w:ind w:left="1168"/>
              <w:rPr>
                <w:rFonts w:ascii="Times New Roman" w:hAnsi="Times New Roman"/>
                <w:sz w:val="24"/>
                <w:szCs w:val="24"/>
              </w:rPr>
            </w:pPr>
            <w:r>
              <w:rPr>
                <w:rFonts w:ascii="Times New Roman" w:hAnsi="Times New Roman"/>
                <w:sz w:val="24"/>
                <w:szCs w:val="24"/>
              </w:rPr>
              <w:t>100</w:t>
            </w:r>
            <w:r w:rsidRPr="00046A48">
              <w:rPr>
                <w:rFonts w:ascii="Times New Roman" w:hAnsi="Times New Roman"/>
                <w:sz w:val="24"/>
                <w:szCs w:val="24"/>
              </w:rPr>
              <w:t>%</w:t>
            </w:r>
          </w:p>
        </w:tc>
      </w:tr>
      <w:tr w:rsidR="00C239F7" w:rsidRPr="00046A48" w:rsidTr="00C239F7">
        <w:trPr>
          <w:trHeight w:val="157"/>
        </w:trPr>
        <w:tc>
          <w:tcPr>
            <w:tcW w:w="3544" w:type="dxa"/>
            <w:tcBorders>
              <w:top w:val="single" w:sz="4" w:space="0" w:color="auto"/>
              <w:left w:val="single" w:sz="4" w:space="0" w:color="auto"/>
              <w:bottom w:val="single" w:sz="4" w:space="0" w:color="auto"/>
              <w:right w:val="single" w:sz="4" w:space="0" w:color="auto"/>
            </w:tcBorders>
            <w:vAlign w:val="center"/>
            <w:hideMark/>
          </w:tcPr>
          <w:p w:rsidR="00C239F7" w:rsidRPr="00046A48" w:rsidRDefault="00C239F7" w:rsidP="00DE22A5">
            <w:pPr>
              <w:spacing w:after="0" w:line="240" w:lineRule="exact"/>
              <w:rPr>
                <w:rFonts w:ascii="Times New Roman" w:hAnsi="Times New Roman"/>
                <w:sz w:val="24"/>
                <w:szCs w:val="24"/>
              </w:rPr>
            </w:pPr>
            <w:r w:rsidRPr="00046A48">
              <w:rPr>
                <w:rFonts w:ascii="Times New Roman" w:hAnsi="Times New Roman"/>
                <w:sz w:val="24"/>
                <w:szCs w:val="24"/>
              </w:rPr>
              <w:t>художественная</w:t>
            </w:r>
          </w:p>
        </w:tc>
        <w:tc>
          <w:tcPr>
            <w:tcW w:w="2977" w:type="dxa"/>
            <w:tcBorders>
              <w:top w:val="single" w:sz="4" w:space="0" w:color="auto"/>
              <w:left w:val="single" w:sz="4" w:space="0" w:color="auto"/>
              <w:bottom w:val="single" w:sz="4" w:space="0" w:color="auto"/>
              <w:right w:val="single" w:sz="4" w:space="0" w:color="auto"/>
            </w:tcBorders>
            <w:vAlign w:val="center"/>
          </w:tcPr>
          <w:p w:rsidR="00C239F7" w:rsidRPr="00046A48" w:rsidRDefault="00C239F7" w:rsidP="00DE22A5">
            <w:pPr>
              <w:spacing w:after="0" w:line="240" w:lineRule="exact"/>
              <w:ind w:left="1168"/>
              <w:rPr>
                <w:rFonts w:ascii="Times New Roman" w:hAnsi="Times New Roman"/>
                <w:sz w:val="24"/>
                <w:szCs w:val="24"/>
              </w:rPr>
            </w:pPr>
            <w:r>
              <w:rPr>
                <w:rFonts w:ascii="Times New Roman" w:hAnsi="Times New Roman"/>
                <w:sz w:val="24"/>
                <w:szCs w:val="24"/>
              </w:rPr>
              <w:t>80</w:t>
            </w:r>
            <w:r w:rsidRPr="00046A48">
              <w:rPr>
                <w:rFonts w:ascii="Times New Roman" w:hAnsi="Times New Roman"/>
                <w:sz w:val="24"/>
                <w:szCs w:val="24"/>
              </w:rPr>
              <w:t>%</w:t>
            </w:r>
          </w:p>
        </w:tc>
      </w:tr>
      <w:tr w:rsidR="00C239F7" w:rsidRPr="00046A48" w:rsidTr="00C239F7">
        <w:trPr>
          <w:trHeight w:val="157"/>
        </w:trPr>
        <w:tc>
          <w:tcPr>
            <w:tcW w:w="3544" w:type="dxa"/>
            <w:tcBorders>
              <w:top w:val="single" w:sz="4" w:space="0" w:color="auto"/>
              <w:left w:val="single" w:sz="4" w:space="0" w:color="auto"/>
              <w:bottom w:val="single" w:sz="4" w:space="0" w:color="auto"/>
              <w:right w:val="single" w:sz="4" w:space="0" w:color="auto"/>
            </w:tcBorders>
            <w:vAlign w:val="center"/>
            <w:hideMark/>
          </w:tcPr>
          <w:p w:rsidR="00C239F7" w:rsidRPr="00046A48" w:rsidRDefault="00C239F7" w:rsidP="00DE22A5">
            <w:pPr>
              <w:spacing w:after="0" w:line="240" w:lineRule="exact"/>
              <w:rPr>
                <w:rFonts w:ascii="Times New Roman" w:hAnsi="Times New Roman"/>
                <w:sz w:val="24"/>
                <w:szCs w:val="24"/>
              </w:rPr>
            </w:pPr>
            <w:r w:rsidRPr="00046A48">
              <w:rPr>
                <w:rFonts w:ascii="Times New Roman" w:hAnsi="Times New Roman"/>
                <w:sz w:val="24"/>
                <w:szCs w:val="24"/>
              </w:rPr>
              <w:t>подписная</w:t>
            </w:r>
          </w:p>
        </w:tc>
        <w:tc>
          <w:tcPr>
            <w:tcW w:w="2977" w:type="dxa"/>
            <w:tcBorders>
              <w:top w:val="single" w:sz="4" w:space="0" w:color="auto"/>
              <w:left w:val="single" w:sz="4" w:space="0" w:color="auto"/>
              <w:bottom w:val="single" w:sz="4" w:space="0" w:color="auto"/>
              <w:right w:val="single" w:sz="4" w:space="0" w:color="auto"/>
            </w:tcBorders>
            <w:vAlign w:val="center"/>
          </w:tcPr>
          <w:p w:rsidR="00C239F7" w:rsidRPr="00046A48" w:rsidRDefault="00C239F7" w:rsidP="00DE22A5">
            <w:pPr>
              <w:spacing w:after="0" w:line="240" w:lineRule="exact"/>
              <w:ind w:left="1168"/>
              <w:rPr>
                <w:rFonts w:ascii="Times New Roman" w:hAnsi="Times New Roman"/>
                <w:sz w:val="24"/>
                <w:szCs w:val="24"/>
              </w:rPr>
            </w:pPr>
          </w:p>
        </w:tc>
      </w:tr>
    </w:tbl>
    <w:p w:rsidR="004C05FE" w:rsidRPr="00046A48" w:rsidRDefault="004C05FE" w:rsidP="00DE22A5">
      <w:pPr>
        <w:spacing w:after="0"/>
        <w:rPr>
          <w:rFonts w:ascii="Times New Roman" w:hAnsi="Times New Roman"/>
          <w:sz w:val="24"/>
          <w:szCs w:val="24"/>
        </w:rPr>
      </w:pPr>
    </w:p>
    <w:p w:rsidR="00C66B31" w:rsidRDefault="00C66B31" w:rsidP="00DE22A5">
      <w:pPr>
        <w:rPr>
          <w:sz w:val="24"/>
          <w:szCs w:val="24"/>
        </w:rPr>
      </w:pPr>
    </w:p>
    <w:p w:rsidR="00F550DC" w:rsidRPr="00046A48" w:rsidRDefault="00F550DC" w:rsidP="00DE22A5">
      <w:pPr>
        <w:rPr>
          <w:sz w:val="24"/>
          <w:szCs w:val="24"/>
        </w:rPr>
      </w:pPr>
    </w:p>
    <w:sectPr w:rsidR="00F550DC" w:rsidRPr="00046A48" w:rsidSect="00745B66">
      <w:footerReference w:type="default" r:id="rId10"/>
      <w:pgSz w:w="11906" w:h="16838"/>
      <w:pgMar w:top="907" w:right="851" w:bottom="62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583" w:rsidRPr="00C75FED" w:rsidRDefault="00AF4583" w:rsidP="00C75FED">
      <w:pPr>
        <w:pStyle w:val="af4"/>
        <w:rPr>
          <w:rFonts w:asciiTheme="minorHAnsi" w:eastAsiaTheme="minorEastAsia" w:hAnsiTheme="minorHAnsi" w:cstheme="minorBidi"/>
          <w:sz w:val="22"/>
          <w:szCs w:val="22"/>
        </w:rPr>
      </w:pPr>
      <w:r>
        <w:separator/>
      </w:r>
    </w:p>
  </w:endnote>
  <w:endnote w:type="continuationSeparator" w:id="0">
    <w:p w:rsidR="00AF4583" w:rsidRPr="00C75FED" w:rsidRDefault="00AF4583" w:rsidP="00C75FED">
      <w:pPr>
        <w:pStyle w:val="af4"/>
        <w:rPr>
          <w:rFonts w:asciiTheme="minorHAnsi" w:eastAsiaTheme="minorEastAsia"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561766"/>
    </w:sdtPr>
    <w:sdtEndPr/>
    <w:sdtContent>
      <w:p w:rsidR="00441785" w:rsidRDefault="00D278B0">
        <w:pPr>
          <w:pStyle w:val="a7"/>
          <w:jc w:val="center"/>
        </w:pPr>
        <w:r>
          <w:fldChar w:fldCharType="begin"/>
        </w:r>
        <w:r>
          <w:instrText xml:space="preserve"> PAGE   \* MERGEFORMAT </w:instrText>
        </w:r>
        <w:r>
          <w:fldChar w:fldCharType="separate"/>
        </w:r>
        <w:r>
          <w:rPr>
            <w:noProof/>
          </w:rPr>
          <w:t>4</w:t>
        </w:r>
        <w:r>
          <w:rPr>
            <w:noProof/>
          </w:rPr>
          <w:fldChar w:fldCharType="end"/>
        </w:r>
      </w:p>
    </w:sdtContent>
  </w:sdt>
  <w:p w:rsidR="00441785" w:rsidRDefault="0044178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583" w:rsidRPr="00C75FED" w:rsidRDefault="00AF4583" w:rsidP="00C75FED">
      <w:pPr>
        <w:pStyle w:val="af4"/>
        <w:rPr>
          <w:rFonts w:asciiTheme="minorHAnsi" w:eastAsiaTheme="minorEastAsia" w:hAnsiTheme="minorHAnsi" w:cstheme="minorBidi"/>
          <w:sz w:val="22"/>
          <w:szCs w:val="22"/>
        </w:rPr>
      </w:pPr>
      <w:r>
        <w:separator/>
      </w:r>
    </w:p>
  </w:footnote>
  <w:footnote w:type="continuationSeparator" w:id="0">
    <w:p w:rsidR="00AF4583" w:rsidRPr="00C75FED" w:rsidRDefault="00AF4583" w:rsidP="00C75FED">
      <w:pPr>
        <w:pStyle w:val="af4"/>
        <w:rPr>
          <w:rFonts w:asciiTheme="minorHAnsi" w:eastAsiaTheme="minorEastAsia"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
    <w:nsid w:val="00000010"/>
    <w:multiLevelType w:val="singleLevel"/>
    <w:tmpl w:val="00000010"/>
    <w:name w:val="WW8Num18"/>
    <w:lvl w:ilvl="0">
      <w:start w:val="1"/>
      <w:numFmt w:val="decimal"/>
      <w:lvlText w:val="%1)"/>
      <w:lvlJc w:val="left"/>
      <w:pPr>
        <w:tabs>
          <w:tab w:val="num" w:pos="1165"/>
        </w:tabs>
        <w:ind w:left="88" w:firstLine="992"/>
      </w:pPr>
      <w:rPr>
        <w:rFonts w:cs="Times New Roman" w:hint="default"/>
        <w:color w:val="auto"/>
        <w:kern w:val="1"/>
      </w:rPr>
    </w:lvl>
  </w:abstractNum>
  <w:abstractNum w:abstractNumId="2">
    <w:nsid w:val="00000012"/>
    <w:multiLevelType w:val="singleLevel"/>
    <w:tmpl w:val="00000012"/>
    <w:name w:val="WW8Num20"/>
    <w:lvl w:ilvl="0">
      <w:start w:val="1"/>
      <w:numFmt w:val="decimal"/>
      <w:lvlText w:val="%1)"/>
      <w:lvlJc w:val="left"/>
      <w:pPr>
        <w:tabs>
          <w:tab w:val="num" w:pos="1165"/>
        </w:tabs>
        <w:ind w:left="88" w:firstLine="992"/>
      </w:pPr>
      <w:rPr>
        <w:rFonts w:cs="Times New Roman" w:hint="default"/>
        <w:color w:val="auto"/>
        <w:kern w:val="1"/>
      </w:rPr>
    </w:lvl>
  </w:abstractNum>
  <w:abstractNum w:abstractNumId="3">
    <w:nsid w:val="00000013"/>
    <w:multiLevelType w:val="multilevel"/>
    <w:tmpl w:val="00000013"/>
    <w:lvl w:ilvl="0">
      <w:start w:val="1"/>
      <w:numFmt w:val="bullet"/>
      <w:lvlText w:val=""/>
      <w:lvlJc w:val="left"/>
      <w:pPr>
        <w:tabs>
          <w:tab w:val="num" w:pos="740"/>
        </w:tabs>
        <w:ind w:left="740" w:hanging="360"/>
      </w:pPr>
      <w:rPr>
        <w:rFonts w:ascii="Symbol" w:hAnsi="Symbol"/>
      </w:rPr>
    </w:lvl>
    <w:lvl w:ilvl="1">
      <w:start w:val="1"/>
      <w:numFmt w:val="bullet"/>
      <w:lvlText w:val="◦"/>
      <w:lvlJc w:val="left"/>
      <w:pPr>
        <w:tabs>
          <w:tab w:val="num" w:pos="1100"/>
        </w:tabs>
        <w:ind w:left="1100" w:hanging="360"/>
      </w:pPr>
      <w:rPr>
        <w:rFonts w:ascii="OpenSymbol" w:hAnsi="OpenSymbol" w:cs="OpenSymbol"/>
      </w:rPr>
    </w:lvl>
    <w:lvl w:ilvl="2">
      <w:start w:val="1"/>
      <w:numFmt w:val="bullet"/>
      <w:lvlText w:val="▪"/>
      <w:lvlJc w:val="left"/>
      <w:pPr>
        <w:tabs>
          <w:tab w:val="num" w:pos="1460"/>
        </w:tabs>
        <w:ind w:left="1460" w:hanging="360"/>
      </w:pPr>
      <w:rPr>
        <w:rFonts w:ascii="OpenSymbol" w:hAnsi="OpenSymbol" w:cs="OpenSymbol"/>
      </w:rPr>
    </w:lvl>
    <w:lvl w:ilvl="3">
      <w:start w:val="1"/>
      <w:numFmt w:val="bullet"/>
      <w:lvlText w:val=""/>
      <w:lvlJc w:val="left"/>
      <w:pPr>
        <w:tabs>
          <w:tab w:val="num" w:pos="1820"/>
        </w:tabs>
        <w:ind w:left="1820" w:hanging="360"/>
      </w:pPr>
      <w:rPr>
        <w:rFonts w:ascii="Symbol" w:hAnsi="Symbol"/>
      </w:rPr>
    </w:lvl>
    <w:lvl w:ilvl="4">
      <w:start w:val="1"/>
      <w:numFmt w:val="bullet"/>
      <w:lvlText w:val="◦"/>
      <w:lvlJc w:val="left"/>
      <w:pPr>
        <w:tabs>
          <w:tab w:val="num" w:pos="2180"/>
        </w:tabs>
        <w:ind w:left="2180" w:hanging="360"/>
      </w:pPr>
      <w:rPr>
        <w:rFonts w:ascii="OpenSymbol" w:hAnsi="OpenSymbol" w:cs="OpenSymbol"/>
      </w:rPr>
    </w:lvl>
    <w:lvl w:ilvl="5">
      <w:start w:val="1"/>
      <w:numFmt w:val="bullet"/>
      <w:lvlText w:val="▪"/>
      <w:lvlJc w:val="left"/>
      <w:pPr>
        <w:tabs>
          <w:tab w:val="num" w:pos="2540"/>
        </w:tabs>
        <w:ind w:left="2540" w:hanging="360"/>
      </w:pPr>
      <w:rPr>
        <w:rFonts w:ascii="OpenSymbol" w:hAnsi="OpenSymbol" w:cs="OpenSymbol"/>
      </w:rPr>
    </w:lvl>
    <w:lvl w:ilvl="6">
      <w:start w:val="1"/>
      <w:numFmt w:val="bullet"/>
      <w:lvlText w:val=""/>
      <w:lvlJc w:val="left"/>
      <w:pPr>
        <w:tabs>
          <w:tab w:val="num" w:pos="2900"/>
        </w:tabs>
        <w:ind w:left="2900" w:hanging="360"/>
      </w:pPr>
      <w:rPr>
        <w:rFonts w:ascii="Symbol" w:hAnsi="Symbol"/>
      </w:rPr>
    </w:lvl>
    <w:lvl w:ilvl="7">
      <w:start w:val="1"/>
      <w:numFmt w:val="bullet"/>
      <w:lvlText w:val="◦"/>
      <w:lvlJc w:val="left"/>
      <w:pPr>
        <w:tabs>
          <w:tab w:val="num" w:pos="3260"/>
        </w:tabs>
        <w:ind w:left="3260" w:hanging="360"/>
      </w:pPr>
      <w:rPr>
        <w:rFonts w:ascii="OpenSymbol" w:hAnsi="OpenSymbol" w:cs="OpenSymbol"/>
      </w:rPr>
    </w:lvl>
    <w:lvl w:ilvl="8">
      <w:start w:val="1"/>
      <w:numFmt w:val="bullet"/>
      <w:lvlText w:val="▪"/>
      <w:lvlJc w:val="left"/>
      <w:pPr>
        <w:tabs>
          <w:tab w:val="num" w:pos="3620"/>
        </w:tabs>
        <w:ind w:left="3620" w:hanging="360"/>
      </w:pPr>
      <w:rPr>
        <w:rFonts w:ascii="OpenSymbol" w:hAnsi="OpenSymbol" w:cs="OpenSymbol"/>
      </w:rPr>
    </w:lvl>
  </w:abstractNum>
  <w:abstractNum w:abstractNumId="4">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7">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cs="Times New Roman"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cs="Times New Roman" w:hint="default"/>
        <w:color w:val="auto"/>
        <w:kern w:val="1"/>
      </w:rPr>
    </w:lvl>
  </w:abstractNum>
  <w:abstractNum w:abstractNumId="10">
    <w:nsid w:val="00000027"/>
    <w:multiLevelType w:val="singleLevel"/>
    <w:tmpl w:val="00000027"/>
    <w:name w:val="WW8Num41"/>
    <w:lvl w:ilvl="0">
      <w:start w:val="1"/>
      <w:numFmt w:val="decimal"/>
      <w:lvlText w:val="%1)"/>
      <w:lvlJc w:val="left"/>
      <w:pPr>
        <w:tabs>
          <w:tab w:val="num" w:pos="708"/>
        </w:tabs>
        <w:ind w:firstLine="992"/>
      </w:pPr>
      <w:rPr>
        <w:rFonts w:cs="Times New Roman" w:hint="default"/>
        <w:b w:val="0"/>
        <w:kern w:val="1"/>
      </w:rPr>
    </w:lvl>
  </w:abstractNum>
  <w:abstractNum w:abstractNumId="11">
    <w:nsid w:val="0000002D"/>
    <w:multiLevelType w:val="singleLevel"/>
    <w:tmpl w:val="9BC685F4"/>
    <w:name w:val="WW8Num47"/>
    <w:lvl w:ilvl="0">
      <w:start w:val="1"/>
      <w:numFmt w:val="decimal"/>
      <w:lvlText w:val="%1)"/>
      <w:lvlJc w:val="left"/>
      <w:pPr>
        <w:tabs>
          <w:tab w:val="num" w:pos="1165"/>
        </w:tabs>
        <w:ind w:left="88" w:firstLine="992"/>
      </w:pPr>
      <w:rPr>
        <w:rFonts w:cs="Times New Roman" w:hint="default"/>
        <w:b w:val="0"/>
        <w:color w:val="auto"/>
        <w:kern w:val="1"/>
      </w:rPr>
    </w:lvl>
  </w:abstractNum>
  <w:abstractNum w:abstractNumId="12">
    <w:nsid w:val="00000038"/>
    <w:multiLevelType w:val="singleLevel"/>
    <w:tmpl w:val="00000038"/>
    <w:name w:val="WW8Num59"/>
    <w:lvl w:ilvl="0">
      <w:start w:val="1"/>
      <w:numFmt w:val="decimal"/>
      <w:lvlText w:val="%1)"/>
      <w:lvlJc w:val="left"/>
      <w:pPr>
        <w:tabs>
          <w:tab w:val="num" w:pos="1165"/>
        </w:tabs>
        <w:ind w:left="88" w:firstLine="992"/>
      </w:pPr>
      <w:rPr>
        <w:rFonts w:cs="Times New Roman" w:hint="default"/>
        <w:color w:val="auto"/>
        <w:kern w:val="1"/>
      </w:rPr>
    </w:lvl>
  </w:abstractNum>
  <w:abstractNum w:abstractNumId="13">
    <w:nsid w:val="011A62AB"/>
    <w:multiLevelType w:val="hybridMultilevel"/>
    <w:tmpl w:val="897036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46415F7"/>
    <w:multiLevelType w:val="hybridMultilevel"/>
    <w:tmpl w:val="A7CA8730"/>
    <w:lvl w:ilvl="0" w:tplc="6C020E54">
      <w:start w:val="1"/>
      <w:numFmt w:val="bullet"/>
      <w:pStyle w:val="list-bullet"/>
      <w:lvlText w:val=""/>
      <w:lvlJc w:val="left"/>
      <w:pPr>
        <w:ind w:left="360"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5">
    <w:nsid w:val="05390D7B"/>
    <w:multiLevelType w:val="multilevel"/>
    <w:tmpl w:val="C512B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C427B36"/>
    <w:multiLevelType w:val="multilevel"/>
    <w:tmpl w:val="1C623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1384F68"/>
    <w:multiLevelType w:val="multilevel"/>
    <w:tmpl w:val="060A12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18835B8"/>
    <w:multiLevelType w:val="multilevel"/>
    <w:tmpl w:val="13FAC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6835099"/>
    <w:multiLevelType w:val="hybridMultilevel"/>
    <w:tmpl w:val="A168BD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96A2559"/>
    <w:multiLevelType w:val="multilevel"/>
    <w:tmpl w:val="06C4C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BB77018"/>
    <w:multiLevelType w:val="multilevel"/>
    <w:tmpl w:val="50B83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4F27F8"/>
    <w:multiLevelType w:val="hybridMultilevel"/>
    <w:tmpl w:val="0DE67726"/>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2B36FBE"/>
    <w:multiLevelType w:val="multilevel"/>
    <w:tmpl w:val="5080A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32F0C5E"/>
    <w:multiLevelType w:val="hybridMultilevel"/>
    <w:tmpl w:val="26C4B1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89A575E"/>
    <w:multiLevelType w:val="multilevel"/>
    <w:tmpl w:val="FD926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A0A0F7B"/>
    <w:multiLevelType w:val="multilevel"/>
    <w:tmpl w:val="1E9A6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ABE6700"/>
    <w:multiLevelType w:val="multilevel"/>
    <w:tmpl w:val="7C868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B4D7030"/>
    <w:multiLevelType w:val="hybridMultilevel"/>
    <w:tmpl w:val="3DDC92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4513E5C"/>
    <w:multiLevelType w:val="multilevel"/>
    <w:tmpl w:val="3048A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7F86677"/>
    <w:multiLevelType w:val="hybridMultilevel"/>
    <w:tmpl w:val="426EC150"/>
    <w:lvl w:ilvl="0" w:tplc="04190011">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3A9C2209"/>
    <w:multiLevelType w:val="hybridMultilevel"/>
    <w:tmpl w:val="18E691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D453F39"/>
    <w:multiLevelType w:val="multilevel"/>
    <w:tmpl w:val="6D98F9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27A0441"/>
    <w:multiLevelType w:val="multilevel"/>
    <w:tmpl w:val="B98A7F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2BF5C03"/>
    <w:multiLevelType w:val="multilevel"/>
    <w:tmpl w:val="50289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3606E2A"/>
    <w:multiLevelType w:val="multilevel"/>
    <w:tmpl w:val="128CF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54B1448"/>
    <w:multiLevelType w:val="multilevel"/>
    <w:tmpl w:val="6D024E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60C7E82"/>
    <w:multiLevelType w:val="multilevel"/>
    <w:tmpl w:val="15049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64628D4"/>
    <w:multiLevelType w:val="multilevel"/>
    <w:tmpl w:val="2A0A3DD0"/>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7775E7A"/>
    <w:multiLevelType w:val="multilevel"/>
    <w:tmpl w:val="915616AE"/>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94B7F29"/>
    <w:multiLevelType w:val="multilevel"/>
    <w:tmpl w:val="5964A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EE43ED6"/>
    <w:multiLevelType w:val="multilevel"/>
    <w:tmpl w:val="B54EEB82"/>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25B35EC"/>
    <w:multiLevelType w:val="singleLevel"/>
    <w:tmpl w:val="00000027"/>
    <w:lvl w:ilvl="0">
      <w:start w:val="1"/>
      <w:numFmt w:val="decimal"/>
      <w:lvlText w:val="%1)"/>
      <w:lvlJc w:val="left"/>
      <w:pPr>
        <w:tabs>
          <w:tab w:val="num" w:pos="708"/>
        </w:tabs>
        <w:ind w:firstLine="992"/>
      </w:pPr>
      <w:rPr>
        <w:rFonts w:cs="Times New Roman" w:hint="default"/>
        <w:b w:val="0"/>
        <w:kern w:val="1"/>
      </w:rPr>
    </w:lvl>
  </w:abstractNum>
  <w:abstractNum w:abstractNumId="44">
    <w:nsid w:val="569C6A03"/>
    <w:multiLevelType w:val="multilevel"/>
    <w:tmpl w:val="8C8450E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6">
    <w:nsid w:val="58992F33"/>
    <w:multiLevelType w:val="multilevel"/>
    <w:tmpl w:val="EA660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98518C3"/>
    <w:multiLevelType w:val="singleLevel"/>
    <w:tmpl w:val="00000027"/>
    <w:lvl w:ilvl="0">
      <w:start w:val="1"/>
      <w:numFmt w:val="decimal"/>
      <w:lvlText w:val="%1)"/>
      <w:lvlJc w:val="left"/>
      <w:pPr>
        <w:tabs>
          <w:tab w:val="num" w:pos="708"/>
        </w:tabs>
        <w:ind w:firstLine="992"/>
      </w:pPr>
      <w:rPr>
        <w:rFonts w:cs="Times New Roman" w:hint="default"/>
        <w:b w:val="0"/>
        <w:kern w:val="1"/>
      </w:rPr>
    </w:lvl>
  </w:abstractNum>
  <w:abstractNum w:abstractNumId="48">
    <w:nsid w:val="5F854E5D"/>
    <w:multiLevelType w:val="multilevel"/>
    <w:tmpl w:val="35B84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8211326"/>
    <w:multiLevelType w:val="multilevel"/>
    <w:tmpl w:val="B6821D2C"/>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F304B75"/>
    <w:multiLevelType w:val="multilevel"/>
    <w:tmpl w:val="287A5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74B505B"/>
    <w:multiLevelType w:val="multilevel"/>
    <w:tmpl w:val="E25A5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9272506"/>
    <w:multiLevelType w:val="multilevel"/>
    <w:tmpl w:val="09204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9EC2ABA"/>
    <w:multiLevelType w:val="multilevel"/>
    <w:tmpl w:val="B9A8D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D975C03"/>
    <w:multiLevelType w:val="multilevel"/>
    <w:tmpl w:val="53CC3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E9B4FBA"/>
    <w:multiLevelType w:val="hybridMultilevel"/>
    <w:tmpl w:val="D42C37B8"/>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7"/>
  </w:num>
  <w:num w:numId="3">
    <w:abstractNumId w:val="1"/>
  </w:num>
  <w:num w:numId="4">
    <w:abstractNumId w:val="2"/>
  </w:num>
  <w:num w:numId="5">
    <w:abstractNumId w:val="8"/>
  </w:num>
  <w:num w:numId="6">
    <w:abstractNumId w:val="9"/>
  </w:num>
  <w:num w:numId="7">
    <w:abstractNumId w:val="10"/>
  </w:num>
  <w:num w:numId="8">
    <w:abstractNumId w:val="11"/>
  </w:num>
  <w:num w:numId="9">
    <w:abstractNumId w:val="12"/>
  </w:num>
  <w:num w:numId="10">
    <w:abstractNumId w:val="47"/>
  </w:num>
  <w:num w:numId="11">
    <w:abstractNumId w:val="43"/>
  </w:num>
  <w:num w:numId="12">
    <w:abstractNumId w:val="31"/>
  </w:num>
  <w:num w:numId="13">
    <w:abstractNumId w:val="24"/>
  </w:num>
  <w:num w:numId="14">
    <w:abstractNumId w:val="13"/>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9"/>
  </w:num>
  <w:num w:numId="20">
    <w:abstractNumId w:val="22"/>
  </w:num>
  <w:num w:numId="21">
    <w:abstractNumId w:val="45"/>
  </w:num>
  <w:num w:numId="22">
    <w:abstractNumId w:val="14"/>
  </w:num>
  <w:num w:numId="23">
    <w:abstractNumId w:val="3"/>
  </w:num>
  <w:num w:numId="24">
    <w:abstractNumId w:val="4"/>
  </w:num>
  <w:num w:numId="25">
    <w:abstractNumId w:val="5"/>
  </w:num>
  <w:num w:numId="26">
    <w:abstractNumId w:val="37"/>
  </w:num>
  <w:num w:numId="27">
    <w:abstractNumId w:val="42"/>
  </w:num>
  <w:num w:numId="28">
    <w:abstractNumId w:val="40"/>
  </w:num>
  <w:num w:numId="29">
    <w:abstractNumId w:val="39"/>
  </w:num>
  <w:num w:numId="30">
    <w:abstractNumId w:val="49"/>
  </w:num>
  <w:num w:numId="31">
    <w:abstractNumId w:val="34"/>
  </w:num>
  <w:num w:numId="32">
    <w:abstractNumId w:val="17"/>
  </w:num>
  <w:num w:numId="33">
    <w:abstractNumId w:val="44"/>
  </w:num>
  <w:num w:numId="34">
    <w:abstractNumId w:val="21"/>
  </w:num>
  <w:num w:numId="35">
    <w:abstractNumId w:val="20"/>
  </w:num>
  <w:num w:numId="36">
    <w:abstractNumId w:val="48"/>
  </w:num>
  <w:num w:numId="37">
    <w:abstractNumId w:val="54"/>
  </w:num>
  <w:num w:numId="38">
    <w:abstractNumId w:val="36"/>
  </w:num>
  <w:num w:numId="39">
    <w:abstractNumId w:val="53"/>
  </w:num>
  <w:num w:numId="40">
    <w:abstractNumId w:val="23"/>
  </w:num>
  <w:num w:numId="41">
    <w:abstractNumId w:val="30"/>
  </w:num>
  <w:num w:numId="42">
    <w:abstractNumId w:val="41"/>
  </w:num>
  <w:num w:numId="43">
    <w:abstractNumId w:val="46"/>
  </w:num>
  <w:num w:numId="44">
    <w:abstractNumId w:val="38"/>
  </w:num>
  <w:num w:numId="45">
    <w:abstractNumId w:val="15"/>
  </w:num>
  <w:num w:numId="46">
    <w:abstractNumId w:val="26"/>
  </w:num>
  <w:num w:numId="47">
    <w:abstractNumId w:val="52"/>
  </w:num>
  <w:num w:numId="48">
    <w:abstractNumId w:val="28"/>
  </w:num>
  <w:num w:numId="49">
    <w:abstractNumId w:val="51"/>
  </w:num>
  <w:num w:numId="50">
    <w:abstractNumId w:val="18"/>
  </w:num>
  <w:num w:numId="51">
    <w:abstractNumId w:val="35"/>
  </w:num>
  <w:num w:numId="52">
    <w:abstractNumId w:val="33"/>
  </w:num>
  <w:num w:numId="53">
    <w:abstractNumId w:val="50"/>
  </w:num>
  <w:num w:numId="54">
    <w:abstractNumId w:val="16"/>
  </w:num>
  <w:num w:numId="55">
    <w:abstractNumId w:val="27"/>
  </w:num>
  <w:num w:numId="56">
    <w:abstractNumId w:val="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C05FE"/>
    <w:rsid w:val="00032BDA"/>
    <w:rsid w:val="00046A48"/>
    <w:rsid w:val="000476D5"/>
    <w:rsid w:val="000922B7"/>
    <w:rsid w:val="000A604E"/>
    <w:rsid w:val="000B2A3E"/>
    <w:rsid w:val="0013259C"/>
    <w:rsid w:val="00190BE0"/>
    <w:rsid w:val="001B25E9"/>
    <w:rsid w:val="0020735A"/>
    <w:rsid w:val="00217F8C"/>
    <w:rsid w:val="00237935"/>
    <w:rsid w:val="0029707C"/>
    <w:rsid w:val="002B67CD"/>
    <w:rsid w:val="002D7566"/>
    <w:rsid w:val="00325E32"/>
    <w:rsid w:val="00344E9A"/>
    <w:rsid w:val="00390882"/>
    <w:rsid w:val="003A3F3A"/>
    <w:rsid w:val="003C357E"/>
    <w:rsid w:val="00441785"/>
    <w:rsid w:val="00453536"/>
    <w:rsid w:val="0046186A"/>
    <w:rsid w:val="004C05FE"/>
    <w:rsid w:val="004F35A7"/>
    <w:rsid w:val="005018B2"/>
    <w:rsid w:val="005143B9"/>
    <w:rsid w:val="005362A6"/>
    <w:rsid w:val="00550C2D"/>
    <w:rsid w:val="00573533"/>
    <w:rsid w:val="00587236"/>
    <w:rsid w:val="005C1E4F"/>
    <w:rsid w:val="005D75CB"/>
    <w:rsid w:val="005F4F20"/>
    <w:rsid w:val="00611803"/>
    <w:rsid w:val="00615184"/>
    <w:rsid w:val="00625C7D"/>
    <w:rsid w:val="006667FE"/>
    <w:rsid w:val="0068255F"/>
    <w:rsid w:val="006A3C88"/>
    <w:rsid w:val="006A3FCA"/>
    <w:rsid w:val="006C5E4F"/>
    <w:rsid w:val="006D5549"/>
    <w:rsid w:val="00713BAC"/>
    <w:rsid w:val="00726530"/>
    <w:rsid w:val="00726CE6"/>
    <w:rsid w:val="00741128"/>
    <w:rsid w:val="00745B66"/>
    <w:rsid w:val="007751ED"/>
    <w:rsid w:val="007C3BE5"/>
    <w:rsid w:val="0085084F"/>
    <w:rsid w:val="00871EDC"/>
    <w:rsid w:val="00876F54"/>
    <w:rsid w:val="00897217"/>
    <w:rsid w:val="008B26F0"/>
    <w:rsid w:val="008D112B"/>
    <w:rsid w:val="008D2339"/>
    <w:rsid w:val="008D3F70"/>
    <w:rsid w:val="008E5AB8"/>
    <w:rsid w:val="00974EF2"/>
    <w:rsid w:val="00975521"/>
    <w:rsid w:val="00975FD3"/>
    <w:rsid w:val="0098710D"/>
    <w:rsid w:val="009D64B3"/>
    <w:rsid w:val="00A16377"/>
    <w:rsid w:val="00A23DA7"/>
    <w:rsid w:val="00A41185"/>
    <w:rsid w:val="00A82373"/>
    <w:rsid w:val="00A96589"/>
    <w:rsid w:val="00AA7B5D"/>
    <w:rsid w:val="00AB7038"/>
    <w:rsid w:val="00AD34D3"/>
    <w:rsid w:val="00AF4583"/>
    <w:rsid w:val="00AF7D41"/>
    <w:rsid w:val="00B55FD0"/>
    <w:rsid w:val="00BB36F2"/>
    <w:rsid w:val="00BB6516"/>
    <w:rsid w:val="00C07024"/>
    <w:rsid w:val="00C239F7"/>
    <w:rsid w:val="00C24B30"/>
    <w:rsid w:val="00C54495"/>
    <w:rsid w:val="00C64932"/>
    <w:rsid w:val="00C66B31"/>
    <w:rsid w:val="00C75FED"/>
    <w:rsid w:val="00C76C14"/>
    <w:rsid w:val="00CC21BB"/>
    <w:rsid w:val="00D278B0"/>
    <w:rsid w:val="00D30207"/>
    <w:rsid w:val="00D3549B"/>
    <w:rsid w:val="00D66051"/>
    <w:rsid w:val="00D96141"/>
    <w:rsid w:val="00DE22A5"/>
    <w:rsid w:val="00E20690"/>
    <w:rsid w:val="00E825F5"/>
    <w:rsid w:val="00E8411F"/>
    <w:rsid w:val="00EB1F42"/>
    <w:rsid w:val="00EC543D"/>
    <w:rsid w:val="00EE011A"/>
    <w:rsid w:val="00F1347F"/>
    <w:rsid w:val="00F144D1"/>
    <w:rsid w:val="00F1475B"/>
    <w:rsid w:val="00F550DC"/>
    <w:rsid w:val="00F819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6051"/>
  </w:style>
  <w:style w:type="paragraph" w:styleId="1">
    <w:name w:val="heading 1"/>
    <w:basedOn w:val="a0"/>
    <w:next w:val="a0"/>
    <w:link w:val="10"/>
    <w:qFormat/>
    <w:rsid w:val="004C05FE"/>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0"/>
    <w:link w:val="20"/>
    <w:qFormat/>
    <w:rsid w:val="004C05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qFormat/>
    <w:rsid w:val="004C05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0"/>
    <w:link w:val="60"/>
    <w:qFormat/>
    <w:rsid w:val="004C05F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C05FE"/>
    <w:rPr>
      <w:rFonts w:ascii="Arial" w:eastAsia="Times New Roman" w:hAnsi="Arial" w:cs="Arial"/>
      <w:b/>
      <w:bCs/>
      <w:kern w:val="32"/>
      <w:sz w:val="32"/>
      <w:szCs w:val="32"/>
    </w:rPr>
  </w:style>
  <w:style w:type="character" w:customStyle="1" w:styleId="20">
    <w:name w:val="Заголовок 2 Знак"/>
    <w:basedOn w:val="a1"/>
    <w:link w:val="2"/>
    <w:rsid w:val="004C05FE"/>
    <w:rPr>
      <w:rFonts w:ascii="Times New Roman" w:eastAsia="Times New Roman" w:hAnsi="Times New Roman" w:cs="Times New Roman"/>
      <w:b/>
      <w:bCs/>
      <w:sz w:val="36"/>
      <w:szCs w:val="36"/>
    </w:rPr>
  </w:style>
  <w:style w:type="character" w:customStyle="1" w:styleId="30">
    <w:name w:val="Заголовок 3 Знак"/>
    <w:basedOn w:val="a1"/>
    <w:link w:val="3"/>
    <w:rsid w:val="004C05FE"/>
    <w:rPr>
      <w:rFonts w:ascii="Times New Roman" w:eastAsia="Times New Roman" w:hAnsi="Times New Roman" w:cs="Times New Roman"/>
      <w:b/>
      <w:bCs/>
      <w:sz w:val="27"/>
      <w:szCs w:val="27"/>
    </w:rPr>
  </w:style>
  <w:style w:type="character" w:customStyle="1" w:styleId="60">
    <w:name w:val="Заголовок 6 Знак"/>
    <w:basedOn w:val="a1"/>
    <w:link w:val="6"/>
    <w:rsid w:val="004C05FE"/>
    <w:rPr>
      <w:rFonts w:ascii="Times New Roman" w:eastAsia="Times New Roman" w:hAnsi="Times New Roman" w:cs="Times New Roman"/>
      <w:b/>
      <w:bCs/>
      <w:sz w:val="15"/>
      <w:szCs w:val="15"/>
    </w:rPr>
  </w:style>
  <w:style w:type="paragraph" w:styleId="a4">
    <w:name w:val="Normal (Web)"/>
    <w:basedOn w:val="a0"/>
    <w:rsid w:val="004C05F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1"/>
    <w:uiPriority w:val="22"/>
    <w:qFormat/>
    <w:rsid w:val="004C05FE"/>
    <w:rPr>
      <w:b/>
      <w:bCs/>
    </w:rPr>
  </w:style>
  <w:style w:type="character" w:styleId="a6">
    <w:name w:val="Emphasis"/>
    <w:basedOn w:val="a1"/>
    <w:qFormat/>
    <w:rsid w:val="004C05FE"/>
    <w:rPr>
      <w:i/>
      <w:iCs/>
    </w:rPr>
  </w:style>
  <w:style w:type="character" w:customStyle="1" w:styleId="Zag11">
    <w:name w:val="Zag_11"/>
    <w:rsid w:val="004C05FE"/>
  </w:style>
  <w:style w:type="paragraph" w:customStyle="1" w:styleId="11">
    <w:name w:val="Без интервала1"/>
    <w:aliases w:val="основа"/>
    <w:qFormat/>
    <w:rsid w:val="004C05FE"/>
    <w:pPr>
      <w:spacing w:after="0" w:line="240" w:lineRule="auto"/>
    </w:pPr>
    <w:rPr>
      <w:rFonts w:ascii="Calibri" w:eastAsia="Calibri" w:hAnsi="Calibri" w:cs="Times New Roman"/>
      <w:lang w:eastAsia="en-US"/>
    </w:rPr>
  </w:style>
  <w:style w:type="character" w:customStyle="1" w:styleId="FontStyle26">
    <w:name w:val="Font Style26"/>
    <w:basedOn w:val="a1"/>
    <w:rsid w:val="004C05FE"/>
    <w:rPr>
      <w:rFonts w:ascii="Times New Roman" w:hAnsi="Times New Roman" w:cs="Times New Roman"/>
      <w:sz w:val="22"/>
      <w:szCs w:val="22"/>
    </w:rPr>
  </w:style>
  <w:style w:type="paragraph" w:styleId="a7">
    <w:name w:val="footer"/>
    <w:basedOn w:val="a0"/>
    <w:link w:val="a8"/>
    <w:uiPriority w:val="99"/>
    <w:rsid w:val="004C05F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1"/>
    <w:link w:val="a7"/>
    <w:uiPriority w:val="99"/>
    <w:rsid w:val="004C05FE"/>
    <w:rPr>
      <w:rFonts w:ascii="Times New Roman" w:eastAsia="Times New Roman" w:hAnsi="Times New Roman" w:cs="Times New Roman"/>
      <w:sz w:val="24"/>
      <w:szCs w:val="24"/>
    </w:rPr>
  </w:style>
  <w:style w:type="character" w:styleId="a9">
    <w:name w:val="page number"/>
    <w:basedOn w:val="a1"/>
    <w:rsid w:val="004C05FE"/>
  </w:style>
  <w:style w:type="paragraph" w:styleId="12">
    <w:name w:val="toc 1"/>
    <w:basedOn w:val="a0"/>
    <w:next w:val="a0"/>
    <w:autoRedefine/>
    <w:semiHidden/>
    <w:rsid w:val="004C05FE"/>
    <w:pPr>
      <w:suppressAutoHyphens/>
    </w:pPr>
    <w:rPr>
      <w:rFonts w:ascii="Calibri" w:eastAsia="Arial Unicode MS" w:hAnsi="Calibri" w:cs="Calibri"/>
      <w:color w:val="00000A"/>
      <w:kern w:val="1"/>
      <w:lang w:eastAsia="en-US"/>
    </w:rPr>
  </w:style>
  <w:style w:type="paragraph" w:styleId="31">
    <w:name w:val="toc 3"/>
    <w:basedOn w:val="a0"/>
    <w:next w:val="a0"/>
    <w:autoRedefine/>
    <w:uiPriority w:val="39"/>
    <w:rsid w:val="002D7566"/>
    <w:pPr>
      <w:tabs>
        <w:tab w:val="right" w:leader="dot" w:pos="9628"/>
      </w:tabs>
      <w:suppressAutoHyphens/>
      <w:spacing w:line="360" w:lineRule="auto"/>
      <w:ind w:firstLine="426"/>
    </w:pPr>
    <w:rPr>
      <w:rFonts w:ascii="Times New Roman" w:eastAsia="Arial Unicode MS" w:hAnsi="Times New Roman" w:cs="Times New Roman"/>
      <w:noProof/>
      <w:color w:val="00000A"/>
      <w:kern w:val="1"/>
      <w:sz w:val="24"/>
      <w:szCs w:val="24"/>
      <w:lang w:eastAsia="en-US"/>
    </w:rPr>
  </w:style>
  <w:style w:type="character" w:styleId="aa">
    <w:name w:val="Hyperlink"/>
    <w:basedOn w:val="a1"/>
    <w:rsid w:val="004C05FE"/>
    <w:rPr>
      <w:color w:val="0000FF"/>
      <w:u w:val="single"/>
    </w:rPr>
  </w:style>
  <w:style w:type="paragraph" w:styleId="21">
    <w:name w:val="toc 2"/>
    <w:basedOn w:val="a0"/>
    <w:next w:val="a0"/>
    <w:link w:val="22"/>
    <w:autoRedefine/>
    <w:semiHidden/>
    <w:rsid w:val="004C05FE"/>
    <w:pPr>
      <w:suppressAutoHyphens/>
      <w:ind w:left="220"/>
    </w:pPr>
    <w:rPr>
      <w:rFonts w:ascii="Calibri" w:eastAsia="Arial Unicode MS" w:hAnsi="Calibri" w:cs="Calibri"/>
      <w:color w:val="00000A"/>
      <w:kern w:val="1"/>
      <w:lang w:eastAsia="en-US"/>
    </w:rPr>
  </w:style>
  <w:style w:type="character" w:styleId="ab">
    <w:name w:val="footnote reference"/>
    <w:basedOn w:val="a1"/>
    <w:semiHidden/>
    <w:rsid w:val="004C05FE"/>
    <w:rPr>
      <w:vertAlign w:val="superscript"/>
    </w:rPr>
  </w:style>
  <w:style w:type="paragraph" w:styleId="ac">
    <w:name w:val="footnote text"/>
    <w:aliases w:val="Основной текст с отступом1,Основной текст с отступом11,Основной текст с отступом2,Знак1,Body Text Indent1"/>
    <w:basedOn w:val="a0"/>
    <w:link w:val="ad"/>
    <w:semiHidden/>
    <w:rsid w:val="004C05FE"/>
    <w:pPr>
      <w:spacing w:after="0" w:line="240" w:lineRule="auto"/>
    </w:pPr>
    <w:rPr>
      <w:rFonts w:ascii="Calibri" w:eastAsia="Arial Unicode MS" w:hAnsi="Calibri" w:cs="Calibri"/>
      <w:color w:val="00000A"/>
      <w:kern w:val="1"/>
      <w:sz w:val="24"/>
      <w:szCs w:val="24"/>
    </w:rPr>
  </w:style>
  <w:style w:type="character" w:customStyle="1" w:styleId="ad">
    <w:name w:val="Текст сноски Знак"/>
    <w:aliases w:val="Основной текст с отступом1 Знак,Основной текст с отступом11 Знак,Основной текст с отступом2 Знак,Знак1 Знак,Body Text Indent1 Знак"/>
    <w:basedOn w:val="a1"/>
    <w:link w:val="ac"/>
    <w:semiHidden/>
    <w:rsid w:val="004C05FE"/>
    <w:rPr>
      <w:rFonts w:ascii="Calibri" w:eastAsia="Arial Unicode MS" w:hAnsi="Calibri" w:cs="Calibri"/>
      <w:color w:val="00000A"/>
      <w:kern w:val="1"/>
      <w:sz w:val="24"/>
      <w:szCs w:val="24"/>
    </w:rPr>
  </w:style>
  <w:style w:type="character" w:styleId="ae">
    <w:name w:val="FollowedHyperlink"/>
    <w:basedOn w:val="a1"/>
    <w:rsid w:val="004C05FE"/>
    <w:rPr>
      <w:color w:val="800080"/>
      <w:u w:val="single"/>
    </w:rPr>
  </w:style>
  <w:style w:type="paragraph" w:customStyle="1" w:styleId="13">
    <w:name w:val="Абзац списка1"/>
    <w:basedOn w:val="a0"/>
    <w:uiPriority w:val="99"/>
    <w:qFormat/>
    <w:rsid w:val="004C05FE"/>
    <w:pPr>
      <w:spacing w:after="0" w:line="360" w:lineRule="auto"/>
      <w:ind w:left="720"/>
    </w:pPr>
    <w:rPr>
      <w:rFonts w:ascii="Times New Roman" w:eastAsia="Times New Roman" w:hAnsi="Times New Roman" w:cs="Times New Roman"/>
      <w:caps/>
      <w:sz w:val="24"/>
      <w:szCs w:val="24"/>
    </w:rPr>
  </w:style>
  <w:style w:type="paragraph" w:customStyle="1" w:styleId="110">
    <w:name w:val="Абзац списка11"/>
    <w:basedOn w:val="a0"/>
    <w:rsid w:val="004C05FE"/>
    <w:pPr>
      <w:ind w:left="720"/>
    </w:pPr>
    <w:rPr>
      <w:rFonts w:ascii="Calibri" w:eastAsia="Times New Roman" w:hAnsi="Calibri" w:cs="Times New Roman"/>
    </w:rPr>
  </w:style>
  <w:style w:type="paragraph" w:customStyle="1" w:styleId="23">
    <w:name w:val="Без интервала2"/>
    <w:rsid w:val="004C05FE"/>
    <w:pPr>
      <w:spacing w:after="0" w:line="240" w:lineRule="auto"/>
    </w:pPr>
    <w:rPr>
      <w:rFonts w:ascii="Calibri" w:eastAsia="Times New Roman" w:hAnsi="Calibri" w:cs="Calibri"/>
      <w:lang w:eastAsia="en-US"/>
    </w:rPr>
  </w:style>
  <w:style w:type="paragraph" w:styleId="af">
    <w:name w:val="Body Text"/>
    <w:basedOn w:val="a0"/>
    <w:link w:val="af0"/>
    <w:rsid w:val="004C05FE"/>
    <w:pPr>
      <w:suppressAutoHyphens/>
      <w:spacing w:after="120"/>
    </w:pPr>
    <w:rPr>
      <w:rFonts w:ascii="Calibri" w:eastAsia="Arial Unicode MS" w:hAnsi="Calibri" w:cs="Times New Roman"/>
      <w:color w:val="00000A"/>
      <w:kern w:val="1"/>
      <w:lang w:eastAsia="en-US"/>
    </w:rPr>
  </w:style>
  <w:style w:type="character" w:customStyle="1" w:styleId="af0">
    <w:name w:val="Основной текст Знак"/>
    <w:basedOn w:val="a1"/>
    <w:link w:val="af"/>
    <w:rsid w:val="004C05FE"/>
    <w:rPr>
      <w:rFonts w:ascii="Calibri" w:eastAsia="Arial Unicode MS" w:hAnsi="Calibri" w:cs="Times New Roman"/>
      <w:color w:val="00000A"/>
      <w:kern w:val="1"/>
      <w:lang w:eastAsia="en-US"/>
    </w:rPr>
  </w:style>
  <w:style w:type="paragraph" w:customStyle="1" w:styleId="14TexstOSNOVA1012">
    <w:name w:val="14TexstOSNOVA_10/12"/>
    <w:basedOn w:val="a0"/>
    <w:rsid w:val="004C05FE"/>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4C05FE"/>
    <w:pPr>
      <w:spacing w:before="100" w:beforeAutospacing="1" w:after="0" w:line="240" w:lineRule="auto"/>
    </w:pPr>
    <w:rPr>
      <w:rFonts w:ascii="Times New Roman" w:eastAsia="Times New Roman" w:hAnsi="Times New Roman" w:cs="Times New Roman"/>
      <w:color w:val="000000"/>
      <w:sz w:val="24"/>
      <w:szCs w:val="24"/>
    </w:rPr>
  </w:style>
  <w:style w:type="table" w:styleId="af1">
    <w:name w:val="Table Grid"/>
    <w:basedOn w:val="a2"/>
    <w:uiPriority w:val="59"/>
    <w:rsid w:val="004C05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2">
    <w:name w:val="МОН"/>
    <w:basedOn w:val="a0"/>
    <w:rsid w:val="004C05FE"/>
    <w:pPr>
      <w:spacing w:after="0" w:line="360" w:lineRule="auto"/>
      <w:ind w:firstLine="709"/>
      <w:jc w:val="both"/>
    </w:pPr>
    <w:rPr>
      <w:rFonts w:ascii="Times New Roman" w:eastAsia="Times New Roman" w:hAnsi="Times New Roman" w:cs="Times New Roman"/>
      <w:sz w:val="28"/>
      <w:szCs w:val="24"/>
    </w:rPr>
  </w:style>
  <w:style w:type="paragraph" w:styleId="af3">
    <w:name w:val="List Paragraph"/>
    <w:basedOn w:val="a0"/>
    <w:uiPriority w:val="34"/>
    <w:qFormat/>
    <w:rsid w:val="004C05FE"/>
    <w:pPr>
      <w:ind w:left="720"/>
      <w:contextualSpacing/>
    </w:pPr>
    <w:rPr>
      <w:rFonts w:ascii="Calibri" w:eastAsia="Times New Roman" w:hAnsi="Calibri" w:cs="Times New Roman"/>
    </w:rPr>
  </w:style>
  <w:style w:type="paragraph" w:styleId="af4">
    <w:name w:val="No Spacing"/>
    <w:basedOn w:val="a0"/>
    <w:link w:val="af5"/>
    <w:uiPriority w:val="1"/>
    <w:qFormat/>
    <w:rsid w:val="004C05FE"/>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af6">
    <w:name w:val="ÌÎÍ îñíîâíîé"/>
    <w:basedOn w:val="a0"/>
    <w:rsid w:val="004C05FE"/>
    <w:pPr>
      <w:widowControl w:val="0"/>
      <w:overflowPunct w:val="0"/>
      <w:autoSpaceDE w:val="0"/>
      <w:autoSpaceDN w:val="0"/>
      <w:adjustRightInd w:val="0"/>
      <w:spacing w:after="0" w:line="360" w:lineRule="auto"/>
      <w:ind w:firstLine="709"/>
      <w:jc w:val="both"/>
    </w:pPr>
    <w:rPr>
      <w:rFonts w:ascii="Arial" w:eastAsia="Times New Roman" w:hAnsi="Arial" w:cs="Times New Roman"/>
      <w:sz w:val="28"/>
      <w:szCs w:val="20"/>
    </w:rPr>
  </w:style>
  <w:style w:type="character" w:customStyle="1" w:styleId="af7">
    <w:name w:val="Сноска"/>
    <w:basedOn w:val="a1"/>
    <w:rsid w:val="004C05FE"/>
    <w:rPr>
      <w:rFonts w:ascii="Bookman Old Style" w:eastAsia="Bookman Old Style" w:hAnsi="Bookman Old Style" w:cs="Bookman Old Style"/>
      <w:b w:val="0"/>
      <w:bCs w:val="0"/>
      <w:i w:val="0"/>
      <w:iCs w:val="0"/>
      <w:smallCaps w:val="0"/>
      <w:strike w:val="0"/>
      <w:sz w:val="18"/>
      <w:szCs w:val="18"/>
    </w:rPr>
  </w:style>
  <w:style w:type="character" w:customStyle="1" w:styleId="24">
    <w:name w:val="Сноска (2)"/>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32">
    <w:name w:val="Сноска (3)"/>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25">
    <w:name w:val="Основной текст (2)"/>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af8">
    <w:name w:val="Колонтитул"/>
    <w:basedOn w:val="a1"/>
    <w:rsid w:val="004C05FE"/>
    <w:rPr>
      <w:rFonts w:ascii="Times New Roman" w:eastAsia="Times New Roman" w:hAnsi="Times New Roman" w:cs="Times New Roman"/>
      <w:b w:val="0"/>
      <w:bCs w:val="0"/>
      <w:i w:val="0"/>
      <w:iCs w:val="0"/>
      <w:smallCaps w:val="0"/>
      <w:strike w:val="0"/>
      <w:sz w:val="20"/>
      <w:szCs w:val="20"/>
    </w:rPr>
  </w:style>
  <w:style w:type="character" w:customStyle="1" w:styleId="MicrosoftSansSerif9pt">
    <w:name w:val="Колонтитул + Microsoft Sans Serif;9 pt"/>
    <w:basedOn w:val="af8"/>
    <w:rsid w:val="004C05FE"/>
    <w:rPr>
      <w:rFonts w:ascii="Microsoft Sans Serif" w:eastAsia="Microsoft Sans Serif" w:hAnsi="Microsoft Sans Serif" w:cs="Microsoft Sans Serif"/>
      <w:b w:val="0"/>
      <w:bCs w:val="0"/>
      <w:i w:val="0"/>
      <w:iCs w:val="0"/>
      <w:smallCaps w:val="0"/>
      <w:strike w:val="0"/>
      <w:sz w:val="18"/>
      <w:szCs w:val="18"/>
    </w:rPr>
  </w:style>
  <w:style w:type="character" w:customStyle="1" w:styleId="33">
    <w:name w:val="Основной текст (3)"/>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34">
    <w:name w:val="Основной текст (3) + Курсив"/>
    <w:basedOn w:val="33"/>
    <w:rsid w:val="004C05FE"/>
    <w:rPr>
      <w:rFonts w:ascii="Bookman Old Style" w:eastAsia="Bookman Old Style" w:hAnsi="Bookman Old Style" w:cs="Bookman Old Style"/>
      <w:b w:val="0"/>
      <w:bCs w:val="0"/>
      <w:i/>
      <w:iCs/>
      <w:smallCaps w:val="0"/>
      <w:strike w:val="0"/>
      <w:sz w:val="20"/>
      <w:szCs w:val="20"/>
    </w:rPr>
  </w:style>
  <w:style w:type="character" w:customStyle="1" w:styleId="14">
    <w:name w:val="Основной текст1"/>
    <w:basedOn w:val="a1"/>
    <w:link w:val="35"/>
    <w:rsid w:val="004C05FE"/>
    <w:rPr>
      <w:rFonts w:ascii="Bookman Old Style" w:eastAsia="Bookman Old Style" w:hAnsi="Bookman Old Style" w:cs="Bookman Old Style"/>
      <w:shd w:val="clear" w:color="auto" w:fill="FFFFFF"/>
    </w:rPr>
  </w:style>
  <w:style w:type="character" w:customStyle="1" w:styleId="6pt">
    <w:name w:val="Основной текст + 6 pt"/>
    <w:basedOn w:val="14"/>
    <w:rsid w:val="004C05FE"/>
    <w:rPr>
      <w:rFonts w:ascii="Bookman Old Style" w:eastAsia="Bookman Old Style" w:hAnsi="Bookman Old Style" w:cs="Bookman Old Style"/>
      <w:sz w:val="12"/>
      <w:szCs w:val="12"/>
      <w:shd w:val="clear" w:color="auto" w:fill="FFFFFF"/>
      <w:lang w:val="en-US"/>
    </w:rPr>
  </w:style>
  <w:style w:type="character" w:customStyle="1" w:styleId="26pt">
    <w:name w:val="Основной текст (2) + 6 pt"/>
    <w:basedOn w:val="25"/>
    <w:rsid w:val="004C05FE"/>
    <w:rPr>
      <w:rFonts w:ascii="Bookman Old Style" w:eastAsia="Bookman Old Style" w:hAnsi="Bookman Old Style" w:cs="Bookman Old Style"/>
      <w:b w:val="0"/>
      <w:bCs w:val="0"/>
      <w:i w:val="0"/>
      <w:iCs w:val="0"/>
      <w:smallCaps w:val="0"/>
      <w:strike w:val="0"/>
      <w:sz w:val="12"/>
      <w:szCs w:val="12"/>
      <w:lang w:val="en-US"/>
    </w:rPr>
  </w:style>
  <w:style w:type="character" w:customStyle="1" w:styleId="36pt">
    <w:name w:val="Основной текст (3) + 6 pt"/>
    <w:basedOn w:val="33"/>
    <w:rsid w:val="004C05FE"/>
    <w:rPr>
      <w:rFonts w:ascii="Bookman Old Style" w:eastAsia="Bookman Old Style" w:hAnsi="Bookman Old Style" w:cs="Bookman Old Style"/>
      <w:b w:val="0"/>
      <w:bCs w:val="0"/>
      <w:i w:val="0"/>
      <w:iCs w:val="0"/>
      <w:smallCaps w:val="0"/>
      <w:strike w:val="0"/>
      <w:sz w:val="12"/>
      <w:szCs w:val="12"/>
    </w:rPr>
  </w:style>
  <w:style w:type="character" w:customStyle="1" w:styleId="4">
    <w:name w:val="Основной текст (4)"/>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46pt">
    <w:name w:val="Основной текст (4) + 6 pt"/>
    <w:basedOn w:val="4"/>
    <w:rsid w:val="004C05FE"/>
    <w:rPr>
      <w:rFonts w:ascii="Bookman Old Style" w:eastAsia="Bookman Old Style" w:hAnsi="Bookman Old Style" w:cs="Bookman Old Style"/>
      <w:b w:val="0"/>
      <w:bCs w:val="0"/>
      <w:i w:val="0"/>
      <w:iCs w:val="0"/>
      <w:smallCaps w:val="0"/>
      <w:strike w:val="0"/>
      <w:sz w:val="12"/>
      <w:szCs w:val="12"/>
    </w:rPr>
  </w:style>
  <w:style w:type="character" w:customStyle="1" w:styleId="5">
    <w:name w:val="Основной текст (5)"/>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50">
    <w:name w:val="Основной текст (5) + Не курсив"/>
    <w:basedOn w:val="5"/>
    <w:rsid w:val="004C05FE"/>
    <w:rPr>
      <w:rFonts w:ascii="Bookman Old Style" w:eastAsia="Bookman Old Style" w:hAnsi="Bookman Old Style" w:cs="Bookman Old Style"/>
      <w:b w:val="0"/>
      <w:bCs w:val="0"/>
      <w:i/>
      <w:iCs/>
      <w:smallCaps w:val="0"/>
      <w:strike w:val="0"/>
      <w:sz w:val="20"/>
      <w:szCs w:val="20"/>
    </w:rPr>
  </w:style>
  <w:style w:type="character" w:customStyle="1" w:styleId="61">
    <w:name w:val="Основной текст (6)"/>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7">
    <w:name w:val="Основной текст (7)"/>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8">
    <w:name w:val="Основной текст (8)"/>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15">
    <w:name w:val="Заголовок №1"/>
    <w:basedOn w:val="a1"/>
    <w:rsid w:val="004C05FE"/>
    <w:rPr>
      <w:rFonts w:ascii="Microsoft Sans Serif" w:eastAsia="Microsoft Sans Serif" w:hAnsi="Microsoft Sans Serif" w:cs="Microsoft Sans Serif"/>
      <w:b w:val="0"/>
      <w:bCs w:val="0"/>
      <w:i w:val="0"/>
      <w:iCs w:val="0"/>
      <w:smallCaps w:val="0"/>
      <w:strike w:val="0"/>
      <w:sz w:val="20"/>
      <w:szCs w:val="20"/>
    </w:rPr>
  </w:style>
  <w:style w:type="character" w:customStyle="1" w:styleId="9">
    <w:name w:val="Основной текст (9)"/>
    <w:basedOn w:val="a1"/>
    <w:rsid w:val="004C05FE"/>
    <w:rPr>
      <w:rFonts w:ascii="Microsoft Sans Serif" w:eastAsia="Microsoft Sans Serif" w:hAnsi="Microsoft Sans Serif" w:cs="Microsoft Sans Serif"/>
      <w:b w:val="0"/>
      <w:bCs w:val="0"/>
      <w:i w:val="0"/>
      <w:iCs w:val="0"/>
      <w:smallCaps w:val="0"/>
      <w:strike w:val="0"/>
      <w:sz w:val="20"/>
      <w:szCs w:val="20"/>
    </w:rPr>
  </w:style>
  <w:style w:type="character" w:customStyle="1" w:styleId="100">
    <w:name w:val="Основной текст (10)"/>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109pt">
    <w:name w:val="Основной текст (10) + 9 pt"/>
    <w:basedOn w:val="100"/>
    <w:rsid w:val="004C05FE"/>
    <w:rPr>
      <w:rFonts w:ascii="Bookman Old Style" w:eastAsia="Bookman Old Style" w:hAnsi="Bookman Old Style" w:cs="Bookman Old Style"/>
      <w:b w:val="0"/>
      <w:bCs w:val="0"/>
      <w:i w:val="0"/>
      <w:iCs w:val="0"/>
      <w:smallCaps w:val="0"/>
      <w:strike w:val="0"/>
      <w:sz w:val="18"/>
      <w:szCs w:val="18"/>
    </w:rPr>
  </w:style>
  <w:style w:type="character" w:customStyle="1" w:styleId="111">
    <w:name w:val="Основной текст (11)"/>
    <w:basedOn w:val="a1"/>
    <w:rsid w:val="004C05FE"/>
    <w:rPr>
      <w:rFonts w:ascii="Bookman Old Style" w:eastAsia="Bookman Old Style" w:hAnsi="Bookman Old Style" w:cs="Bookman Old Style"/>
      <w:b w:val="0"/>
      <w:bCs w:val="0"/>
      <w:i w:val="0"/>
      <w:iCs w:val="0"/>
      <w:smallCaps w:val="0"/>
      <w:strike w:val="0"/>
      <w:sz w:val="18"/>
      <w:szCs w:val="18"/>
    </w:rPr>
  </w:style>
  <w:style w:type="character" w:customStyle="1" w:styleId="120">
    <w:name w:val="Основной текст (12)"/>
    <w:basedOn w:val="a1"/>
    <w:rsid w:val="004C05FE"/>
    <w:rPr>
      <w:rFonts w:ascii="Bookman Old Style" w:eastAsia="Bookman Old Style" w:hAnsi="Bookman Old Style" w:cs="Bookman Old Style"/>
      <w:b w:val="0"/>
      <w:bCs w:val="0"/>
      <w:i w:val="0"/>
      <w:iCs w:val="0"/>
      <w:smallCaps w:val="0"/>
      <w:strike w:val="0"/>
      <w:sz w:val="18"/>
      <w:szCs w:val="18"/>
    </w:rPr>
  </w:style>
  <w:style w:type="character" w:customStyle="1" w:styleId="12MicrosoftSansSerif4pt">
    <w:name w:val="Основной текст (12) + Microsoft Sans Serif;4 pt"/>
    <w:basedOn w:val="120"/>
    <w:rsid w:val="004C05FE"/>
    <w:rPr>
      <w:rFonts w:ascii="Microsoft Sans Serif" w:eastAsia="Microsoft Sans Serif" w:hAnsi="Microsoft Sans Serif" w:cs="Microsoft Sans Serif"/>
      <w:b w:val="0"/>
      <w:bCs w:val="0"/>
      <w:i w:val="0"/>
      <w:iCs w:val="0"/>
      <w:smallCaps w:val="0"/>
      <w:strike w:val="0"/>
      <w:sz w:val="8"/>
      <w:szCs w:val="8"/>
    </w:rPr>
  </w:style>
  <w:style w:type="character" w:customStyle="1" w:styleId="130">
    <w:name w:val="Основной текст (13)"/>
    <w:basedOn w:val="a1"/>
    <w:rsid w:val="004C05FE"/>
    <w:rPr>
      <w:rFonts w:ascii="Bookman Old Style" w:eastAsia="Bookman Old Style" w:hAnsi="Bookman Old Style" w:cs="Bookman Old Style"/>
      <w:b w:val="0"/>
      <w:bCs w:val="0"/>
      <w:i w:val="0"/>
      <w:iCs w:val="0"/>
      <w:smallCaps w:val="0"/>
      <w:strike w:val="0"/>
      <w:sz w:val="18"/>
      <w:szCs w:val="18"/>
    </w:rPr>
  </w:style>
  <w:style w:type="character" w:customStyle="1" w:styleId="140">
    <w:name w:val="Основной текст (14)"/>
    <w:basedOn w:val="a1"/>
    <w:rsid w:val="004C05FE"/>
    <w:rPr>
      <w:rFonts w:ascii="Bookman Old Style" w:eastAsia="Bookman Old Style" w:hAnsi="Bookman Old Style" w:cs="Bookman Old Style"/>
      <w:b w:val="0"/>
      <w:bCs w:val="0"/>
      <w:i w:val="0"/>
      <w:iCs w:val="0"/>
      <w:smallCaps w:val="0"/>
      <w:strike w:val="0"/>
      <w:sz w:val="18"/>
      <w:szCs w:val="18"/>
    </w:rPr>
  </w:style>
  <w:style w:type="character" w:customStyle="1" w:styleId="150">
    <w:name w:val="Основной текст (15)"/>
    <w:basedOn w:val="a1"/>
    <w:rsid w:val="004C05FE"/>
    <w:rPr>
      <w:rFonts w:ascii="Bookman Old Style" w:eastAsia="Bookman Old Style" w:hAnsi="Bookman Old Style" w:cs="Bookman Old Style"/>
      <w:b w:val="0"/>
      <w:bCs w:val="0"/>
      <w:i w:val="0"/>
      <w:iCs w:val="0"/>
      <w:smallCaps w:val="0"/>
      <w:strike w:val="0"/>
      <w:sz w:val="18"/>
      <w:szCs w:val="18"/>
    </w:rPr>
  </w:style>
  <w:style w:type="character" w:customStyle="1" w:styleId="26">
    <w:name w:val="Заголовок №2"/>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121">
    <w:name w:val="Заголовок №1 (2)"/>
    <w:basedOn w:val="a1"/>
    <w:rsid w:val="004C05FE"/>
    <w:rPr>
      <w:rFonts w:ascii="Tahoma" w:eastAsia="Tahoma" w:hAnsi="Tahoma" w:cs="Tahoma"/>
      <w:b w:val="0"/>
      <w:bCs w:val="0"/>
      <w:i w:val="0"/>
      <w:iCs w:val="0"/>
      <w:smallCaps w:val="0"/>
      <w:strike w:val="0"/>
      <w:sz w:val="20"/>
      <w:szCs w:val="20"/>
    </w:rPr>
  </w:style>
  <w:style w:type="character" w:customStyle="1" w:styleId="49pt">
    <w:name w:val="Основной текст (4) + 9 pt;Полужирный;Курсив"/>
    <w:basedOn w:val="4"/>
    <w:rsid w:val="004C05FE"/>
    <w:rPr>
      <w:rFonts w:ascii="Bookman Old Style" w:eastAsia="Bookman Old Style" w:hAnsi="Bookman Old Style" w:cs="Bookman Old Style"/>
      <w:b/>
      <w:bCs/>
      <w:i/>
      <w:iCs/>
      <w:smallCaps w:val="0"/>
      <w:strike w:val="0"/>
      <w:sz w:val="18"/>
      <w:szCs w:val="18"/>
    </w:rPr>
  </w:style>
  <w:style w:type="character" w:customStyle="1" w:styleId="40">
    <w:name w:val="Основной текст (4) + Курсив"/>
    <w:basedOn w:val="4"/>
    <w:rsid w:val="004C05FE"/>
    <w:rPr>
      <w:rFonts w:ascii="Bookman Old Style" w:eastAsia="Bookman Old Style" w:hAnsi="Bookman Old Style" w:cs="Bookman Old Style"/>
      <w:b w:val="0"/>
      <w:bCs w:val="0"/>
      <w:i/>
      <w:iCs/>
      <w:smallCaps w:val="0"/>
      <w:strike w:val="0"/>
      <w:sz w:val="20"/>
      <w:szCs w:val="20"/>
    </w:rPr>
  </w:style>
  <w:style w:type="character" w:customStyle="1" w:styleId="16">
    <w:name w:val="Основной текст (16)"/>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17">
    <w:name w:val="Основной текст (17)"/>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18">
    <w:name w:val="Основной текст (18)"/>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19">
    <w:name w:val="Основной текст (19)"/>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200">
    <w:name w:val="Основной текст (20)"/>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210">
    <w:name w:val="Основной текст (21)"/>
    <w:basedOn w:val="a1"/>
    <w:rsid w:val="004C05FE"/>
    <w:rPr>
      <w:rFonts w:ascii="Bookman Old Style" w:eastAsia="Bookman Old Style" w:hAnsi="Bookman Old Style" w:cs="Bookman Old Style"/>
      <w:b w:val="0"/>
      <w:bCs w:val="0"/>
      <w:i w:val="0"/>
      <w:iCs w:val="0"/>
      <w:smallCaps w:val="0"/>
      <w:strike w:val="0"/>
      <w:sz w:val="22"/>
      <w:szCs w:val="22"/>
    </w:rPr>
  </w:style>
  <w:style w:type="character" w:customStyle="1" w:styleId="220">
    <w:name w:val="Основной текст (22)"/>
    <w:basedOn w:val="a1"/>
    <w:rsid w:val="004C05FE"/>
    <w:rPr>
      <w:rFonts w:ascii="Bookman Old Style" w:eastAsia="Bookman Old Style" w:hAnsi="Bookman Old Style" w:cs="Bookman Old Style"/>
      <w:b w:val="0"/>
      <w:bCs w:val="0"/>
      <w:i w:val="0"/>
      <w:iCs w:val="0"/>
      <w:smallCaps w:val="0"/>
      <w:strike w:val="0"/>
      <w:sz w:val="22"/>
      <w:szCs w:val="22"/>
    </w:rPr>
  </w:style>
  <w:style w:type="character" w:customStyle="1" w:styleId="230">
    <w:name w:val="Основной текст (23)"/>
    <w:basedOn w:val="a1"/>
    <w:rsid w:val="004C05FE"/>
    <w:rPr>
      <w:rFonts w:ascii="Bookman Old Style" w:eastAsia="Bookman Old Style" w:hAnsi="Bookman Old Style" w:cs="Bookman Old Style"/>
      <w:b w:val="0"/>
      <w:bCs w:val="0"/>
      <w:i w:val="0"/>
      <w:iCs w:val="0"/>
      <w:smallCaps w:val="0"/>
      <w:strike w:val="0"/>
      <w:sz w:val="52"/>
      <w:szCs w:val="52"/>
    </w:rPr>
  </w:style>
  <w:style w:type="character" w:customStyle="1" w:styleId="1510pt">
    <w:name w:val="Основной текст (15) + 10 pt;Не курсив"/>
    <w:basedOn w:val="150"/>
    <w:rsid w:val="004C05FE"/>
    <w:rPr>
      <w:rFonts w:ascii="Bookman Old Style" w:eastAsia="Bookman Old Style" w:hAnsi="Bookman Old Style" w:cs="Bookman Old Style"/>
      <w:b w:val="0"/>
      <w:bCs w:val="0"/>
      <w:i/>
      <w:iCs/>
      <w:smallCaps w:val="0"/>
      <w:strike w:val="0"/>
      <w:sz w:val="20"/>
      <w:szCs w:val="20"/>
    </w:rPr>
  </w:style>
  <w:style w:type="character" w:customStyle="1" w:styleId="1511pt">
    <w:name w:val="Основной текст (15) + 11 pt;Не полужирный;Не курсив"/>
    <w:basedOn w:val="150"/>
    <w:rsid w:val="004C05FE"/>
    <w:rPr>
      <w:rFonts w:ascii="Bookman Old Style" w:eastAsia="Bookman Old Style" w:hAnsi="Bookman Old Style" w:cs="Bookman Old Style"/>
      <w:b/>
      <w:bCs/>
      <w:i/>
      <w:iCs/>
      <w:smallCaps w:val="0"/>
      <w:strike w:val="0"/>
      <w:sz w:val="22"/>
      <w:szCs w:val="22"/>
    </w:rPr>
  </w:style>
  <w:style w:type="character" w:customStyle="1" w:styleId="426pt">
    <w:name w:val="Основной текст (4) + 26 pt"/>
    <w:basedOn w:val="4"/>
    <w:rsid w:val="004C05FE"/>
    <w:rPr>
      <w:rFonts w:ascii="Bookman Old Style" w:eastAsia="Bookman Old Style" w:hAnsi="Bookman Old Style" w:cs="Bookman Old Style"/>
      <w:b w:val="0"/>
      <w:bCs w:val="0"/>
      <w:i w:val="0"/>
      <w:iCs w:val="0"/>
      <w:smallCaps w:val="0"/>
      <w:strike w:val="0"/>
      <w:sz w:val="52"/>
      <w:szCs w:val="52"/>
      <w:lang w:val="en-US"/>
    </w:rPr>
  </w:style>
  <w:style w:type="character" w:customStyle="1" w:styleId="54pt">
    <w:name w:val="Основной текст (5) + 4 pt;Не курсив"/>
    <w:basedOn w:val="5"/>
    <w:rsid w:val="004C05FE"/>
    <w:rPr>
      <w:rFonts w:ascii="Bookman Old Style" w:eastAsia="Bookman Old Style" w:hAnsi="Bookman Old Style" w:cs="Bookman Old Style"/>
      <w:b w:val="0"/>
      <w:bCs w:val="0"/>
      <w:i/>
      <w:iCs/>
      <w:smallCaps w:val="0"/>
      <w:strike w:val="0"/>
      <w:sz w:val="8"/>
      <w:szCs w:val="8"/>
    </w:rPr>
  </w:style>
  <w:style w:type="character" w:customStyle="1" w:styleId="240">
    <w:name w:val="Основной текст (24)"/>
    <w:basedOn w:val="a1"/>
    <w:rsid w:val="004C05FE"/>
    <w:rPr>
      <w:rFonts w:ascii="Tahoma" w:eastAsia="Tahoma" w:hAnsi="Tahoma" w:cs="Tahoma"/>
      <w:b w:val="0"/>
      <w:bCs w:val="0"/>
      <w:i w:val="0"/>
      <w:iCs w:val="0"/>
      <w:smallCaps w:val="0"/>
      <w:strike w:val="0"/>
      <w:sz w:val="20"/>
      <w:szCs w:val="20"/>
    </w:rPr>
  </w:style>
  <w:style w:type="character" w:customStyle="1" w:styleId="24BookmanOldStyle">
    <w:name w:val="Основной текст (24) + Bookman Old Style"/>
    <w:basedOn w:val="240"/>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250">
    <w:name w:val="Основной текст (25)"/>
    <w:basedOn w:val="a1"/>
    <w:rsid w:val="004C05FE"/>
    <w:rPr>
      <w:rFonts w:ascii="Bookman Old Style" w:eastAsia="Bookman Old Style" w:hAnsi="Bookman Old Style" w:cs="Bookman Old Style"/>
      <w:b w:val="0"/>
      <w:bCs w:val="0"/>
      <w:i w:val="0"/>
      <w:iCs w:val="0"/>
      <w:smallCaps w:val="0"/>
      <w:strike w:val="0"/>
      <w:sz w:val="22"/>
      <w:szCs w:val="22"/>
    </w:rPr>
  </w:style>
  <w:style w:type="character" w:customStyle="1" w:styleId="260">
    <w:name w:val="Основной текст (26)"/>
    <w:basedOn w:val="a1"/>
    <w:rsid w:val="004C05FE"/>
    <w:rPr>
      <w:rFonts w:ascii="Bookman Old Style" w:eastAsia="Bookman Old Style" w:hAnsi="Bookman Old Style" w:cs="Bookman Old Style"/>
      <w:b w:val="0"/>
      <w:bCs w:val="0"/>
      <w:i w:val="0"/>
      <w:iCs w:val="0"/>
      <w:smallCaps w:val="0"/>
      <w:strike w:val="0"/>
      <w:sz w:val="22"/>
      <w:szCs w:val="22"/>
    </w:rPr>
  </w:style>
  <w:style w:type="character" w:customStyle="1" w:styleId="27">
    <w:name w:val="Основной текст (27)"/>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1511pt0">
    <w:name w:val="Основной текст (15) + 11 pt"/>
    <w:basedOn w:val="150"/>
    <w:rsid w:val="004C05FE"/>
    <w:rPr>
      <w:rFonts w:ascii="Bookman Old Style" w:eastAsia="Bookman Old Style" w:hAnsi="Bookman Old Style" w:cs="Bookman Old Style"/>
      <w:b w:val="0"/>
      <w:bCs w:val="0"/>
      <w:i w:val="0"/>
      <w:iCs w:val="0"/>
      <w:smallCaps w:val="0"/>
      <w:strike w:val="0"/>
      <w:sz w:val="22"/>
      <w:szCs w:val="22"/>
    </w:rPr>
  </w:style>
  <w:style w:type="character" w:customStyle="1" w:styleId="221">
    <w:name w:val="Заголовок №2 (2)"/>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131">
    <w:name w:val="Заголовок №1 (3)"/>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3ArialBlack4pt">
    <w:name w:val="Основной текст (3) + Arial Black;4 pt"/>
    <w:basedOn w:val="33"/>
    <w:rsid w:val="004C05FE"/>
    <w:rPr>
      <w:rFonts w:ascii="Arial Black" w:eastAsia="Arial Black" w:hAnsi="Arial Black" w:cs="Arial Black"/>
      <w:b w:val="0"/>
      <w:bCs w:val="0"/>
      <w:i w:val="0"/>
      <w:iCs w:val="0"/>
      <w:smallCaps w:val="0"/>
      <w:strike w:val="0"/>
      <w:sz w:val="8"/>
      <w:szCs w:val="8"/>
      <w:lang w:val="en-US"/>
    </w:rPr>
  </w:style>
  <w:style w:type="character" w:customStyle="1" w:styleId="231">
    <w:name w:val="Заголовок №2 (3)"/>
    <w:basedOn w:val="a1"/>
    <w:rsid w:val="004C05FE"/>
    <w:rPr>
      <w:rFonts w:ascii="Bookman Old Style" w:eastAsia="Bookman Old Style" w:hAnsi="Bookman Old Style" w:cs="Bookman Old Style"/>
      <w:b w:val="0"/>
      <w:bCs w:val="0"/>
      <w:i w:val="0"/>
      <w:iCs w:val="0"/>
      <w:smallCaps w:val="0"/>
      <w:strike w:val="0"/>
      <w:sz w:val="18"/>
      <w:szCs w:val="18"/>
    </w:rPr>
  </w:style>
  <w:style w:type="character" w:customStyle="1" w:styleId="241">
    <w:name w:val="Заголовок №2 (4)"/>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28">
    <w:name w:val="Основной текст (28)"/>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3Tahoma">
    <w:name w:val="Основной текст (3) + Tahoma"/>
    <w:basedOn w:val="33"/>
    <w:rsid w:val="004C05FE"/>
    <w:rPr>
      <w:rFonts w:ascii="Tahoma" w:eastAsia="Tahoma" w:hAnsi="Tahoma" w:cs="Tahoma"/>
      <w:b w:val="0"/>
      <w:bCs w:val="0"/>
      <w:i w:val="0"/>
      <w:iCs w:val="0"/>
      <w:smallCaps w:val="0"/>
      <w:strike w:val="0"/>
      <w:sz w:val="20"/>
      <w:szCs w:val="20"/>
    </w:rPr>
  </w:style>
  <w:style w:type="character" w:customStyle="1" w:styleId="29">
    <w:name w:val="Основной текст (29)"/>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69pt">
    <w:name w:val="Основной текст (6) + 9 pt;Полужирный"/>
    <w:basedOn w:val="61"/>
    <w:rsid w:val="004C05FE"/>
    <w:rPr>
      <w:rFonts w:ascii="Bookman Old Style" w:eastAsia="Bookman Old Style" w:hAnsi="Bookman Old Style" w:cs="Bookman Old Style"/>
      <w:b/>
      <w:bCs/>
      <w:i w:val="0"/>
      <w:iCs w:val="0"/>
      <w:smallCaps w:val="0"/>
      <w:strike w:val="0"/>
      <w:sz w:val="18"/>
      <w:szCs w:val="18"/>
    </w:rPr>
  </w:style>
  <w:style w:type="character" w:customStyle="1" w:styleId="141">
    <w:name w:val="Заголовок №1 (4)"/>
    <w:basedOn w:val="a1"/>
    <w:rsid w:val="004C05FE"/>
    <w:rPr>
      <w:rFonts w:ascii="Microsoft Sans Serif" w:eastAsia="Microsoft Sans Serif" w:hAnsi="Microsoft Sans Serif" w:cs="Microsoft Sans Serif"/>
      <w:b w:val="0"/>
      <w:bCs w:val="0"/>
      <w:i w:val="0"/>
      <w:iCs w:val="0"/>
      <w:smallCaps w:val="0"/>
      <w:strike w:val="0"/>
      <w:sz w:val="20"/>
      <w:szCs w:val="20"/>
    </w:rPr>
  </w:style>
  <w:style w:type="character" w:customStyle="1" w:styleId="151">
    <w:name w:val="Заголовок №1 (5)"/>
    <w:basedOn w:val="a1"/>
    <w:rsid w:val="004C05FE"/>
    <w:rPr>
      <w:rFonts w:ascii="Microsoft Sans Serif" w:eastAsia="Microsoft Sans Serif" w:hAnsi="Microsoft Sans Serif" w:cs="Microsoft Sans Serif"/>
      <w:b w:val="0"/>
      <w:bCs w:val="0"/>
      <w:i w:val="0"/>
      <w:iCs w:val="0"/>
      <w:smallCaps w:val="0"/>
      <w:strike w:val="0"/>
      <w:sz w:val="20"/>
      <w:szCs w:val="20"/>
    </w:rPr>
  </w:style>
  <w:style w:type="character" w:customStyle="1" w:styleId="7MicrosoftSansSerif">
    <w:name w:val="Основной текст (7) + Microsoft Sans Serif;Не курсив"/>
    <w:basedOn w:val="7"/>
    <w:rsid w:val="004C05FE"/>
    <w:rPr>
      <w:rFonts w:ascii="Microsoft Sans Serif" w:eastAsia="Microsoft Sans Serif" w:hAnsi="Microsoft Sans Serif" w:cs="Microsoft Sans Serif"/>
      <w:b w:val="0"/>
      <w:bCs w:val="0"/>
      <w:i/>
      <w:iCs/>
      <w:smallCaps w:val="0"/>
      <w:strike w:val="0"/>
      <w:sz w:val="20"/>
      <w:szCs w:val="20"/>
    </w:rPr>
  </w:style>
  <w:style w:type="character" w:customStyle="1" w:styleId="BookAntiqua11pt">
    <w:name w:val="Колонтитул + Book Antiqua;11 pt;Курсив"/>
    <w:basedOn w:val="af8"/>
    <w:rsid w:val="004C05FE"/>
    <w:rPr>
      <w:rFonts w:ascii="Book Antiqua" w:eastAsia="Book Antiqua" w:hAnsi="Book Antiqua" w:cs="Book Antiqua"/>
      <w:b w:val="0"/>
      <w:bCs w:val="0"/>
      <w:i/>
      <w:iCs/>
      <w:smallCaps w:val="0"/>
      <w:strike w:val="0"/>
      <w:sz w:val="22"/>
      <w:szCs w:val="22"/>
    </w:rPr>
  </w:style>
  <w:style w:type="character" w:customStyle="1" w:styleId="300">
    <w:name w:val="Основной текст (30)"/>
    <w:basedOn w:val="a1"/>
    <w:rsid w:val="004C05FE"/>
    <w:rPr>
      <w:rFonts w:ascii="Bookman Old Style" w:eastAsia="Bookman Old Style" w:hAnsi="Bookman Old Style" w:cs="Bookman Old Style"/>
      <w:b w:val="0"/>
      <w:bCs w:val="0"/>
      <w:i w:val="0"/>
      <w:iCs w:val="0"/>
      <w:smallCaps w:val="0"/>
      <w:strike w:val="0"/>
      <w:sz w:val="18"/>
      <w:szCs w:val="18"/>
    </w:rPr>
  </w:style>
  <w:style w:type="character" w:customStyle="1" w:styleId="160">
    <w:name w:val="Заголовок №1 (6)"/>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400">
    <w:name w:val="Основной текст (40)"/>
    <w:basedOn w:val="a1"/>
    <w:rsid w:val="004C05FE"/>
    <w:rPr>
      <w:rFonts w:ascii="Bookman Old Style" w:eastAsia="Bookman Old Style" w:hAnsi="Bookman Old Style" w:cs="Bookman Old Style"/>
      <w:b w:val="0"/>
      <w:bCs w:val="0"/>
      <w:i w:val="0"/>
      <w:iCs w:val="0"/>
      <w:smallCaps w:val="0"/>
      <w:strike w:val="0"/>
      <w:sz w:val="92"/>
      <w:szCs w:val="92"/>
    </w:rPr>
  </w:style>
  <w:style w:type="character" w:customStyle="1" w:styleId="261">
    <w:name w:val="Основной текст (26) + Малые прописные"/>
    <w:basedOn w:val="260"/>
    <w:rsid w:val="004C05FE"/>
    <w:rPr>
      <w:rFonts w:ascii="Bookman Old Style" w:eastAsia="Bookman Old Style" w:hAnsi="Bookman Old Style" w:cs="Bookman Old Style"/>
      <w:b w:val="0"/>
      <w:bCs w:val="0"/>
      <w:i w:val="0"/>
      <w:iCs w:val="0"/>
      <w:smallCaps/>
      <w:strike w:val="0"/>
      <w:sz w:val="22"/>
      <w:szCs w:val="22"/>
    </w:rPr>
  </w:style>
  <w:style w:type="character" w:customStyle="1" w:styleId="279pt">
    <w:name w:val="Основной текст (27) + 9 pt;Полужирный;Курсив"/>
    <w:basedOn w:val="27"/>
    <w:rsid w:val="004C05FE"/>
    <w:rPr>
      <w:rFonts w:ascii="Bookman Old Style" w:eastAsia="Bookman Old Style" w:hAnsi="Bookman Old Style" w:cs="Bookman Old Style"/>
      <w:b/>
      <w:bCs/>
      <w:i/>
      <w:iCs/>
      <w:smallCaps w:val="0"/>
      <w:strike w:val="0"/>
      <w:sz w:val="18"/>
      <w:szCs w:val="18"/>
    </w:rPr>
  </w:style>
  <w:style w:type="character" w:customStyle="1" w:styleId="41">
    <w:name w:val="Основной текст (41)"/>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42">
    <w:name w:val="Основной текст (42)"/>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4230pt">
    <w:name w:val="Основной текст (42) + 30 pt;Полужирный;Курсив"/>
    <w:basedOn w:val="42"/>
    <w:rsid w:val="004C05FE"/>
    <w:rPr>
      <w:rFonts w:ascii="Bookman Old Style" w:eastAsia="Bookman Old Style" w:hAnsi="Bookman Old Style" w:cs="Bookman Old Style"/>
      <w:b/>
      <w:bCs/>
      <w:i/>
      <w:iCs/>
      <w:smallCaps w:val="0"/>
      <w:strike w:val="0"/>
      <w:sz w:val="60"/>
      <w:szCs w:val="60"/>
    </w:rPr>
  </w:style>
  <w:style w:type="character" w:customStyle="1" w:styleId="79pt">
    <w:name w:val="Основной текст (7) + 9 pt;Полужирный"/>
    <w:basedOn w:val="7"/>
    <w:rsid w:val="004C05FE"/>
    <w:rPr>
      <w:rFonts w:ascii="Bookman Old Style" w:eastAsia="Bookman Old Style" w:hAnsi="Bookman Old Style" w:cs="Bookman Old Style"/>
      <w:b/>
      <w:bCs/>
      <w:i w:val="0"/>
      <w:iCs w:val="0"/>
      <w:smallCaps w:val="0"/>
      <w:strike w:val="0"/>
      <w:sz w:val="18"/>
      <w:szCs w:val="18"/>
    </w:rPr>
  </w:style>
  <w:style w:type="character" w:customStyle="1" w:styleId="310">
    <w:name w:val="Основной текст (31)"/>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320">
    <w:name w:val="Основной текст (32)"/>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330">
    <w:name w:val="Основной текст (33)"/>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56pt">
    <w:name w:val="Основной текст (5) + 6 pt;Не курсив"/>
    <w:basedOn w:val="5"/>
    <w:rsid w:val="004C05FE"/>
    <w:rPr>
      <w:rFonts w:ascii="Bookman Old Style" w:eastAsia="Bookman Old Style" w:hAnsi="Bookman Old Style" w:cs="Bookman Old Style"/>
      <w:b w:val="0"/>
      <w:bCs w:val="0"/>
      <w:i/>
      <w:iCs/>
      <w:smallCaps w:val="0"/>
      <w:strike w:val="0"/>
      <w:sz w:val="12"/>
      <w:szCs w:val="12"/>
      <w:lang w:val="en-US"/>
    </w:rPr>
  </w:style>
  <w:style w:type="character" w:customStyle="1" w:styleId="611pt">
    <w:name w:val="Основной текст (6) + 11 pt;Полужирный"/>
    <w:basedOn w:val="61"/>
    <w:rsid w:val="004C05FE"/>
    <w:rPr>
      <w:rFonts w:ascii="Bookman Old Style" w:eastAsia="Bookman Old Style" w:hAnsi="Bookman Old Style" w:cs="Bookman Old Style"/>
      <w:b/>
      <w:bCs/>
      <w:i w:val="0"/>
      <w:iCs w:val="0"/>
      <w:smallCaps w:val="0"/>
      <w:strike w:val="0"/>
      <w:sz w:val="22"/>
      <w:szCs w:val="22"/>
    </w:rPr>
  </w:style>
  <w:style w:type="character" w:customStyle="1" w:styleId="170">
    <w:name w:val="Заголовок №1 (7)"/>
    <w:basedOn w:val="a1"/>
    <w:rsid w:val="004C05FE"/>
    <w:rPr>
      <w:rFonts w:ascii="Microsoft Sans Serif" w:eastAsia="Microsoft Sans Serif" w:hAnsi="Microsoft Sans Serif" w:cs="Microsoft Sans Serif"/>
      <w:b w:val="0"/>
      <w:bCs w:val="0"/>
      <w:i w:val="0"/>
      <w:iCs w:val="0"/>
      <w:smallCaps w:val="0"/>
      <w:strike w:val="0"/>
      <w:sz w:val="20"/>
      <w:szCs w:val="20"/>
    </w:rPr>
  </w:style>
  <w:style w:type="character" w:customStyle="1" w:styleId="17BookmanOldStyle">
    <w:name w:val="Заголовок №1 (7) + Bookman Old Style;Курсив"/>
    <w:basedOn w:val="170"/>
    <w:rsid w:val="004C05FE"/>
    <w:rPr>
      <w:rFonts w:ascii="Bookman Old Style" w:eastAsia="Bookman Old Style" w:hAnsi="Bookman Old Style" w:cs="Bookman Old Style"/>
      <w:b w:val="0"/>
      <w:bCs w:val="0"/>
      <w:i/>
      <w:iCs/>
      <w:smallCaps w:val="0"/>
      <w:strike w:val="0"/>
      <w:sz w:val="20"/>
      <w:szCs w:val="20"/>
    </w:rPr>
  </w:style>
  <w:style w:type="character" w:customStyle="1" w:styleId="340">
    <w:name w:val="Основной текст (34)"/>
    <w:basedOn w:val="a1"/>
    <w:rsid w:val="004C05FE"/>
    <w:rPr>
      <w:rFonts w:ascii="Bookman Old Style" w:eastAsia="Bookman Old Style" w:hAnsi="Bookman Old Style" w:cs="Bookman Old Style"/>
      <w:b w:val="0"/>
      <w:bCs w:val="0"/>
      <w:i w:val="0"/>
      <w:iCs w:val="0"/>
      <w:smallCaps w:val="0"/>
      <w:strike w:val="0"/>
      <w:sz w:val="22"/>
      <w:szCs w:val="22"/>
    </w:rPr>
  </w:style>
  <w:style w:type="character" w:customStyle="1" w:styleId="3410pt">
    <w:name w:val="Основной текст (34) + 10 pt;Курсив"/>
    <w:basedOn w:val="340"/>
    <w:rsid w:val="004C05FE"/>
    <w:rPr>
      <w:rFonts w:ascii="Bookman Old Style" w:eastAsia="Bookman Old Style" w:hAnsi="Bookman Old Style" w:cs="Bookman Old Style"/>
      <w:b w:val="0"/>
      <w:bCs w:val="0"/>
      <w:i/>
      <w:iCs/>
      <w:smallCaps w:val="0"/>
      <w:strike w:val="0"/>
      <w:sz w:val="20"/>
      <w:szCs w:val="20"/>
    </w:rPr>
  </w:style>
  <w:style w:type="character" w:customStyle="1" w:styleId="350">
    <w:name w:val="Основной текст (35)"/>
    <w:basedOn w:val="a1"/>
    <w:rsid w:val="004C05FE"/>
    <w:rPr>
      <w:rFonts w:ascii="Bookman Old Style" w:eastAsia="Bookman Old Style" w:hAnsi="Bookman Old Style" w:cs="Bookman Old Style"/>
      <w:b w:val="0"/>
      <w:bCs w:val="0"/>
      <w:i w:val="0"/>
      <w:iCs w:val="0"/>
      <w:smallCaps w:val="0"/>
      <w:strike w:val="0"/>
      <w:sz w:val="22"/>
      <w:szCs w:val="22"/>
    </w:rPr>
  </w:style>
  <w:style w:type="character" w:customStyle="1" w:styleId="3510pt">
    <w:name w:val="Основной текст (35) + 10 pt;Курсив"/>
    <w:basedOn w:val="350"/>
    <w:rsid w:val="004C05FE"/>
    <w:rPr>
      <w:rFonts w:ascii="Bookman Old Style" w:eastAsia="Bookman Old Style" w:hAnsi="Bookman Old Style" w:cs="Bookman Old Style"/>
      <w:b w:val="0"/>
      <w:bCs w:val="0"/>
      <w:i/>
      <w:iCs/>
      <w:smallCaps w:val="0"/>
      <w:strike w:val="0"/>
      <w:sz w:val="20"/>
      <w:szCs w:val="20"/>
    </w:rPr>
  </w:style>
  <w:style w:type="character" w:customStyle="1" w:styleId="35Tahoma10pt">
    <w:name w:val="Основной текст (35) + Tahoma;10 pt"/>
    <w:basedOn w:val="350"/>
    <w:rsid w:val="004C05FE"/>
    <w:rPr>
      <w:rFonts w:ascii="Tahoma" w:eastAsia="Tahoma" w:hAnsi="Tahoma" w:cs="Tahoma"/>
      <w:b w:val="0"/>
      <w:bCs w:val="0"/>
      <w:i w:val="0"/>
      <w:iCs w:val="0"/>
      <w:smallCaps w:val="0"/>
      <w:strike w:val="0"/>
      <w:sz w:val="20"/>
      <w:szCs w:val="20"/>
    </w:rPr>
  </w:style>
  <w:style w:type="character" w:customStyle="1" w:styleId="36">
    <w:name w:val="Основной текст (36)"/>
    <w:basedOn w:val="a1"/>
    <w:rsid w:val="004C05FE"/>
    <w:rPr>
      <w:rFonts w:ascii="Bookman Old Style" w:eastAsia="Bookman Old Style" w:hAnsi="Bookman Old Style" w:cs="Bookman Old Style"/>
      <w:b w:val="0"/>
      <w:bCs w:val="0"/>
      <w:i w:val="0"/>
      <w:iCs w:val="0"/>
      <w:smallCaps w:val="0"/>
      <w:strike w:val="0"/>
      <w:sz w:val="22"/>
      <w:szCs w:val="22"/>
    </w:rPr>
  </w:style>
  <w:style w:type="character" w:customStyle="1" w:styleId="3610pt">
    <w:name w:val="Основной текст (36) + 10 pt;Курсив"/>
    <w:basedOn w:val="36"/>
    <w:rsid w:val="004C05FE"/>
    <w:rPr>
      <w:rFonts w:ascii="Bookman Old Style" w:eastAsia="Bookman Old Style" w:hAnsi="Bookman Old Style" w:cs="Bookman Old Style"/>
      <w:b w:val="0"/>
      <w:bCs w:val="0"/>
      <w:i/>
      <w:iCs/>
      <w:smallCaps w:val="0"/>
      <w:strike w:val="0"/>
      <w:sz w:val="20"/>
      <w:szCs w:val="20"/>
    </w:rPr>
  </w:style>
  <w:style w:type="character" w:customStyle="1" w:styleId="35MicrosoftSansSerif8pt">
    <w:name w:val="Основной текст (35) + Microsoft Sans Serif;8 pt;Малые прописные"/>
    <w:basedOn w:val="350"/>
    <w:rsid w:val="004C05FE"/>
    <w:rPr>
      <w:rFonts w:ascii="Microsoft Sans Serif" w:eastAsia="Microsoft Sans Serif" w:hAnsi="Microsoft Sans Serif" w:cs="Microsoft Sans Serif"/>
      <w:b w:val="0"/>
      <w:bCs w:val="0"/>
      <w:i w:val="0"/>
      <w:iCs w:val="0"/>
      <w:smallCaps/>
      <w:strike w:val="0"/>
      <w:sz w:val="16"/>
      <w:szCs w:val="16"/>
      <w:lang w:val="en-US"/>
    </w:rPr>
  </w:style>
  <w:style w:type="character" w:customStyle="1" w:styleId="3510pt0">
    <w:name w:val="Основной текст (35) + 10 pt"/>
    <w:basedOn w:val="350"/>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356pt">
    <w:name w:val="Основной текст (35) + 6 pt"/>
    <w:basedOn w:val="350"/>
    <w:rsid w:val="004C05FE"/>
    <w:rPr>
      <w:rFonts w:ascii="Bookman Old Style" w:eastAsia="Bookman Old Style" w:hAnsi="Bookman Old Style" w:cs="Bookman Old Style"/>
      <w:b w:val="0"/>
      <w:bCs w:val="0"/>
      <w:i w:val="0"/>
      <w:iCs w:val="0"/>
      <w:smallCaps w:val="0"/>
      <w:strike w:val="0"/>
      <w:sz w:val="12"/>
      <w:szCs w:val="12"/>
      <w:lang w:val="en-US"/>
    </w:rPr>
  </w:style>
  <w:style w:type="character" w:customStyle="1" w:styleId="37">
    <w:name w:val="Основной текст (37)"/>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180">
    <w:name w:val="Заголовок №1 (8)"/>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238pt">
    <w:name w:val="Основной текст (23) + 8 pt;Курсив"/>
    <w:basedOn w:val="230"/>
    <w:rsid w:val="004C05FE"/>
    <w:rPr>
      <w:rFonts w:ascii="Bookman Old Style" w:eastAsia="Bookman Old Style" w:hAnsi="Bookman Old Style" w:cs="Bookman Old Style"/>
      <w:b w:val="0"/>
      <w:bCs w:val="0"/>
      <w:i/>
      <w:iCs/>
      <w:smallCaps w:val="0"/>
      <w:strike w:val="0"/>
      <w:sz w:val="16"/>
      <w:szCs w:val="16"/>
    </w:rPr>
  </w:style>
  <w:style w:type="character" w:customStyle="1" w:styleId="38">
    <w:name w:val="Основной текст (38)"/>
    <w:basedOn w:val="a1"/>
    <w:rsid w:val="004C05FE"/>
    <w:rPr>
      <w:rFonts w:ascii="Bookman Old Style" w:eastAsia="Bookman Old Style" w:hAnsi="Bookman Old Style" w:cs="Bookman Old Style"/>
      <w:b w:val="0"/>
      <w:bCs w:val="0"/>
      <w:i w:val="0"/>
      <w:iCs w:val="0"/>
      <w:smallCaps w:val="0"/>
      <w:strike w:val="0"/>
      <w:sz w:val="8"/>
      <w:szCs w:val="8"/>
    </w:rPr>
  </w:style>
  <w:style w:type="character" w:customStyle="1" w:styleId="39">
    <w:name w:val="Основной текст (39)"/>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64">
    <w:name w:val="Основной текст (64)"/>
    <w:basedOn w:val="a1"/>
    <w:rsid w:val="004C05FE"/>
    <w:rPr>
      <w:rFonts w:ascii="Bookman Old Style" w:eastAsia="Bookman Old Style" w:hAnsi="Bookman Old Style" w:cs="Bookman Old Style"/>
      <w:b w:val="0"/>
      <w:bCs w:val="0"/>
      <w:i w:val="0"/>
      <w:iCs w:val="0"/>
      <w:smallCaps w:val="0"/>
      <w:strike w:val="0"/>
      <w:sz w:val="12"/>
      <w:szCs w:val="12"/>
    </w:rPr>
  </w:style>
  <w:style w:type="character" w:customStyle="1" w:styleId="311pt">
    <w:name w:val="Основной текст (3) + 11 pt"/>
    <w:basedOn w:val="33"/>
    <w:rsid w:val="004C05FE"/>
    <w:rPr>
      <w:rFonts w:ascii="Bookman Old Style" w:eastAsia="Bookman Old Style" w:hAnsi="Bookman Old Style" w:cs="Bookman Old Style"/>
      <w:b w:val="0"/>
      <w:bCs w:val="0"/>
      <w:i w:val="0"/>
      <w:iCs w:val="0"/>
      <w:smallCaps w:val="0"/>
      <w:strike w:val="0"/>
      <w:sz w:val="22"/>
      <w:szCs w:val="22"/>
    </w:rPr>
  </w:style>
  <w:style w:type="character" w:customStyle="1" w:styleId="43">
    <w:name w:val="Основной текст (43)"/>
    <w:basedOn w:val="a1"/>
    <w:rsid w:val="004C05FE"/>
    <w:rPr>
      <w:rFonts w:ascii="Bookman Old Style" w:eastAsia="Bookman Old Style" w:hAnsi="Bookman Old Style" w:cs="Bookman Old Style"/>
      <w:b w:val="0"/>
      <w:bCs w:val="0"/>
      <w:i w:val="0"/>
      <w:iCs w:val="0"/>
      <w:smallCaps w:val="0"/>
      <w:strike w:val="0"/>
      <w:sz w:val="22"/>
      <w:szCs w:val="22"/>
    </w:rPr>
  </w:style>
  <w:style w:type="character" w:customStyle="1" w:styleId="4310pt">
    <w:name w:val="Основной текст (43) + 10 pt"/>
    <w:basedOn w:val="43"/>
    <w:rsid w:val="004C05FE"/>
    <w:rPr>
      <w:rFonts w:ascii="Bookman Old Style" w:eastAsia="Bookman Old Style" w:hAnsi="Bookman Old Style" w:cs="Bookman Old Style"/>
      <w:b w:val="0"/>
      <w:bCs w:val="0"/>
      <w:i w:val="0"/>
      <w:iCs w:val="0"/>
      <w:smallCaps w:val="0"/>
      <w:strike w:val="0"/>
      <w:sz w:val="20"/>
      <w:szCs w:val="20"/>
      <w:lang w:val="en-US"/>
    </w:rPr>
  </w:style>
  <w:style w:type="character" w:customStyle="1" w:styleId="44">
    <w:name w:val="Основной текст (44)"/>
    <w:basedOn w:val="a1"/>
    <w:rsid w:val="004C05FE"/>
    <w:rPr>
      <w:rFonts w:ascii="Bookman Old Style" w:eastAsia="Bookman Old Style" w:hAnsi="Bookman Old Style" w:cs="Bookman Old Style"/>
      <w:b w:val="0"/>
      <w:bCs w:val="0"/>
      <w:i w:val="0"/>
      <w:iCs w:val="0"/>
      <w:smallCaps w:val="0"/>
      <w:strike w:val="0"/>
      <w:sz w:val="18"/>
      <w:szCs w:val="18"/>
    </w:rPr>
  </w:style>
  <w:style w:type="character" w:customStyle="1" w:styleId="4410pt">
    <w:name w:val="Основной текст (44) + 10 pt;Не полужирный;Не курсив"/>
    <w:basedOn w:val="44"/>
    <w:rsid w:val="004C05FE"/>
    <w:rPr>
      <w:rFonts w:ascii="Bookman Old Style" w:eastAsia="Bookman Old Style" w:hAnsi="Bookman Old Style" w:cs="Bookman Old Style"/>
      <w:b/>
      <w:bCs/>
      <w:i/>
      <w:iCs/>
      <w:smallCaps w:val="0"/>
      <w:strike w:val="0"/>
      <w:sz w:val="20"/>
      <w:szCs w:val="20"/>
    </w:rPr>
  </w:style>
  <w:style w:type="character" w:customStyle="1" w:styleId="411pt">
    <w:name w:val="Основной текст (4) + 11 pt;Малые прописные"/>
    <w:basedOn w:val="4"/>
    <w:rsid w:val="004C05FE"/>
    <w:rPr>
      <w:rFonts w:ascii="Bookman Old Style" w:eastAsia="Bookman Old Style" w:hAnsi="Bookman Old Style" w:cs="Bookman Old Style"/>
      <w:b w:val="0"/>
      <w:bCs w:val="0"/>
      <w:i w:val="0"/>
      <w:iCs w:val="0"/>
      <w:smallCaps/>
      <w:strike w:val="0"/>
      <w:sz w:val="22"/>
      <w:szCs w:val="22"/>
      <w:lang w:val="en-US"/>
    </w:rPr>
  </w:style>
  <w:style w:type="character" w:customStyle="1" w:styleId="45">
    <w:name w:val="Основной текст (45)"/>
    <w:basedOn w:val="a1"/>
    <w:rsid w:val="004C05FE"/>
    <w:rPr>
      <w:rFonts w:ascii="Bookman Old Style" w:eastAsia="Bookman Old Style" w:hAnsi="Bookman Old Style" w:cs="Bookman Old Style"/>
      <w:b w:val="0"/>
      <w:bCs w:val="0"/>
      <w:i w:val="0"/>
      <w:iCs w:val="0"/>
      <w:smallCaps w:val="0"/>
      <w:strike w:val="0"/>
      <w:sz w:val="18"/>
      <w:szCs w:val="18"/>
    </w:rPr>
  </w:style>
  <w:style w:type="character" w:customStyle="1" w:styleId="46">
    <w:name w:val="Основной текст (46)"/>
    <w:basedOn w:val="a1"/>
    <w:rsid w:val="004C05FE"/>
    <w:rPr>
      <w:rFonts w:ascii="Tahoma" w:eastAsia="Tahoma" w:hAnsi="Tahoma" w:cs="Tahoma"/>
      <w:b w:val="0"/>
      <w:bCs w:val="0"/>
      <w:i w:val="0"/>
      <w:iCs w:val="0"/>
      <w:smallCaps w:val="0"/>
      <w:strike w:val="0"/>
      <w:sz w:val="20"/>
      <w:szCs w:val="20"/>
    </w:rPr>
  </w:style>
  <w:style w:type="character" w:customStyle="1" w:styleId="59pt">
    <w:name w:val="Основной текст (5) + 9 pt;Полужирный"/>
    <w:basedOn w:val="5"/>
    <w:rsid w:val="004C05FE"/>
    <w:rPr>
      <w:rFonts w:ascii="Bookman Old Style" w:eastAsia="Bookman Old Style" w:hAnsi="Bookman Old Style" w:cs="Bookman Old Style"/>
      <w:b/>
      <w:bCs/>
      <w:i w:val="0"/>
      <w:iCs w:val="0"/>
      <w:smallCaps w:val="0"/>
      <w:strike w:val="0"/>
      <w:sz w:val="18"/>
      <w:szCs w:val="18"/>
    </w:rPr>
  </w:style>
  <w:style w:type="character" w:customStyle="1" w:styleId="26Candara14pt">
    <w:name w:val="Основной текст (26) + Candara;14 pt"/>
    <w:basedOn w:val="260"/>
    <w:rsid w:val="004C05FE"/>
    <w:rPr>
      <w:rFonts w:ascii="Candara" w:eastAsia="Candara" w:hAnsi="Candara" w:cs="Candara"/>
      <w:b w:val="0"/>
      <w:bCs w:val="0"/>
      <w:i w:val="0"/>
      <w:iCs w:val="0"/>
      <w:smallCaps w:val="0"/>
      <w:strike w:val="0"/>
      <w:sz w:val="28"/>
      <w:szCs w:val="28"/>
    </w:rPr>
  </w:style>
  <w:style w:type="character" w:customStyle="1" w:styleId="2610pt">
    <w:name w:val="Основной текст (26) + 10 pt;Курсив"/>
    <w:basedOn w:val="260"/>
    <w:rsid w:val="004C05FE"/>
    <w:rPr>
      <w:rFonts w:ascii="Bookman Old Style" w:eastAsia="Bookman Old Style" w:hAnsi="Bookman Old Style" w:cs="Bookman Old Style"/>
      <w:b w:val="0"/>
      <w:bCs w:val="0"/>
      <w:i/>
      <w:iCs/>
      <w:smallCaps w:val="0"/>
      <w:strike w:val="0"/>
      <w:sz w:val="20"/>
      <w:szCs w:val="20"/>
    </w:rPr>
  </w:style>
  <w:style w:type="character" w:customStyle="1" w:styleId="711pt">
    <w:name w:val="Основной текст (7) + 11 pt;Не курсив"/>
    <w:basedOn w:val="7"/>
    <w:rsid w:val="004C05FE"/>
    <w:rPr>
      <w:rFonts w:ascii="Bookman Old Style" w:eastAsia="Bookman Old Style" w:hAnsi="Bookman Old Style" w:cs="Bookman Old Style"/>
      <w:b w:val="0"/>
      <w:bCs w:val="0"/>
      <w:i/>
      <w:iCs/>
      <w:smallCaps w:val="0"/>
      <w:strike w:val="0"/>
      <w:sz w:val="22"/>
      <w:szCs w:val="22"/>
    </w:rPr>
  </w:style>
  <w:style w:type="character" w:customStyle="1" w:styleId="190">
    <w:name w:val="Заголовок №1 (9)"/>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39pt">
    <w:name w:val="Основной текст (3) + 9 pt;Полужирный;Курсив"/>
    <w:basedOn w:val="33"/>
    <w:rsid w:val="004C05FE"/>
    <w:rPr>
      <w:rFonts w:ascii="Bookman Old Style" w:eastAsia="Bookman Old Style" w:hAnsi="Bookman Old Style" w:cs="Bookman Old Style"/>
      <w:b/>
      <w:bCs/>
      <w:i/>
      <w:iCs/>
      <w:smallCaps w:val="0"/>
      <w:strike w:val="0"/>
      <w:sz w:val="18"/>
      <w:szCs w:val="18"/>
    </w:rPr>
  </w:style>
  <w:style w:type="character" w:customStyle="1" w:styleId="1100">
    <w:name w:val="Заголовок №1 (10)"/>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3TimesNewRoman16pt">
    <w:name w:val="Основной текст (3) + Times New Roman;16 pt;Полужирный"/>
    <w:basedOn w:val="33"/>
    <w:rsid w:val="004C05FE"/>
    <w:rPr>
      <w:rFonts w:ascii="Times New Roman" w:eastAsia="Times New Roman" w:hAnsi="Times New Roman" w:cs="Times New Roman"/>
      <w:b/>
      <w:bCs/>
      <w:i w:val="0"/>
      <w:iCs w:val="0"/>
      <w:smallCaps w:val="0"/>
      <w:strike w:val="0"/>
      <w:sz w:val="32"/>
      <w:szCs w:val="32"/>
      <w:lang w:val="en-US"/>
    </w:rPr>
  </w:style>
  <w:style w:type="character" w:customStyle="1" w:styleId="1110">
    <w:name w:val="Заголовок №1 (11)"/>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3a">
    <w:name w:val="Заголовок №3"/>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88pt">
    <w:name w:val="Основной текст (8) + 8 pt;Малые прописные"/>
    <w:basedOn w:val="8"/>
    <w:rsid w:val="004C05FE"/>
    <w:rPr>
      <w:rFonts w:ascii="Bookman Old Style" w:eastAsia="Bookman Old Style" w:hAnsi="Bookman Old Style" w:cs="Bookman Old Style"/>
      <w:b w:val="0"/>
      <w:bCs w:val="0"/>
      <w:i w:val="0"/>
      <w:iCs w:val="0"/>
      <w:smallCaps/>
      <w:strike w:val="0"/>
      <w:sz w:val="16"/>
      <w:szCs w:val="16"/>
      <w:lang w:val="en-US"/>
    </w:rPr>
  </w:style>
  <w:style w:type="character" w:customStyle="1" w:styleId="321">
    <w:name w:val="Заголовок №3 (2)"/>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251">
    <w:name w:val="Заголовок №2 (5)"/>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331">
    <w:name w:val="Заголовок №3 (3)"/>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341">
    <w:name w:val="Заголовок №3 (4)"/>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46BookmanOldStyle">
    <w:name w:val="Основной текст (46) + Bookman Old Style;Полужирный;Малые прописные"/>
    <w:basedOn w:val="46"/>
    <w:rsid w:val="004C05FE"/>
    <w:rPr>
      <w:rFonts w:ascii="Bookman Old Style" w:eastAsia="Bookman Old Style" w:hAnsi="Bookman Old Style" w:cs="Bookman Old Style"/>
      <w:b/>
      <w:bCs/>
      <w:i w:val="0"/>
      <w:iCs w:val="0"/>
      <w:smallCaps/>
      <w:strike w:val="0"/>
      <w:sz w:val="20"/>
      <w:szCs w:val="20"/>
      <w:lang w:val="en-US"/>
    </w:rPr>
  </w:style>
  <w:style w:type="character" w:customStyle="1" w:styleId="46BookmanOldStyle6pt">
    <w:name w:val="Основной текст (46) + Bookman Old Style;6 pt"/>
    <w:basedOn w:val="46"/>
    <w:rsid w:val="004C05FE"/>
    <w:rPr>
      <w:rFonts w:ascii="Bookman Old Style" w:eastAsia="Bookman Old Style" w:hAnsi="Bookman Old Style" w:cs="Bookman Old Style"/>
      <w:b w:val="0"/>
      <w:bCs w:val="0"/>
      <w:i w:val="0"/>
      <w:iCs w:val="0"/>
      <w:smallCaps w:val="0"/>
      <w:strike w:val="0"/>
      <w:sz w:val="12"/>
      <w:szCs w:val="12"/>
      <w:lang w:val="en-US"/>
    </w:rPr>
  </w:style>
  <w:style w:type="character" w:customStyle="1" w:styleId="46TimesNewRoman36pt">
    <w:name w:val="Основной текст (46) + Times New Roman;36 pt;Полужирный"/>
    <w:basedOn w:val="46"/>
    <w:rsid w:val="004C05FE"/>
    <w:rPr>
      <w:rFonts w:ascii="Times New Roman" w:eastAsia="Times New Roman" w:hAnsi="Times New Roman" w:cs="Times New Roman"/>
      <w:b/>
      <w:bCs/>
      <w:i w:val="0"/>
      <w:iCs w:val="0"/>
      <w:smallCaps w:val="0"/>
      <w:strike w:val="0"/>
      <w:sz w:val="72"/>
      <w:szCs w:val="72"/>
      <w:lang w:val="en-US"/>
    </w:rPr>
  </w:style>
  <w:style w:type="character" w:customStyle="1" w:styleId="46BookmanOldStyle16pt">
    <w:name w:val="Основной текст (46) + Bookman Old Style;16 pt"/>
    <w:basedOn w:val="46"/>
    <w:rsid w:val="004C05FE"/>
    <w:rPr>
      <w:rFonts w:ascii="Bookman Old Style" w:eastAsia="Bookman Old Style" w:hAnsi="Bookman Old Style" w:cs="Bookman Old Style"/>
      <w:b w:val="0"/>
      <w:bCs w:val="0"/>
      <w:i w:val="0"/>
      <w:iCs w:val="0"/>
      <w:smallCaps w:val="0"/>
      <w:strike w:val="0"/>
      <w:sz w:val="32"/>
      <w:szCs w:val="32"/>
    </w:rPr>
  </w:style>
  <w:style w:type="character" w:customStyle="1" w:styleId="46Impact19pt">
    <w:name w:val="Основной текст (46) + Impact;19 pt"/>
    <w:basedOn w:val="46"/>
    <w:rsid w:val="004C05FE"/>
    <w:rPr>
      <w:rFonts w:ascii="Impact" w:eastAsia="Impact" w:hAnsi="Impact" w:cs="Impact"/>
      <w:b w:val="0"/>
      <w:bCs w:val="0"/>
      <w:i w:val="0"/>
      <w:iCs w:val="0"/>
      <w:smallCaps w:val="0"/>
      <w:strike w:val="0"/>
      <w:w w:val="100"/>
      <w:sz w:val="38"/>
      <w:szCs w:val="38"/>
    </w:rPr>
  </w:style>
  <w:style w:type="character" w:customStyle="1" w:styleId="3Candara14pt">
    <w:name w:val="Основной текст (3) + Candara;14 pt"/>
    <w:basedOn w:val="33"/>
    <w:rsid w:val="004C05FE"/>
    <w:rPr>
      <w:rFonts w:ascii="Candara" w:eastAsia="Candara" w:hAnsi="Candara" w:cs="Candara"/>
      <w:b w:val="0"/>
      <w:bCs w:val="0"/>
      <w:i w:val="0"/>
      <w:iCs w:val="0"/>
      <w:smallCaps w:val="0"/>
      <w:strike w:val="0"/>
      <w:sz w:val="28"/>
      <w:szCs w:val="28"/>
    </w:rPr>
  </w:style>
  <w:style w:type="character" w:customStyle="1" w:styleId="333pt20">
    <w:name w:val="Основной текст (3) + 33 pt;Полужирный;Масштаб 20%"/>
    <w:basedOn w:val="33"/>
    <w:rsid w:val="004C05FE"/>
    <w:rPr>
      <w:rFonts w:ascii="Bookman Old Style" w:eastAsia="Bookman Old Style" w:hAnsi="Bookman Old Style" w:cs="Bookman Old Style"/>
      <w:b/>
      <w:bCs/>
      <w:i w:val="0"/>
      <w:iCs w:val="0"/>
      <w:smallCaps w:val="0"/>
      <w:strike w:val="0"/>
      <w:w w:val="20"/>
      <w:sz w:val="66"/>
      <w:szCs w:val="66"/>
      <w:lang w:val="en-US"/>
    </w:rPr>
  </w:style>
  <w:style w:type="character" w:customStyle="1" w:styleId="47">
    <w:name w:val="Основной текст (47)"/>
    <w:basedOn w:val="a1"/>
    <w:rsid w:val="004C05FE"/>
    <w:rPr>
      <w:rFonts w:ascii="Tahoma" w:eastAsia="Tahoma" w:hAnsi="Tahoma" w:cs="Tahoma"/>
      <w:b w:val="0"/>
      <w:bCs w:val="0"/>
      <w:i w:val="0"/>
      <w:iCs w:val="0"/>
      <w:smallCaps w:val="0"/>
      <w:strike w:val="0"/>
      <w:sz w:val="20"/>
      <w:szCs w:val="20"/>
    </w:rPr>
  </w:style>
  <w:style w:type="character" w:customStyle="1" w:styleId="46BookmanOldStyle9pt">
    <w:name w:val="Основной текст (46) + Bookman Old Style;9 pt"/>
    <w:basedOn w:val="46"/>
    <w:rsid w:val="004C05FE"/>
    <w:rPr>
      <w:rFonts w:ascii="Bookman Old Style" w:eastAsia="Bookman Old Style" w:hAnsi="Bookman Old Style" w:cs="Bookman Old Style"/>
      <w:b w:val="0"/>
      <w:bCs w:val="0"/>
      <w:i w:val="0"/>
      <w:iCs w:val="0"/>
      <w:smallCaps w:val="0"/>
      <w:strike w:val="0"/>
      <w:sz w:val="18"/>
      <w:szCs w:val="18"/>
    </w:rPr>
  </w:style>
  <w:style w:type="character" w:customStyle="1" w:styleId="48">
    <w:name w:val="Основной текст (48)"/>
    <w:basedOn w:val="a1"/>
    <w:rsid w:val="004C05FE"/>
    <w:rPr>
      <w:rFonts w:ascii="Tahoma" w:eastAsia="Tahoma" w:hAnsi="Tahoma" w:cs="Tahoma"/>
      <w:b w:val="0"/>
      <w:bCs w:val="0"/>
      <w:i w:val="0"/>
      <w:iCs w:val="0"/>
      <w:smallCaps w:val="0"/>
      <w:strike w:val="0"/>
      <w:sz w:val="20"/>
      <w:szCs w:val="20"/>
    </w:rPr>
  </w:style>
  <w:style w:type="character" w:customStyle="1" w:styleId="49">
    <w:name w:val="Основной текст (49)"/>
    <w:basedOn w:val="a1"/>
    <w:rsid w:val="004C05FE"/>
    <w:rPr>
      <w:rFonts w:ascii="Bookman Old Style" w:eastAsia="Bookman Old Style" w:hAnsi="Bookman Old Style" w:cs="Bookman Old Style"/>
      <w:b w:val="0"/>
      <w:bCs w:val="0"/>
      <w:i w:val="0"/>
      <w:iCs w:val="0"/>
      <w:smallCaps w:val="0"/>
      <w:strike w:val="0"/>
      <w:sz w:val="18"/>
      <w:szCs w:val="18"/>
    </w:rPr>
  </w:style>
  <w:style w:type="character" w:customStyle="1" w:styleId="112">
    <w:name w:val="Заголовок №1 (12)"/>
    <w:basedOn w:val="a1"/>
    <w:rsid w:val="004C05FE"/>
    <w:rPr>
      <w:rFonts w:ascii="Bookman Old Style" w:eastAsia="Bookman Old Style" w:hAnsi="Bookman Old Style" w:cs="Bookman Old Style"/>
      <w:b w:val="0"/>
      <w:bCs w:val="0"/>
      <w:i w:val="0"/>
      <w:iCs w:val="0"/>
      <w:smallCaps w:val="0"/>
      <w:strike w:val="0"/>
      <w:sz w:val="22"/>
      <w:szCs w:val="22"/>
      <w:lang w:val="en-US"/>
    </w:rPr>
  </w:style>
  <w:style w:type="character" w:customStyle="1" w:styleId="500">
    <w:name w:val="Основной текст (50)"/>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51">
    <w:name w:val="Основной текст (51)"/>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262">
    <w:name w:val="Заголовок №2 (6)"/>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52">
    <w:name w:val="Основной текст (52)"/>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3b">
    <w:name w:val="Основной текст (3) + Полужирный"/>
    <w:basedOn w:val="33"/>
    <w:rsid w:val="004C05FE"/>
    <w:rPr>
      <w:rFonts w:ascii="Bookman Old Style" w:eastAsia="Bookman Old Style" w:hAnsi="Bookman Old Style" w:cs="Bookman Old Style"/>
      <w:b/>
      <w:bCs/>
      <w:i w:val="0"/>
      <w:iCs w:val="0"/>
      <w:smallCaps w:val="0"/>
      <w:strike w:val="0"/>
      <w:sz w:val="20"/>
      <w:szCs w:val="20"/>
    </w:rPr>
  </w:style>
  <w:style w:type="character" w:customStyle="1" w:styleId="113">
    <w:name w:val="Заголовок №1 (13)"/>
    <w:basedOn w:val="a1"/>
    <w:rsid w:val="004C05FE"/>
    <w:rPr>
      <w:rFonts w:ascii="Bookman Old Style" w:eastAsia="Bookman Old Style" w:hAnsi="Bookman Old Style" w:cs="Bookman Old Style"/>
      <w:b w:val="0"/>
      <w:bCs w:val="0"/>
      <w:i w:val="0"/>
      <w:iCs w:val="0"/>
      <w:smallCaps w:val="0"/>
      <w:strike w:val="0"/>
      <w:sz w:val="22"/>
      <w:szCs w:val="22"/>
    </w:rPr>
  </w:style>
  <w:style w:type="character" w:customStyle="1" w:styleId="11310pt">
    <w:name w:val="Заголовок №1 (13) + 10 pt;Курсив"/>
    <w:basedOn w:val="113"/>
    <w:rsid w:val="004C05FE"/>
    <w:rPr>
      <w:rFonts w:ascii="Bookman Old Style" w:eastAsia="Bookman Old Style" w:hAnsi="Bookman Old Style" w:cs="Bookman Old Style"/>
      <w:b w:val="0"/>
      <w:bCs w:val="0"/>
      <w:i/>
      <w:iCs/>
      <w:smallCaps w:val="0"/>
      <w:strike w:val="0"/>
      <w:sz w:val="20"/>
      <w:szCs w:val="20"/>
    </w:rPr>
  </w:style>
  <w:style w:type="character" w:customStyle="1" w:styleId="114">
    <w:name w:val="Заголовок №1 (14)"/>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1140">
    <w:name w:val="Заголовок №1 (14) + Малые прописные"/>
    <w:basedOn w:val="114"/>
    <w:rsid w:val="004C05FE"/>
    <w:rPr>
      <w:rFonts w:ascii="Bookman Old Style" w:eastAsia="Bookman Old Style" w:hAnsi="Bookman Old Style" w:cs="Bookman Old Style"/>
      <w:b w:val="0"/>
      <w:bCs w:val="0"/>
      <w:i w:val="0"/>
      <w:iCs w:val="0"/>
      <w:smallCaps/>
      <w:strike w:val="0"/>
      <w:sz w:val="20"/>
      <w:szCs w:val="20"/>
    </w:rPr>
  </w:style>
  <w:style w:type="character" w:customStyle="1" w:styleId="3Candara8pt">
    <w:name w:val="Основной текст (3) + Candara;8 pt;Полужирный;Малые прописные"/>
    <w:basedOn w:val="33"/>
    <w:rsid w:val="004C05FE"/>
    <w:rPr>
      <w:rFonts w:ascii="Candara" w:eastAsia="Candara" w:hAnsi="Candara" w:cs="Candara"/>
      <w:b/>
      <w:bCs/>
      <w:i w:val="0"/>
      <w:iCs w:val="0"/>
      <w:smallCaps/>
      <w:strike w:val="0"/>
      <w:w w:val="100"/>
      <w:sz w:val="16"/>
      <w:szCs w:val="16"/>
      <w:lang w:val="en-US"/>
    </w:rPr>
  </w:style>
  <w:style w:type="character" w:customStyle="1" w:styleId="311pt0">
    <w:name w:val="Основной текст (3) + 11 pt;Малые прописные"/>
    <w:basedOn w:val="33"/>
    <w:rsid w:val="004C05FE"/>
    <w:rPr>
      <w:rFonts w:ascii="Bookman Old Style" w:eastAsia="Bookman Old Style" w:hAnsi="Bookman Old Style" w:cs="Bookman Old Style"/>
      <w:b w:val="0"/>
      <w:bCs w:val="0"/>
      <w:i w:val="0"/>
      <w:iCs w:val="0"/>
      <w:smallCaps/>
      <w:strike w:val="0"/>
      <w:sz w:val="22"/>
      <w:szCs w:val="22"/>
      <w:lang w:val="en-US"/>
    </w:rPr>
  </w:style>
  <w:style w:type="character" w:customStyle="1" w:styleId="68pt">
    <w:name w:val="Основной текст (6) + 8 pt;Малые прописные"/>
    <w:basedOn w:val="61"/>
    <w:rsid w:val="004C05FE"/>
    <w:rPr>
      <w:rFonts w:ascii="Bookman Old Style" w:eastAsia="Bookman Old Style" w:hAnsi="Bookman Old Style" w:cs="Bookman Old Style"/>
      <w:b w:val="0"/>
      <w:bCs w:val="0"/>
      <w:i w:val="0"/>
      <w:iCs w:val="0"/>
      <w:smallCaps/>
      <w:strike w:val="0"/>
      <w:sz w:val="16"/>
      <w:szCs w:val="16"/>
      <w:lang w:val="en-US"/>
    </w:rPr>
  </w:style>
  <w:style w:type="character" w:customStyle="1" w:styleId="53">
    <w:name w:val="Основной текст (53)"/>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62">
    <w:name w:val="Основной текст (6) + Не курсив"/>
    <w:basedOn w:val="61"/>
    <w:rsid w:val="004C05FE"/>
    <w:rPr>
      <w:rFonts w:ascii="Bookman Old Style" w:eastAsia="Bookman Old Style" w:hAnsi="Bookman Old Style" w:cs="Bookman Old Style"/>
      <w:b w:val="0"/>
      <w:bCs w:val="0"/>
      <w:i/>
      <w:iCs/>
      <w:smallCaps w:val="0"/>
      <w:strike w:val="0"/>
      <w:sz w:val="20"/>
      <w:szCs w:val="20"/>
    </w:rPr>
  </w:style>
  <w:style w:type="character" w:customStyle="1" w:styleId="270">
    <w:name w:val="Заголовок №2 (7)"/>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280">
    <w:name w:val="Заголовок №2 (8)"/>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54">
    <w:name w:val="Основной текст (54)"/>
    <w:basedOn w:val="a1"/>
    <w:rsid w:val="004C05FE"/>
    <w:rPr>
      <w:rFonts w:ascii="Bookman Old Style" w:eastAsia="Bookman Old Style" w:hAnsi="Bookman Old Style" w:cs="Bookman Old Style"/>
      <w:b w:val="0"/>
      <w:bCs w:val="0"/>
      <w:i w:val="0"/>
      <w:iCs w:val="0"/>
      <w:smallCaps w:val="0"/>
      <w:strike w:val="0"/>
      <w:sz w:val="22"/>
      <w:szCs w:val="22"/>
      <w:lang w:val="en-US"/>
    </w:rPr>
  </w:style>
  <w:style w:type="character" w:customStyle="1" w:styleId="54TimesNewRoman16pt">
    <w:name w:val="Основной текст (54) + Times New Roman;16 pt;Полужирный;Не малые прописные"/>
    <w:basedOn w:val="54"/>
    <w:rsid w:val="004C05FE"/>
    <w:rPr>
      <w:rFonts w:ascii="Times New Roman" w:eastAsia="Times New Roman" w:hAnsi="Times New Roman" w:cs="Times New Roman"/>
      <w:b/>
      <w:bCs/>
      <w:i w:val="0"/>
      <w:iCs w:val="0"/>
      <w:smallCaps/>
      <w:strike w:val="0"/>
      <w:sz w:val="32"/>
      <w:szCs w:val="32"/>
      <w:lang w:val="en-US"/>
    </w:rPr>
  </w:style>
  <w:style w:type="character" w:customStyle="1" w:styleId="5410pt">
    <w:name w:val="Основной текст (54) + 10 pt;Не малые прописные"/>
    <w:basedOn w:val="54"/>
    <w:rsid w:val="004C05FE"/>
    <w:rPr>
      <w:rFonts w:ascii="Bookman Old Style" w:eastAsia="Bookman Old Style" w:hAnsi="Bookman Old Style" w:cs="Bookman Old Style"/>
      <w:b w:val="0"/>
      <w:bCs w:val="0"/>
      <w:i w:val="0"/>
      <w:iCs w:val="0"/>
      <w:smallCaps/>
      <w:strike w:val="0"/>
      <w:sz w:val="20"/>
      <w:szCs w:val="20"/>
      <w:lang w:val="en-US"/>
    </w:rPr>
  </w:style>
  <w:style w:type="character" w:customStyle="1" w:styleId="115">
    <w:name w:val="Заголовок №1 (15)"/>
    <w:basedOn w:val="a1"/>
    <w:rsid w:val="004C05FE"/>
    <w:rPr>
      <w:rFonts w:ascii="Microsoft Sans Serif" w:eastAsia="Microsoft Sans Serif" w:hAnsi="Microsoft Sans Serif" w:cs="Microsoft Sans Serif"/>
      <w:b w:val="0"/>
      <w:bCs w:val="0"/>
      <w:i w:val="0"/>
      <w:iCs w:val="0"/>
      <w:smallCaps w:val="0"/>
      <w:strike w:val="0"/>
      <w:sz w:val="26"/>
      <w:szCs w:val="26"/>
    </w:rPr>
  </w:style>
  <w:style w:type="character" w:customStyle="1" w:styleId="4a">
    <w:name w:val="Основной текст (4) + Полужирный;Малые прописные"/>
    <w:basedOn w:val="4"/>
    <w:rsid w:val="004C05FE"/>
    <w:rPr>
      <w:rFonts w:ascii="Bookman Old Style" w:eastAsia="Bookman Old Style" w:hAnsi="Bookman Old Style" w:cs="Bookman Old Style"/>
      <w:b/>
      <w:bCs/>
      <w:i w:val="0"/>
      <w:iCs w:val="0"/>
      <w:smallCaps/>
      <w:strike w:val="0"/>
      <w:sz w:val="20"/>
      <w:szCs w:val="20"/>
      <w:lang w:val="en-US"/>
    </w:rPr>
  </w:style>
  <w:style w:type="character" w:customStyle="1" w:styleId="MicrosoftSansSerif">
    <w:name w:val="Колонтитул + Microsoft Sans Serif;Полужирный"/>
    <w:basedOn w:val="af8"/>
    <w:rsid w:val="004C05FE"/>
    <w:rPr>
      <w:rFonts w:ascii="Microsoft Sans Serif" w:eastAsia="Microsoft Sans Serif" w:hAnsi="Microsoft Sans Serif" w:cs="Microsoft Sans Serif"/>
      <w:b/>
      <w:bCs/>
      <w:i w:val="0"/>
      <w:iCs w:val="0"/>
      <w:smallCaps w:val="0"/>
      <w:strike w:val="0"/>
      <w:sz w:val="20"/>
      <w:szCs w:val="20"/>
    </w:rPr>
  </w:style>
  <w:style w:type="character" w:customStyle="1" w:styleId="411pt0">
    <w:name w:val="Основной текст (4) + 11 pt"/>
    <w:basedOn w:val="4"/>
    <w:rsid w:val="004C05FE"/>
    <w:rPr>
      <w:rFonts w:ascii="Bookman Old Style" w:eastAsia="Bookman Old Style" w:hAnsi="Bookman Old Style" w:cs="Bookman Old Style"/>
      <w:b w:val="0"/>
      <w:bCs w:val="0"/>
      <w:i w:val="0"/>
      <w:iCs w:val="0"/>
      <w:smallCaps w:val="0"/>
      <w:strike w:val="0"/>
      <w:sz w:val="22"/>
      <w:szCs w:val="22"/>
    </w:rPr>
  </w:style>
  <w:style w:type="character" w:customStyle="1" w:styleId="58pt">
    <w:name w:val="Основной текст (5) + 8 pt;Малые прописные"/>
    <w:basedOn w:val="5"/>
    <w:rsid w:val="004C05FE"/>
    <w:rPr>
      <w:rFonts w:ascii="Bookman Old Style" w:eastAsia="Bookman Old Style" w:hAnsi="Bookman Old Style" w:cs="Bookman Old Style"/>
      <w:b w:val="0"/>
      <w:bCs w:val="0"/>
      <w:i w:val="0"/>
      <w:iCs w:val="0"/>
      <w:smallCaps/>
      <w:strike w:val="0"/>
      <w:sz w:val="16"/>
      <w:szCs w:val="16"/>
    </w:rPr>
  </w:style>
  <w:style w:type="character" w:customStyle="1" w:styleId="611pt0">
    <w:name w:val="Основной текст (6) + 11 pt;Не курсив;Малые прописные"/>
    <w:basedOn w:val="61"/>
    <w:rsid w:val="004C05FE"/>
    <w:rPr>
      <w:rFonts w:ascii="Bookman Old Style" w:eastAsia="Bookman Old Style" w:hAnsi="Bookman Old Style" w:cs="Bookman Old Style"/>
      <w:b w:val="0"/>
      <w:bCs w:val="0"/>
      <w:i/>
      <w:iCs/>
      <w:smallCaps/>
      <w:strike w:val="0"/>
      <w:sz w:val="22"/>
      <w:szCs w:val="22"/>
      <w:lang w:val="en-US"/>
    </w:rPr>
  </w:style>
  <w:style w:type="character" w:customStyle="1" w:styleId="116">
    <w:name w:val="Заголовок №1 (16)"/>
    <w:basedOn w:val="a1"/>
    <w:rsid w:val="004C05FE"/>
    <w:rPr>
      <w:rFonts w:ascii="Bookman Old Style" w:eastAsia="Bookman Old Style" w:hAnsi="Bookman Old Style" w:cs="Bookman Old Style"/>
      <w:b w:val="0"/>
      <w:bCs w:val="0"/>
      <w:i w:val="0"/>
      <w:iCs w:val="0"/>
      <w:smallCaps w:val="0"/>
      <w:strike w:val="0"/>
      <w:sz w:val="18"/>
      <w:szCs w:val="18"/>
    </w:rPr>
  </w:style>
  <w:style w:type="character" w:customStyle="1" w:styleId="117">
    <w:name w:val="Заголовок №1 (17)"/>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118">
    <w:name w:val="Заголовок №1 (18)"/>
    <w:basedOn w:val="a1"/>
    <w:rsid w:val="004C05FE"/>
    <w:rPr>
      <w:rFonts w:ascii="Bookman Old Style" w:eastAsia="Bookman Old Style" w:hAnsi="Bookman Old Style" w:cs="Bookman Old Style"/>
      <w:b w:val="0"/>
      <w:bCs w:val="0"/>
      <w:i w:val="0"/>
      <w:iCs w:val="0"/>
      <w:smallCaps w:val="0"/>
      <w:strike w:val="0"/>
      <w:sz w:val="18"/>
      <w:szCs w:val="18"/>
    </w:rPr>
  </w:style>
  <w:style w:type="character" w:customStyle="1" w:styleId="55">
    <w:name w:val="Основной текст (55)"/>
    <w:basedOn w:val="a1"/>
    <w:rsid w:val="004C05FE"/>
    <w:rPr>
      <w:rFonts w:ascii="Bookman Old Style" w:eastAsia="Bookman Old Style" w:hAnsi="Bookman Old Style" w:cs="Bookman Old Style"/>
      <w:b w:val="0"/>
      <w:bCs w:val="0"/>
      <w:i w:val="0"/>
      <w:iCs w:val="0"/>
      <w:smallCaps w:val="0"/>
      <w:strike w:val="0"/>
      <w:sz w:val="22"/>
      <w:szCs w:val="22"/>
    </w:rPr>
  </w:style>
  <w:style w:type="character" w:customStyle="1" w:styleId="56">
    <w:name w:val="Основной текст (56)"/>
    <w:basedOn w:val="a1"/>
    <w:rsid w:val="004C05FE"/>
    <w:rPr>
      <w:rFonts w:ascii="Bookman Old Style" w:eastAsia="Bookman Old Style" w:hAnsi="Bookman Old Style" w:cs="Bookman Old Style"/>
      <w:b w:val="0"/>
      <w:bCs w:val="0"/>
      <w:i w:val="0"/>
      <w:iCs w:val="0"/>
      <w:smallCaps w:val="0"/>
      <w:strike w:val="0"/>
      <w:sz w:val="22"/>
      <w:szCs w:val="22"/>
    </w:rPr>
  </w:style>
  <w:style w:type="character" w:customStyle="1" w:styleId="5610pt">
    <w:name w:val="Основной текст (56) + 10 pt;Полужирный"/>
    <w:basedOn w:val="56"/>
    <w:rsid w:val="004C05FE"/>
    <w:rPr>
      <w:rFonts w:ascii="Bookman Old Style" w:eastAsia="Bookman Old Style" w:hAnsi="Bookman Old Style" w:cs="Bookman Old Style"/>
      <w:b/>
      <w:bCs/>
      <w:i w:val="0"/>
      <w:iCs w:val="0"/>
      <w:smallCaps w:val="0"/>
      <w:strike w:val="0"/>
      <w:sz w:val="20"/>
      <w:szCs w:val="20"/>
    </w:rPr>
  </w:style>
  <w:style w:type="character" w:customStyle="1" w:styleId="5610pt0">
    <w:name w:val="Основной текст (56) + 10 pt;Курсив"/>
    <w:basedOn w:val="56"/>
    <w:rsid w:val="004C05FE"/>
    <w:rPr>
      <w:rFonts w:ascii="Bookman Old Style" w:eastAsia="Bookman Old Style" w:hAnsi="Bookman Old Style" w:cs="Bookman Old Style"/>
      <w:b w:val="0"/>
      <w:bCs w:val="0"/>
      <w:i/>
      <w:iCs/>
      <w:smallCaps w:val="0"/>
      <w:strike w:val="0"/>
      <w:sz w:val="20"/>
      <w:szCs w:val="20"/>
    </w:rPr>
  </w:style>
  <w:style w:type="character" w:customStyle="1" w:styleId="569pt">
    <w:name w:val="Основной текст (56) + 9 pt;Полужирный;Курсив"/>
    <w:basedOn w:val="56"/>
    <w:rsid w:val="004C05FE"/>
    <w:rPr>
      <w:rFonts w:ascii="Bookman Old Style" w:eastAsia="Bookman Old Style" w:hAnsi="Bookman Old Style" w:cs="Bookman Old Style"/>
      <w:b/>
      <w:bCs/>
      <w:i/>
      <w:iCs/>
      <w:smallCaps w:val="0"/>
      <w:strike w:val="0"/>
      <w:sz w:val="18"/>
      <w:szCs w:val="18"/>
    </w:rPr>
  </w:style>
  <w:style w:type="character" w:customStyle="1" w:styleId="269pt">
    <w:name w:val="Основной текст (26) + 9 pt;Полужирный;Курсив"/>
    <w:basedOn w:val="260"/>
    <w:rsid w:val="004C05FE"/>
    <w:rPr>
      <w:rFonts w:ascii="Bookman Old Style" w:eastAsia="Bookman Old Style" w:hAnsi="Bookman Old Style" w:cs="Bookman Old Style"/>
      <w:b/>
      <w:bCs/>
      <w:i/>
      <w:iCs/>
      <w:smallCaps w:val="0"/>
      <w:strike w:val="0"/>
      <w:sz w:val="18"/>
      <w:szCs w:val="18"/>
    </w:rPr>
  </w:style>
  <w:style w:type="character" w:customStyle="1" w:styleId="259pt">
    <w:name w:val="Основной текст (25) + 9 pt;Полужирный;Курсив"/>
    <w:basedOn w:val="250"/>
    <w:rsid w:val="004C05FE"/>
    <w:rPr>
      <w:rFonts w:ascii="Bookman Old Style" w:eastAsia="Bookman Old Style" w:hAnsi="Bookman Old Style" w:cs="Bookman Old Style"/>
      <w:b/>
      <w:bCs/>
      <w:i/>
      <w:iCs/>
      <w:smallCaps w:val="0"/>
      <w:strike w:val="0"/>
      <w:sz w:val="18"/>
      <w:szCs w:val="18"/>
    </w:rPr>
  </w:style>
  <w:style w:type="character" w:customStyle="1" w:styleId="5610pt1">
    <w:name w:val="Основной текст (56) + 10 pt;Полужирный;Малые прописные"/>
    <w:basedOn w:val="56"/>
    <w:rsid w:val="004C05FE"/>
    <w:rPr>
      <w:rFonts w:ascii="Bookman Old Style" w:eastAsia="Bookman Old Style" w:hAnsi="Bookman Old Style" w:cs="Bookman Old Style"/>
      <w:b/>
      <w:bCs/>
      <w:i w:val="0"/>
      <w:iCs w:val="0"/>
      <w:smallCaps/>
      <w:strike w:val="0"/>
      <w:sz w:val="20"/>
      <w:szCs w:val="20"/>
      <w:lang w:val="en-US"/>
    </w:rPr>
  </w:style>
  <w:style w:type="character" w:customStyle="1" w:styleId="560">
    <w:name w:val="Основной текст (56) + Малые прописные"/>
    <w:basedOn w:val="56"/>
    <w:rsid w:val="004C05FE"/>
    <w:rPr>
      <w:rFonts w:ascii="Bookman Old Style" w:eastAsia="Bookman Old Style" w:hAnsi="Bookman Old Style" w:cs="Bookman Old Style"/>
      <w:b w:val="0"/>
      <w:bCs w:val="0"/>
      <w:i w:val="0"/>
      <w:iCs w:val="0"/>
      <w:smallCaps/>
      <w:strike w:val="0"/>
      <w:sz w:val="22"/>
      <w:szCs w:val="22"/>
      <w:lang w:val="en-US"/>
    </w:rPr>
  </w:style>
  <w:style w:type="character" w:customStyle="1" w:styleId="5610pt2">
    <w:name w:val="Основной текст (56) + 10 pt"/>
    <w:aliases w:val="Полужирный"/>
    <w:basedOn w:val="56"/>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566pt">
    <w:name w:val="Основной текст (56) + 6 pt"/>
    <w:basedOn w:val="56"/>
    <w:rsid w:val="004C05FE"/>
    <w:rPr>
      <w:rFonts w:ascii="Bookman Old Style" w:eastAsia="Bookman Old Style" w:hAnsi="Bookman Old Style" w:cs="Bookman Old Style"/>
      <w:b w:val="0"/>
      <w:bCs w:val="0"/>
      <w:i w:val="0"/>
      <w:iCs w:val="0"/>
      <w:smallCaps w:val="0"/>
      <w:strike w:val="0"/>
      <w:sz w:val="12"/>
      <w:szCs w:val="12"/>
    </w:rPr>
  </w:style>
  <w:style w:type="character" w:customStyle="1" w:styleId="2210pt">
    <w:name w:val="Основной текст (22) + 10 pt"/>
    <w:basedOn w:val="220"/>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57">
    <w:name w:val="Основной текст (57)"/>
    <w:basedOn w:val="a1"/>
    <w:rsid w:val="004C05FE"/>
    <w:rPr>
      <w:rFonts w:ascii="Microsoft Sans Serif" w:eastAsia="Microsoft Sans Serif" w:hAnsi="Microsoft Sans Serif" w:cs="Microsoft Sans Serif"/>
      <w:b w:val="0"/>
      <w:bCs w:val="0"/>
      <w:i w:val="0"/>
      <w:iCs w:val="0"/>
      <w:smallCaps w:val="0"/>
      <w:strike w:val="0"/>
      <w:sz w:val="20"/>
      <w:szCs w:val="20"/>
    </w:rPr>
  </w:style>
  <w:style w:type="character" w:customStyle="1" w:styleId="58">
    <w:name w:val="Основной текст (58)"/>
    <w:basedOn w:val="a1"/>
    <w:rsid w:val="004C05FE"/>
    <w:rPr>
      <w:rFonts w:ascii="Bookman Old Style" w:eastAsia="Bookman Old Style" w:hAnsi="Bookman Old Style" w:cs="Bookman Old Style"/>
      <w:b w:val="0"/>
      <w:bCs w:val="0"/>
      <w:i w:val="0"/>
      <w:iCs w:val="0"/>
      <w:smallCaps w:val="0"/>
      <w:strike w:val="0"/>
      <w:sz w:val="18"/>
      <w:szCs w:val="18"/>
    </w:rPr>
  </w:style>
  <w:style w:type="character" w:customStyle="1" w:styleId="59">
    <w:name w:val="Основной текст (59)"/>
    <w:basedOn w:val="a1"/>
    <w:rsid w:val="004C05FE"/>
    <w:rPr>
      <w:rFonts w:ascii="Bookman Old Style" w:eastAsia="Bookman Old Style" w:hAnsi="Bookman Old Style" w:cs="Bookman Old Style"/>
      <w:b w:val="0"/>
      <w:bCs w:val="0"/>
      <w:i w:val="0"/>
      <w:iCs w:val="0"/>
      <w:smallCaps w:val="0"/>
      <w:strike w:val="0"/>
      <w:sz w:val="18"/>
      <w:szCs w:val="18"/>
    </w:rPr>
  </w:style>
  <w:style w:type="character" w:customStyle="1" w:styleId="600">
    <w:name w:val="Основной текст (60)"/>
    <w:basedOn w:val="a1"/>
    <w:rsid w:val="004C05FE"/>
    <w:rPr>
      <w:rFonts w:ascii="Bookman Old Style" w:eastAsia="Bookman Old Style" w:hAnsi="Bookman Old Style" w:cs="Bookman Old Style"/>
      <w:b w:val="0"/>
      <w:bCs w:val="0"/>
      <w:i w:val="0"/>
      <w:iCs w:val="0"/>
      <w:smallCaps w:val="0"/>
      <w:strike w:val="0"/>
      <w:sz w:val="18"/>
      <w:szCs w:val="18"/>
    </w:rPr>
  </w:style>
  <w:style w:type="character" w:customStyle="1" w:styleId="6010pt">
    <w:name w:val="Основной текст (60) + 10 pt;Курсив"/>
    <w:basedOn w:val="600"/>
    <w:rsid w:val="004C05FE"/>
    <w:rPr>
      <w:rFonts w:ascii="Bookman Old Style" w:eastAsia="Bookman Old Style" w:hAnsi="Bookman Old Style" w:cs="Bookman Old Style"/>
      <w:b w:val="0"/>
      <w:bCs w:val="0"/>
      <w:i/>
      <w:iCs/>
      <w:smallCaps w:val="0"/>
      <w:strike w:val="0"/>
      <w:sz w:val="20"/>
      <w:szCs w:val="20"/>
    </w:rPr>
  </w:style>
  <w:style w:type="character" w:customStyle="1" w:styleId="5910pt">
    <w:name w:val="Основной текст (59) + 10 pt"/>
    <w:basedOn w:val="59"/>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590">
    <w:name w:val="Основной текст (59) + Полужирный;Курсив"/>
    <w:basedOn w:val="59"/>
    <w:rsid w:val="004C05FE"/>
    <w:rPr>
      <w:rFonts w:ascii="Bookman Old Style" w:eastAsia="Bookman Old Style" w:hAnsi="Bookman Old Style" w:cs="Bookman Old Style"/>
      <w:b/>
      <w:bCs/>
      <w:i/>
      <w:iCs/>
      <w:smallCaps w:val="0"/>
      <w:strike w:val="0"/>
      <w:sz w:val="18"/>
      <w:szCs w:val="18"/>
    </w:rPr>
  </w:style>
  <w:style w:type="character" w:customStyle="1" w:styleId="5911pt">
    <w:name w:val="Основной текст (59) + 11 pt;Курсив"/>
    <w:basedOn w:val="59"/>
    <w:rsid w:val="004C05FE"/>
    <w:rPr>
      <w:rFonts w:ascii="Bookman Old Style" w:eastAsia="Bookman Old Style" w:hAnsi="Bookman Old Style" w:cs="Bookman Old Style"/>
      <w:b w:val="0"/>
      <w:bCs w:val="0"/>
      <w:i/>
      <w:iCs/>
      <w:smallCaps w:val="0"/>
      <w:strike w:val="0"/>
      <w:sz w:val="22"/>
      <w:szCs w:val="22"/>
    </w:rPr>
  </w:style>
  <w:style w:type="character" w:customStyle="1" w:styleId="5810pt">
    <w:name w:val="Основной текст (58) + 10 pt;Полужирный"/>
    <w:basedOn w:val="58"/>
    <w:rsid w:val="004C05FE"/>
    <w:rPr>
      <w:rFonts w:ascii="Bookman Old Style" w:eastAsia="Bookman Old Style" w:hAnsi="Bookman Old Style" w:cs="Bookman Old Style"/>
      <w:b/>
      <w:bCs/>
      <w:i w:val="0"/>
      <w:iCs w:val="0"/>
      <w:smallCaps w:val="0"/>
      <w:strike w:val="0"/>
      <w:sz w:val="20"/>
      <w:szCs w:val="20"/>
    </w:rPr>
  </w:style>
  <w:style w:type="character" w:customStyle="1" w:styleId="14Arial16pt">
    <w:name w:val="Основной текст (14) + Arial;16 pt;Курсив"/>
    <w:basedOn w:val="140"/>
    <w:rsid w:val="004C05FE"/>
    <w:rPr>
      <w:rFonts w:ascii="Arial" w:eastAsia="Arial" w:hAnsi="Arial" w:cs="Arial"/>
      <w:b w:val="0"/>
      <w:bCs w:val="0"/>
      <w:i/>
      <w:iCs/>
      <w:smallCaps w:val="0"/>
      <w:strike w:val="0"/>
      <w:sz w:val="32"/>
      <w:szCs w:val="32"/>
      <w:lang w:val="en-US"/>
    </w:rPr>
  </w:style>
  <w:style w:type="character" w:customStyle="1" w:styleId="610">
    <w:name w:val="Основной текст (61)"/>
    <w:basedOn w:val="a1"/>
    <w:rsid w:val="004C05FE"/>
    <w:rPr>
      <w:rFonts w:ascii="Bookman Old Style" w:eastAsia="Bookman Old Style" w:hAnsi="Bookman Old Style" w:cs="Bookman Old Style"/>
      <w:b w:val="0"/>
      <w:bCs w:val="0"/>
      <w:i w:val="0"/>
      <w:iCs w:val="0"/>
      <w:smallCaps w:val="0"/>
      <w:strike w:val="0"/>
      <w:sz w:val="18"/>
      <w:szCs w:val="18"/>
    </w:rPr>
  </w:style>
  <w:style w:type="character" w:customStyle="1" w:styleId="119">
    <w:name w:val="Заголовок №1 (19)"/>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1199pt">
    <w:name w:val="Заголовок №1 (19) + 9 pt"/>
    <w:basedOn w:val="119"/>
    <w:rsid w:val="004C05FE"/>
    <w:rPr>
      <w:rFonts w:ascii="Bookman Old Style" w:eastAsia="Bookman Old Style" w:hAnsi="Bookman Old Style" w:cs="Bookman Old Style"/>
      <w:b w:val="0"/>
      <w:bCs w:val="0"/>
      <w:i w:val="0"/>
      <w:iCs w:val="0"/>
      <w:smallCaps w:val="0"/>
      <w:strike w:val="0"/>
      <w:sz w:val="18"/>
      <w:szCs w:val="18"/>
    </w:rPr>
  </w:style>
  <w:style w:type="character" w:customStyle="1" w:styleId="620">
    <w:name w:val="Основной текст (62)"/>
    <w:basedOn w:val="a1"/>
    <w:rsid w:val="004C05FE"/>
    <w:rPr>
      <w:rFonts w:ascii="Bookman Old Style" w:eastAsia="Bookman Old Style" w:hAnsi="Bookman Old Style" w:cs="Bookman Old Style"/>
      <w:b w:val="0"/>
      <w:bCs w:val="0"/>
      <w:i w:val="0"/>
      <w:iCs w:val="0"/>
      <w:smallCaps w:val="0"/>
      <w:strike w:val="0"/>
      <w:sz w:val="22"/>
      <w:szCs w:val="22"/>
    </w:rPr>
  </w:style>
  <w:style w:type="character" w:customStyle="1" w:styleId="63">
    <w:name w:val="Основной текст (63)"/>
    <w:basedOn w:val="a1"/>
    <w:rsid w:val="004C05FE"/>
    <w:rPr>
      <w:rFonts w:ascii="Microsoft Sans Serif" w:eastAsia="Microsoft Sans Serif" w:hAnsi="Microsoft Sans Serif" w:cs="Microsoft Sans Serif"/>
      <w:b w:val="0"/>
      <w:bCs w:val="0"/>
      <w:i w:val="0"/>
      <w:iCs w:val="0"/>
      <w:smallCaps w:val="0"/>
      <w:strike w:val="0"/>
      <w:sz w:val="20"/>
      <w:szCs w:val="20"/>
    </w:rPr>
  </w:style>
  <w:style w:type="character" w:customStyle="1" w:styleId="65">
    <w:name w:val="Основной текст (65)"/>
    <w:basedOn w:val="a1"/>
    <w:rsid w:val="004C05FE"/>
    <w:rPr>
      <w:rFonts w:ascii="Bookman Old Style" w:eastAsia="Bookman Old Style" w:hAnsi="Bookman Old Style" w:cs="Bookman Old Style"/>
      <w:b w:val="0"/>
      <w:bCs w:val="0"/>
      <w:i w:val="0"/>
      <w:iCs w:val="0"/>
      <w:smallCaps w:val="0"/>
      <w:strike w:val="0"/>
      <w:sz w:val="22"/>
      <w:szCs w:val="22"/>
    </w:rPr>
  </w:style>
  <w:style w:type="character" w:customStyle="1" w:styleId="650">
    <w:name w:val="Основной текст (65) + Малые прописные"/>
    <w:basedOn w:val="65"/>
    <w:rsid w:val="004C05FE"/>
    <w:rPr>
      <w:rFonts w:ascii="Bookman Old Style" w:eastAsia="Bookman Old Style" w:hAnsi="Bookman Old Style" w:cs="Bookman Old Style"/>
      <w:b w:val="0"/>
      <w:bCs w:val="0"/>
      <w:i w:val="0"/>
      <w:iCs w:val="0"/>
      <w:smallCaps/>
      <w:strike w:val="0"/>
      <w:sz w:val="22"/>
      <w:szCs w:val="22"/>
      <w:lang w:val="en-US"/>
    </w:rPr>
  </w:style>
  <w:style w:type="character" w:customStyle="1" w:styleId="6526pt">
    <w:name w:val="Основной текст (65) + 26 pt"/>
    <w:basedOn w:val="65"/>
    <w:rsid w:val="004C05FE"/>
    <w:rPr>
      <w:rFonts w:ascii="Bookman Old Style" w:eastAsia="Bookman Old Style" w:hAnsi="Bookman Old Style" w:cs="Bookman Old Style"/>
      <w:b w:val="0"/>
      <w:bCs w:val="0"/>
      <w:i w:val="0"/>
      <w:iCs w:val="0"/>
      <w:smallCaps w:val="0"/>
      <w:strike w:val="0"/>
      <w:sz w:val="52"/>
      <w:szCs w:val="52"/>
      <w:lang w:val="en-US"/>
    </w:rPr>
  </w:style>
  <w:style w:type="character" w:customStyle="1" w:styleId="65Arial17pt">
    <w:name w:val="Основной текст (65) + Arial;17 pt;Полужирный"/>
    <w:basedOn w:val="65"/>
    <w:rsid w:val="004C05FE"/>
    <w:rPr>
      <w:rFonts w:ascii="Arial" w:eastAsia="Arial" w:hAnsi="Arial" w:cs="Arial"/>
      <w:b/>
      <w:bCs/>
      <w:i w:val="0"/>
      <w:iCs w:val="0"/>
      <w:smallCaps w:val="0"/>
      <w:strike w:val="0"/>
      <w:sz w:val="34"/>
      <w:szCs w:val="34"/>
      <w:lang w:val="en-US"/>
    </w:rPr>
  </w:style>
  <w:style w:type="character" w:customStyle="1" w:styleId="2510pt">
    <w:name w:val="Основной текст (25) + 10 pt"/>
    <w:basedOn w:val="250"/>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290">
    <w:name w:val="Заголовок №2 (9)"/>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2510pt0">
    <w:name w:val="Основной текст (25) + 10 pt;Курсив"/>
    <w:basedOn w:val="250"/>
    <w:rsid w:val="004C05FE"/>
    <w:rPr>
      <w:rFonts w:ascii="Bookman Old Style" w:eastAsia="Bookman Old Style" w:hAnsi="Bookman Old Style" w:cs="Bookman Old Style"/>
      <w:b w:val="0"/>
      <w:bCs w:val="0"/>
      <w:i/>
      <w:iCs/>
      <w:smallCaps w:val="0"/>
      <w:strike w:val="0"/>
      <w:sz w:val="20"/>
      <w:szCs w:val="20"/>
    </w:rPr>
  </w:style>
  <w:style w:type="character" w:customStyle="1" w:styleId="611pt1">
    <w:name w:val="Основной текст (6) + 11 pt;Не курсив"/>
    <w:basedOn w:val="61"/>
    <w:rsid w:val="004C05FE"/>
    <w:rPr>
      <w:rFonts w:ascii="Bookman Old Style" w:eastAsia="Bookman Old Style" w:hAnsi="Bookman Old Style" w:cs="Bookman Old Style"/>
      <w:b w:val="0"/>
      <w:bCs w:val="0"/>
      <w:i/>
      <w:iCs/>
      <w:smallCaps w:val="0"/>
      <w:strike w:val="0"/>
      <w:sz w:val="22"/>
      <w:szCs w:val="22"/>
    </w:rPr>
  </w:style>
  <w:style w:type="character" w:customStyle="1" w:styleId="66">
    <w:name w:val="Основной текст (66)"/>
    <w:basedOn w:val="a1"/>
    <w:rsid w:val="004C05FE"/>
    <w:rPr>
      <w:rFonts w:ascii="Bookman Old Style" w:eastAsia="Bookman Old Style" w:hAnsi="Bookman Old Style" w:cs="Bookman Old Style"/>
      <w:b w:val="0"/>
      <w:bCs w:val="0"/>
      <w:i w:val="0"/>
      <w:iCs w:val="0"/>
      <w:smallCaps w:val="0"/>
      <w:strike w:val="0"/>
      <w:sz w:val="18"/>
      <w:szCs w:val="18"/>
    </w:rPr>
  </w:style>
  <w:style w:type="character" w:customStyle="1" w:styleId="6611pt">
    <w:name w:val="Основной текст (66) + 11 pt;Не полужирный;Не курсив"/>
    <w:basedOn w:val="66"/>
    <w:rsid w:val="004C05FE"/>
    <w:rPr>
      <w:rFonts w:ascii="Bookman Old Style" w:eastAsia="Bookman Old Style" w:hAnsi="Bookman Old Style" w:cs="Bookman Old Style"/>
      <w:b/>
      <w:bCs/>
      <w:i/>
      <w:iCs/>
      <w:smallCaps w:val="0"/>
      <w:strike w:val="0"/>
      <w:sz w:val="22"/>
      <w:szCs w:val="22"/>
    </w:rPr>
  </w:style>
  <w:style w:type="character" w:customStyle="1" w:styleId="6610pt">
    <w:name w:val="Основной текст (66) + 10 pt;Не полужирный"/>
    <w:basedOn w:val="66"/>
    <w:rsid w:val="004C05FE"/>
    <w:rPr>
      <w:rFonts w:ascii="Bookman Old Style" w:eastAsia="Bookman Old Style" w:hAnsi="Bookman Old Style" w:cs="Bookman Old Style"/>
      <w:b/>
      <w:bCs/>
      <w:i w:val="0"/>
      <w:iCs w:val="0"/>
      <w:smallCaps w:val="0"/>
      <w:strike w:val="0"/>
      <w:sz w:val="20"/>
      <w:szCs w:val="20"/>
    </w:rPr>
  </w:style>
  <w:style w:type="character" w:customStyle="1" w:styleId="71">
    <w:name w:val="Основной текст (71)"/>
    <w:basedOn w:val="a1"/>
    <w:rsid w:val="004C05FE"/>
    <w:rPr>
      <w:rFonts w:ascii="Bookman Old Style" w:eastAsia="Bookman Old Style" w:hAnsi="Bookman Old Style" w:cs="Bookman Old Style"/>
      <w:b w:val="0"/>
      <w:bCs w:val="0"/>
      <w:i w:val="0"/>
      <w:iCs w:val="0"/>
      <w:smallCaps w:val="0"/>
      <w:strike w:val="0"/>
      <w:sz w:val="12"/>
      <w:szCs w:val="12"/>
    </w:rPr>
  </w:style>
  <w:style w:type="character" w:customStyle="1" w:styleId="7110pt">
    <w:name w:val="Основной текст (71) + 10 pt;Курсив"/>
    <w:basedOn w:val="71"/>
    <w:rsid w:val="004C05FE"/>
    <w:rPr>
      <w:rFonts w:ascii="Bookman Old Style" w:eastAsia="Bookman Old Style" w:hAnsi="Bookman Old Style" w:cs="Bookman Old Style"/>
      <w:b w:val="0"/>
      <w:bCs w:val="0"/>
      <w:i/>
      <w:iCs/>
      <w:smallCaps w:val="0"/>
      <w:strike w:val="0"/>
      <w:sz w:val="20"/>
      <w:szCs w:val="20"/>
    </w:rPr>
  </w:style>
  <w:style w:type="character" w:customStyle="1" w:styleId="75">
    <w:name w:val="Основной текст (75)"/>
    <w:basedOn w:val="a1"/>
    <w:rsid w:val="004C05FE"/>
    <w:rPr>
      <w:rFonts w:ascii="Microsoft Sans Serif" w:eastAsia="Microsoft Sans Serif" w:hAnsi="Microsoft Sans Serif" w:cs="Microsoft Sans Serif"/>
      <w:b w:val="0"/>
      <w:bCs w:val="0"/>
      <w:i w:val="0"/>
      <w:iCs w:val="0"/>
      <w:smallCaps w:val="0"/>
      <w:strike w:val="0"/>
      <w:sz w:val="20"/>
      <w:szCs w:val="20"/>
    </w:rPr>
  </w:style>
  <w:style w:type="character" w:customStyle="1" w:styleId="7110pt0">
    <w:name w:val="Основной текст (71) + 10 pt;Полужирный"/>
    <w:basedOn w:val="71"/>
    <w:rsid w:val="004C05FE"/>
    <w:rPr>
      <w:rFonts w:ascii="Bookman Old Style" w:eastAsia="Bookman Old Style" w:hAnsi="Bookman Old Style" w:cs="Bookman Old Style"/>
      <w:b/>
      <w:bCs/>
      <w:i w:val="0"/>
      <w:iCs w:val="0"/>
      <w:smallCaps w:val="0"/>
      <w:strike w:val="0"/>
      <w:sz w:val="20"/>
      <w:szCs w:val="20"/>
    </w:rPr>
  </w:style>
  <w:style w:type="character" w:customStyle="1" w:styleId="76">
    <w:name w:val="Основной текст (76)"/>
    <w:basedOn w:val="a1"/>
    <w:rsid w:val="004C05FE"/>
    <w:rPr>
      <w:rFonts w:ascii="Franklin Gothic Medium" w:eastAsia="Franklin Gothic Medium" w:hAnsi="Franklin Gothic Medium" w:cs="Franklin Gothic Medium"/>
      <w:b w:val="0"/>
      <w:bCs w:val="0"/>
      <w:i w:val="0"/>
      <w:iCs w:val="0"/>
      <w:smallCaps w:val="0"/>
      <w:strike w:val="0"/>
      <w:sz w:val="20"/>
      <w:szCs w:val="20"/>
    </w:rPr>
  </w:style>
  <w:style w:type="character" w:customStyle="1" w:styleId="67">
    <w:name w:val="Основной текст (67)"/>
    <w:basedOn w:val="a1"/>
    <w:rsid w:val="004C05FE"/>
    <w:rPr>
      <w:rFonts w:ascii="Bookman Old Style" w:eastAsia="Bookman Old Style" w:hAnsi="Bookman Old Style" w:cs="Bookman Old Style"/>
      <w:b w:val="0"/>
      <w:bCs w:val="0"/>
      <w:i w:val="0"/>
      <w:iCs w:val="0"/>
      <w:smallCaps w:val="0"/>
      <w:strike w:val="0"/>
      <w:sz w:val="22"/>
      <w:szCs w:val="22"/>
    </w:rPr>
  </w:style>
  <w:style w:type="character" w:customStyle="1" w:styleId="2610pt0">
    <w:name w:val="Основной текст (26) + 10 pt"/>
    <w:basedOn w:val="260"/>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2510pt1">
    <w:name w:val="Основной текст (25) + 10 pt;Полужирный;Малые прописные"/>
    <w:basedOn w:val="250"/>
    <w:rsid w:val="004C05FE"/>
    <w:rPr>
      <w:rFonts w:ascii="Bookman Old Style" w:eastAsia="Bookman Old Style" w:hAnsi="Bookman Old Style" w:cs="Bookman Old Style"/>
      <w:b/>
      <w:bCs/>
      <w:i w:val="0"/>
      <w:iCs w:val="0"/>
      <w:smallCaps/>
      <w:strike w:val="0"/>
      <w:sz w:val="20"/>
      <w:szCs w:val="20"/>
      <w:lang w:val="en-US"/>
    </w:rPr>
  </w:style>
  <w:style w:type="character" w:customStyle="1" w:styleId="259pt0">
    <w:name w:val="Основной текст (25) + 9 pt"/>
    <w:basedOn w:val="250"/>
    <w:rsid w:val="004C05FE"/>
    <w:rPr>
      <w:rFonts w:ascii="Bookman Old Style" w:eastAsia="Bookman Old Style" w:hAnsi="Bookman Old Style" w:cs="Bookman Old Style"/>
      <w:b w:val="0"/>
      <w:bCs w:val="0"/>
      <w:i w:val="0"/>
      <w:iCs w:val="0"/>
      <w:smallCaps w:val="0"/>
      <w:strike w:val="0"/>
      <w:sz w:val="18"/>
      <w:szCs w:val="18"/>
      <w:lang w:val="en-US"/>
    </w:rPr>
  </w:style>
  <w:style w:type="character" w:customStyle="1" w:styleId="68">
    <w:name w:val="Основной текст (68)"/>
    <w:basedOn w:val="a1"/>
    <w:rsid w:val="004C05FE"/>
    <w:rPr>
      <w:rFonts w:ascii="Microsoft Sans Serif" w:eastAsia="Microsoft Sans Serif" w:hAnsi="Microsoft Sans Serif" w:cs="Microsoft Sans Serif"/>
      <w:b w:val="0"/>
      <w:bCs w:val="0"/>
      <w:i w:val="0"/>
      <w:iCs w:val="0"/>
      <w:smallCaps w:val="0"/>
      <w:strike w:val="0"/>
      <w:sz w:val="20"/>
      <w:szCs w:val="20"/>
    </w:rPr>
  </w:style>
  <w:style w:type="character" w:customStyle="1" w:styleId="6411pt">
    <w:name w:val="Основной текст (64) + 11 pt"/>
    <w:basedOn w:val="64"/>
    <w:rsid w:val="004C05FE"/>
    <w:rPr>
      <w:rFonts w:ascii="Bookman Old Style" w:eastAsia="Bookman Old Style" w:hAnsi="Bookman Old Style" w:cs="Bookman Old Style"/>
      <w:b w:val="0"/>
      <w:bCs w:val="0"/>
      <w:i w:val="0"/>
      <w:iCs w:val="0"/>
      <w:smallCaps w:val="0"/>
      <w:strike w:val="0"/>
      <w:sz w:val="22"/>
      <w:szCs w:val="22"/>
    </w:rPr>
  </w:style>
  <w:style w:type="character" w:customStyle="1" w:styleId="69">
    <w:name w:val="Основной текст (69)"/>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696pt">
    <w:name w:val="Основной текст (69) + 6 pt;Не полужирный"/>
    <w:basedOn w:val="69"/>
    <w:rsid w:val="004C05FE"/>
    <w:rPr>
      <w:rFonts w:ascii="Bookman Old Style" w:eastAsia="Bookman Old Style" w:hAnsi="Bookman Old Style" w:cs="Bookman Old Style"/>
      <w:b/>
      <w:bCs/>
      <w:i w:val="0"/>
      <w:iCs w:val="0"/>
      <w:smallCaps w:val="0"/>
      <w:strike w:val="0"/>
      <w:sz w:val="12"/>
      <w:szCs w:val="12"/>
    </w:rPr>
  </w:style>
  <w:style w:type="character" w:customStyle="1" w:styleId="70">
    <w:name w:val="Основной текст (70)"/>
    <w:basedOn w:val="a1"/>
    <w:rsid w:val="004C05FE"/>
    <w:rPr>
      <w:rFonts w:ascii="Bookman Old Style" w:eastAsia="Bookman Old Style" w:hAnsi="Bookman Old Style" w:cs="Bookman Old Style"/>
      <w:b w:val="0"/>
      <w:bCs w:val="0"/>
      <w:i w:val="0"/>
      <w:iCs w:val="0"/>
      <w:smallCaps w:val="0"/>
      <w:strike w:val="0"/>
      <w:sz w:val="12"/>
      <w:szCs w:val="12"/>
    </w:rPr>
  </w:style>
  <w:style w:type="character" w:customStyle="1" w:styleId="72">
    <w:name w:val="Основной текст (72)"/>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73">
    <w:name w:val="Основной текст (73)"/>
    <w:basedOn w:val="a1"/>
    <w:rsid w:val="004C05FE"/>
    <w:rPr>
      <w:rFonts w:ascii="Bookman Old Style" w:eastAsia="Bookman Old Style" w:hAnsi="Bookman Old Style" w:cs="Bookman Old Style"/>
      <w:b w:val="0"/>
      <w:bCs w:val="0"/>
      <w:i w:val="0"/>
      <w:iCs w:val="0"/>
      <w:smallCaps w:val="0"/>
      <w:strike w:val="0"/>
      <w:sz w:val="22"/>
      <w:szCs w:val="22"/>
    </w:rPr>
  </w:style>
  <w:style w:type="character" w:customStyle="1" w:styleId="64MicrosoftSansSerif9pt">
    <w:name w:val="Основной текст (64) + Microsoft Sans Serif;9 pt"/>
    <w:basedOn w:val="64"/>
    <w:rsid w:val="004C05FE"/>
    <w:rPr>
      <w:rFonts w:ascii="Microsoft Sans Serif" w:eastAsia="Microsoft Sans Serif" w:hAnsi="Microsoft Sans Serif" w:cs="Microsoft Sans Serif"/>
      <w:b w:val="0"/>
      <w:bCs w:val="0"/>
      <w:i w:val="0"/>
      <w:iCs w:val="0"/>
      <w:smallCaps w:val="0"/>
      <w:strike w:val="0"/>
      <w:sz w:val="18"/>
      <w:szCs w:val="18"/>
    </w:rPr>
  </w:style>
  <w:style w:type="character" w:customStyle="1" w:styleId="7010pt">
    <w:name w:val="Основной текст (70) + 10 pt"/>
    <w:basedOn w:val="70"/>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7010pt0">
    <w:name w:val="Основной текст (70) + 10 pt;Полужирный;Малые прописные"/>
    <w:basedOn w:val="70"/>
    <w:rsid w:val="004C05FE"/>
    <w:rPr>
      <w:rFonts w:ascii="Bookman Old Style" w:eastAsia="Bookman Old Style" w:hAnsi="Bookman Old Style" w:cs="Bookman Old Style"/>
      <w:b/>
      <w:bCs/>
      <w:i w:val="0"/>
      <w:iCs w:val="0"/>
      <w:smallCaps/>
      <w:strike w:val="0"/>
      <w:sz w:val="20"/>
      <w:szCs w:val="20"/>
    </w:rPr>
  </w:style>
  <w:style w:type="character" w:customStyle="1" w:styleId="74">
    <w:name w:val="Основной текст (74)"/>
    <w:basedOn w:val="a1"/>
    <w:rsid w:val="004C05FE"/>
    <w:rPr>
      <w:rFonts w:ascii="Bookman Old Style" w:eastAsia="Bookman Old Style" w:hAnsi="Bookman Old Style" w:cs="Bookman Old Style"/>
      <w:b w:val="0"/>
      <w:bCs w:val="0"/>
      <w:i w:val="0"/>
      <w:iCs w:val="0"/>
      <w:smallCaps w:val="0"/>
      <w:strike w:val="0"/>
      <w:sz w:val="52"/>
      <w:szCs w:val="52"/>
      <w:lang w:val="en-US"/>
    </w:rPr>
  </w:style>
  <w:style w:type="character" w:customStyle="1" w:styleId="7411pt">
    <w:name w:val="Основной текст (74) + 11 pt;Не курсив"/>
    <w:basedOn w:val="74"/>
    <w:rsid w:val="004C05FE"/>
    <w:rPr>
      <w:rFonts w:ascii="Bookman Old Style" w:eastAsia="Bookman Old Style" w:hAnsi="Bookman Old Style" w:cs="Bookman Old Style"/>
      <w:b w:val="0"/>
      <w:bCs w:val="0"/>
      <w:i/>
      <w:iCs/>
      <w:smallCaps w:val="0"/>
      <w:strike w:val="0"/>
      <w:sz w:val="22"/>
      <w:szCs w:val="22"/>
      <w:lang w:val="en-US"/>
    </w:rPr>
  </w:style>
  <w:style w:type="character" w:customStyle="1" w:styleId="64MicrosoftSansSerif4pt">
    <w:name w:val="Основной текст (64) + Microsoft Sans Serif;4 pt"/>
    <w:basedOn w:val="64"/>
    <w:rsid w:val="004C05FE"/>
    <w:rPr>
      <w:rFonts w:ascii="Microsoft Sans Serif" w:eastAsia="Microsoft Sans Serif" w:hAnsi="Microsoft Sans Serif" w:cs="Microsoft Sans Serif"/>
      <w:b w:val="0"/>
      <w:bCs w:val="0"/>
      <w:i w:val="0"/>
      <w:iCs w:val="0"/>
      <w:smallCaps w:val="0"/>
      <w:strike w:val="0"/>
      <w:sz w:val="8"/>
      <w:szCs w:val="8"/>
    </w:rPr>
  </w:style>
  <w:style w:type="character" w:customStyle="1" w:styleId="1200">
    <w:name w:val="Заголовок №1 (20)"/>
    <w:basedOn w:val="a1"/>
    <w:rsid w:val="004C05FE"/>
    <w:rPr>
      <w:rFonts w:ascii="Bookman Old Style" w:eastAsia="Bookman Old Style" w:hAnsi="Bookman Old Style" w:cs="Bookman Old Style"/>
      <w:b w:val="0"/>
      <w:bCs w:val="0"/>
      <w:i w:val="0"/>
      <w:iCs w:val="0"/>
      <w:smallCaps w:val="0"/>
      <w:strike w:val="0"/>
      <w:sz w:val="22"/>
      <w:szCs w:val="22"/>
    </w:rPr>
  </w:style>
  <w:style w:type="character" w:customStyle="1" w:styleId="6510pt">
    <w:name w:val="Основной текст (65) + 10 pt"/>
    <w:basedOn w:val="65"/>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56MicrosoftSansSerif8pt">
    <w:name w:val="Основной текст (56) + Microsoft Sans Serif;8 pt;Малые прописные"/>
    <w:basedOn w:val="56"/>
    <w:rsid w:val="004C05FE"/>
    <w:rPr>
      <w:rFonts w:ascii="Microsoft Sans Serif" w:eastAsia="Microsoft Sans Serif" w:hAnsi="Microsoft Sans Serif" w:cs="Microsoft Sans Serif"/>
      <w:b w:val="0"/>
      <w:bCs w:val="0"/>
      <w:i w:val="0"/>
      <w:iCs w:val="0"/>
      <w:smallCaps/>
      <w:strike w:val="0"/>
      <w:sz w:val="16"/>
      <w:szCs w:val="16"/>
      <w:lang w:val="en-US"/>
    </w:rPr>
  </w:style>
  <w:style w:type="character" w:customStyle="1" w:styleId="6210pt">
    <w:name w:val="Основной текст (62) + 10 pt;Полужирный"/>
    <w:basedOn w:val="620"/>
    <w:rsid w:val="004C05FE"/>
    <w:rPr>
      <w:rFonts w:ascii="Bookman Old Style" w:eastAsia="Bookman Old Style" w:hAnsi="Bookman Old Style" w:cs="Bookman Old Style"/>
      <w:b/>
      <w:bCs/>
      <w:i w:val="0"/>
      <w:iCs w:val="0"/>
      <w:smallCaps w:val="0"/>
      <w:strike w:val="0"/>
      <w:sz w:val="20"/>
      <w:szCs w:val="20"/>
      <w:lang w:val="en-US"/>
    </w:rPr>
  </w:style>
  <w:style w:type="character" w:customStyle="1" w:styleId="62FranklinGothicMedium10pt">
    <w:name w:val="Основной текст (62) + Franklin Gothic Medium;10 pt;Полужирный"/>
    <w:basedOn w:val="620"/>
    <w:rsid w:val="004C05FE"/>
    <w:rPr>
      <w:rFonts w:ascii="Franklin Gothic Medium" w:eastAsia="Franklin Gothic Medium" w:hAnsi="Franklin Gothic Medium" w:cs="Franklin Gothic Medium"/>
      <w:b/>
      <w:bCs/>
      <w:i w:val="0"/>
      <w:iCs w:val="0"/>
      <w:smallCaps w:val="0"/>
      <w:strike w:val="0"/>
      <w:sz w:val="20"/>
      <w:szCs w:val="20"/>
      <w:lang w:val="en-US"/>
    </w:rPr>
  </w:style>
  <w:style w:type="character" w:customStyle="1" w:styleId="1210">
    <w:name w:val="Заголовок №1 (21)"/>
    <w:basedOn w:val="a1"/>
    <w:rsid w:val="004C05FE"/>
    <w:rPr>
      <w:rFonts w:ascii="Microsoft Sans Serif" w:eastAsia="Microsoft Sans Serif" w:hAnsi="Microsoft Sans Serif" w:cs="Microsoft Sans Serif"/>
      <w:b w:val="0"/>
      <w:bCs w:val="0"/>
      <w:i w:val="0"/>
      <w:iCs w:val="0"/>
      <w:smallCaps w:val="0"/>
      <w:strike w:val="0"/>
      <w:sz w:val="20"/>
      <w:szCs w:val="20"/>
    </w:rPr>
  </w:style>
  <w:style w:type="character" w:customStyle="1" w:styleId="121BookmanOldStyle4pt">
    <w:name w:val="Заголовок №1 (21) + Bookman Old Style;4 pt;Полужирный"/>
    <w:basedOn w:val="1210"/>
    <w:rsid w:val="004C05FE"/>
    <w:rPr>
      <w:rFonts w:ascii="Bookman Old Style" w:eastAsia="Bookman Old Style" w:hAnsi="Bookman Old Style" w:cs="Bookman Old Style"/>
      <w:b/>
      <w:bCs/>
      <w:i w:val="0"/>
      <w:iCs w:val="0"/>
      <w:smallCaps w:val="0"/>
      <w:strike w:val="0"/>
      <w:sz w:val="8"/>
      <w:szCs w:val="8"/>
    </w:rPr>
  </w:style>
  <w:style w:type="character" w:customStyle="1" w:styleId="11FranklinGothicMedium10pt">
    <w:name w:val="Основной текст (11) + Franklin Gothic Medium;10 pt;Полужирный"/>
    <w:basedOn w:val="111"/>
    <w:rsid w:val="004C05FE"/>
    <w:rPr>
      <w:rFonts w:ascii="Franklin Gothic Medium" w:eastAsia="Franklin Gothic Medium" w:hAnsi="Franklin Gothic Medium" w:cs="Franklin Gothic Medium"/>
      <w:b/>
      <w:bCs/>
      <w:i w:val="0"/>
      <w:iCs w:val="0"/>
      <w:smallCaps w:val="0"/>
      <w:strike w:val="0"/>
      <w:sz w:val="20"/>
      <w:szCs w:val="20"/>
    </w:rPr>
  </w:style>
  <w:style w:type="character" w:customStyle="1" w:styleId="77">
    <w:name w:val="Основной текст (77)"/>
    <w:basedOn w:val="a1"/>
    <w:rsid w:val="004C05FE"/>
    <w:rPr>
      <w:rFonts w:ascii="Microsoft Sans Serif" w:eastAsia="Microsoft Sans Serif" w:hAnsi="Microsoft Sans Serif" w:cs="Microsoft Sans Serif"/>
      <w:b w:val="0"/>
      <w:bCs w:val="0"/>
      <w:i w:val="0"/>
      <w:iCs w:val="0"/>
      <w:smallCaps w:val="0"/>
      <w:strike w:val="0"/>
      <w:sz w:val="18"/>
      <w:szCs w:val="18"/>
    </w:rPr>
  </w:style>
  <w:style w:type="character" w:customStyle="1" w:styleId="7710pt">
    <w:name w:val="Основной текст (77) + 10 pt"/>
    <w:basedOn w:val="77"/>
    <w:rsid w:val="004C05FE"/>
    <w:rPr>
      <w:rFonts w:ascii="Microsoft Sans Serif" w:eastAsia="Microsoft Sans Serif" w:hAnsi="Microsoft Sans Serif" w:cs="Microsoft Sans Serif"/>
      <w:b w:val="0"/>
      <w:bCs w:val="0"/>
      <w:i w:val="0"/>
      <w:iCs w:val="0"/>
      <w:smallCaps w:val="0"/>
      <w:strike w:val="0"/>
      <w:sz w:val="20"/>
      <w:szCs w:val="20"/>
    </w:rPr>
  </w:style>
  <w:style w:type="character" w:customStyle="1" w:styleId="78">
    <w:name w:val="Основной текст (78)"/>
    <w:basedOn w:val="a1"/>
    <w:rsid w:val="004C05FE"/>
    <w:rPr>
      <w:rFonts w:ascii="Bookman Old Style" w:eastAsia="Bookman Old Style" w:hAnsi="Bookman Old Style" w:cs="Bookman Old Style"/>
      <w:b w:val="0"/>
      <w:bCs w:val="0"/>
      <w:i w:val="0"/>
      <w:iCs w:val="0"/>
      <w:smallCaps w:val="0"/>
      <w:strike w:val="0"/>
      <w:sz w:val="18"/>
      <w:szCs w:val="18"/>
    </w:rPr>
  </w:style>
  <w:style w:type="character" w:customStyle="1" w:styleId="780">
    <w:name w:val="Основной текст (78) + Не полужирный;Не курсив"/>
    <w:basedOn w:val="78"/>
    <w:rsid w:val="004C05FE"/>
    <w:rPr>
      <w:rFonts w:ascii="Bookman Old Style" w:eastAsia="Bookman Old Style" w:hAnsi="Bookman Old Style" w:cs="Bookman Old Style"/>
      <w:b/>
      <w:bCs/>
      <w:i/>
      <w:iCs/>
      <w:smallCaps w:val="0"/>
      <w:strike w:val="0"/>
      <w:sz w:val="18"/>
      <w:szCs w:val="18"/>
    </w:rPr>
  </w:style>
  <w:style w:type="character" w:customStyle="1" w:styleId="1410pt">
    <w:name w:val="Основной текст (14) + 10 pt;Курсив"/>
    <w:basedOn w:val="140"/>
    <w:rsid w:val="004C05FE"/>
    <w:rPr>
      <w:rFonts w:ascii="Bookman Old Style" w:eastAsia="Bookman Old Style" w:hAnsi="Bookman Old Style" w:cs="Bookman Old Style"/>
      <w:b w:val="0"/>
      <w:bCs w:val="0"/>
      <w:i/>
      <w:iCs/>
      <w:smallCaps w:val="0"/>
      <w:strike w:val="0"/>
      <w:sz w:val="20"/>
      <w:szCs w:val="20"/>
    </w:rPr>
  </w:style>
  <w:style w:type="character" w:customStyle="1" w:styleId="79">
    <w:name w:val="Основной текст (79)"/>
    <w:basedOn w:val="a1"/>
    <w:rsid w:val="004C05FE"/>
    <w:rPr>
      <w:rFonts w:ascii="Bookman Old Style" w:eastAsia="Bookman Old Style" w:hAnsi="Bookman Old Style" w:cs="Bookman Old Style"/>
      <w:b w:val="0"/>
      <w:bCs w:val="0"/>
      <w:i w:val="0"/>
      <w:iCs w:val="0"/>
      <w:smallCaps w:val="0"/>
      <w:strike w:val="0"/>
      <w:sz w:val="32"/>
      <w:szCs w:val="32"/>
    </w:rPr>
  </w:style>
  <w:style w:type="character" w:customStyle="1" w:styleId="62MicrosoftSansSerif23pt">
    <w:name w:val="Основной текст (62) + Microsoft Sans Serif;23 pt;Полужирный"/>
    <w:basedOn w:val="620"/>
    <w:rsid w:val="004C05FE"/>
    <w:rPr>
      <w:rFonts w:ascii="Microsoft Sans Serif" w:eastAsia="Microsoft Sans Serif" w:hAnsi="Microsoft Sans Serif" w:cs="Microsoft Sans Serif"/>
      <w:b/>
      <w:bCs/>
      <w:i w:val="0"/>
      <w:iCs w:val="0"/>
      <w:smallCaps w:val="0"/>
      <w:strike w:val="0"/>
      <w:sz w:val="46"/>
      <w:szCs w:val="46"/>
    </w:rPr>
  </w:style>
  <w:style w:type="character" w:customStyle="1" w:styleId="80">
    <w:name w:val="Основной текст (80)"/>
    <w:basedOn w:val="a1"/>
    <w:rsid w:val="004C05FE"/>
    <w:rPr>
      <w:rFonts w:ascii="Bookman Old Style" w:eastAsia="Bookman Old Style" w:hAnsi="Bookman Old Style" w:cs="Bookman Old Style"/>
      <w:b w:val="0"/>
      <w:bCs w:val="0"/>
      <w:i w:val="0"/>
      <w:iCs w:val="0"/>
      <w:smallCaps w:val="0"/>
      <w:strike w:val="0"/>
      <w:w w:val="20"/>
      <w:sz w:val="66"/>
      <w:szCs w:val="66"/>
    </w:rPr>
  </w:style>
  <w:style w:type="character" w:customStyle="1" w:styleId="81">
    <w:name w:val="Основной текст (81)"/>
    <w:basedOn w:val="a1"/>
    <w:rsid w:val="004C05FE"/>
    <w:rPr>
      <w:rFonts w:ascii="Bookman Old Style" w:eastAsia="Bookman Old Style" w:hAnsi="Bookman Old Style" w:cs="Bookman Old Style"/>
      <w:b w:val="0"/>
      <w:bCs w:val="0"/>
      <w:i w:val="0"/>
      <w:iCs w:val="0"/>
      <w:smallCaps w:val="0"/>
      <w:strike w:val="0"/>
      <w:sz w:val="22"/>
      <w:szCs w:val="22"/>
    </w:rPr>
  </w:style>
  <w:style w:type="character" w:customStyle="1" w:styleId="82">
    <w:name w:val="Основной текст (82)"/>
    <w:basedOn w:val="a1"/>
    <w:rsid w:val="004C05FE"/>
    <w:rPr>
      <w:rFonts w:ascii="Bookman Old Style" w:eastAsia="Bookman Old Style" w:hAnsi="Bookman Old Style" w:cs="Bookman Old Style"/>
      <w:b w:val="0"/>
      <w:bCs w:val="0"/>
      <w:i w:val="0"/>
      <w:iCs w:val="0"/>
      <w:smallCaps w:val="0"/>
      <w:strike w:val="0"/>
      <w:sz w:val="32"/>
      <w:szCs w:val="32"/>
    </w:rPr>
  </w:style>
  <w:style w:type="character" w:customStyle="1" w:styleId="8233pt20">
    <w:name w:val="Основной текст (82) + 33 pt;Полужирный;Масштаб 20%"/>
    <w:basedOn w:val="82"/>
    <w:rsid w:val="004C05FE"/>
    <w:rPr>
      <w:rFonts w:ascii="Bookman Old Style" w:eastAsia="Bookman Old Style" w:hAnsi="Bookman Old Style" w:cs="Bookman Old Style"/>
      <w:b/>
      <w:bCs/>
      <w:i w:val="0"/>
      <w:iCs w:val="0"/>
      <w:smallCaps w:val="0"/>
      <w:strike w:val="0"/>
      <w:w w:val="20"/>
      <w:sz w:val="66"/>
      <w:szCs w:val="66"/>
    </w:rPr>
  </w:style>
  <w:style w:type="character" w:customStyle="1" w:styleId="2210pt0">
    <w:name w:val="Основной текст (22) + 10 pt;Курсив"/>
    <w:basedOn w:val="220"/>
    <w:rsid w:val="004C05FE"/>
    <w:rPr>
      <w:rFonts w:ascii="Bookman Old Style" w:eastAsia="Bookman Old Style" w:hAnsi="Bookman Old Style" w:cs="Bookman Old Style"/>
      <w:b w:val="0"/>
      <w:bCs w:val="0"/>
      <w:i/>
      <w:iCs/>
      <w:smallCaps w:val="0"/>
      <w:strike w:val="0"/>
      <w:sz w:val="20"/>
      <w:szCs w:val="20"/>
    </w:rPr>
  </w:style>
  <w:style w:type="character" w:customStyle="1" w:styleId="6716pt">
    <w:name w:val="Основной текст (67) + 16 pt"/>
    <w:basedOn w:val="67"/>
    <w:rsid w:val="004C05FE"/>
    <w:rPr>
      <w:rFonts w:ascii="Bookman Old Style" w:eastAsia="Bookman Old Style" w:hAnsi="Bookman Old Style" w:cs="Bookman Old Style"/>
      <w:b w:val="0"/>
      <w:bCs w:val="0"/>
      <w:i w:val="0"/>
      <w:iCs w:val="0"/>
      <w:smallCaps w:val="0"/>
      <w:strike w:val="0"/>
      <w:sz w:val="32"/>
      <w:szCs w:val="32"/>
    </w:rPr>
  </w:style>
  <w:style w:type="character" w:customStyle="1" w:styleId="122">
    <w:name w:val="Заголовок №1 (22)"/>
    <w:basedOn w:val="a1"/>
    <w:rsid w:val="004C05FE"/>
    <w:rPr>
      <w:rFonts w:ascii="Bookman Old Style" w:eastAsia="Bookman Old Style" w:hAnsi="Bookman Old Style" w:cs="Bookman Old Style"/>
      <w:b w:val="0"/>
      <w:bCs w:val="0"/>
      <w:i w:val="0"/>
      <w:iCs w:val="0"/>
      <w:smallCaps w:val="0"/>
      <w:strike w:val="0"/>
      <w:sz w:val="22"/>
      <w:szCs w:val="22"/>
    </w:rPr>
  </w:style>
  <w:style w:type="character" w:customStyle="1" w:styleId="83">
    <w:name w:val="Основной текст (83)"/>
    <w:basedOn w:val="a1"/>
    <w:rsid w:val="004C05FE"/>
    <w:rPr>
      <w:rFonts w:ascii="Bookman Old Style" w:eastAsia="Bookman Old Style" w:hAnsi="Bookman Old Style" w:cs="Bookman Old Style"/>
      <w:b w:val="0"/>
      <w:bCs w:val="0"/>
      <w:i w:val="0"/>
      <w:iCs w:val="0"/>
      <w:smallCaps w:val="0"/>
      <w:strike w:val="0"/>
      <w:sz w:val="32"/>
      <w:szCs w:val="32"/>
    </w:rPr>
  </w:style>
  <w:style w:type="character" w:customStyle="1" w:styleId="84">
    <w:name w:val="Основной текст (84)"/>
    <w:basedOn w:val="a1"/>
    <w:rsid w:val="004C05FE"/>
    <w:rPr>
      <w:rFonts w:ascii="Bookman Old Style" w:eastAsia="Bookman Old Style" w:hAnsi="Bookman Old Style" w:cs="Bookman Old Style"/>
      <w:b w:val="0"/>
      <w:bCs w:val="0"/>
      <w:i w:val="0"/>
      <w:iCs w:val="0"/>
      <w:smallCaps w:val="0"/>
      <w:strike w:val="0"/>
      <w:sz w:val="52"/>
      <w:szCs w:val="52"/>
      <w:lang w:val="en-US"/>
    </w:rPr>
  </w:style>
  <w:style w:type="character" w:customStyle="1" w:styleId="2543pt">
    <w:name w:val="Основной текст (25) + 43 pt;Курсив"/>
    <w:basedOn w:val="250"/>
    <w:rsid w:val="004C05FE"/>
    <w:rPr>
      <w:rFonts w:ascii="Bookman Old Style" w:eastAsia="Bookman Old Style" w:hAnsi="Bookman Old Style" w:cs="Bookman Old Style"/>
      <w:b w:val="0"/>
      <w:bCs w:val="0"/>
      <w:i/>
      <w:iCs/>
      <w:smallCaps w:val="0"/>
      <w:strike w:val="0"/>
      <w:sz w:val="86"/>
      <w:szCs w:val="86"/>
    </w:rPr>
  </w:style>
  <w:style w:type="character" w:customStyle="1" w:styleId="85">
    <w:name w:val="Основной текст (85)"/>
    <w:basedOn w:val="a1"/>
    <w:rsid w:val="004C05FE"/>
    <w:rPr>
      <w:rFonts w:ascii="Microsoft Sans Serif" w:eastAsia="Microsoft Sans Serif" w:hAnsi="Microsoft Sans Serif" w:cs="Microsoft Sans Serif"/>
      <w:b w:val="0"/>
      <w:bCs w:val="0"/>
      <w:i w:val="0"/>
      <w:iCs w:val="0"/>
      <w:smallCaps w:val="0"/>
      <w:strike w:val="0"/>
      <w:sz w:val="46"/>
      <w:szCs w:val="46"/>
    </w:rPr>
  </w:style>
  <w:style w:type="character" w:customStyle="1" w:styleId="1110pt">
    <w:name w:val="Основной текст (11) + 10 pt;Полужирный;Малые прописные"/>
    <w:basedOn w:val="111"/>
    <w:rsid w:val="004C05FE"/>
    <w:rPr>
      <w:rFonts w:ascii="Bookman Old Style" w:eastAsia="Bookman Old Style" w:hAnsi="Bookman Old Style" w:cs="Bookman Old Style"/>
      <w:b/>
      <w:bCs/>
      <w:i w:val="0"/>
      <w:iCs w:val="0"/>
      <w:smallCaps/>
      <w:strike w:val="0"/>
      <w:sz w:val="20"/>
      <w:szCs w:val="20"/>
      <w:lang w:val="en-US"/>
    </w:rPr>
  </w:style>
  <w:style w:type="character" w:customStyle="1" w:styleId="11ArialBlack4pt">
    <w:name w:val="Основной текст (11) + Arial Black;4 pt"/>
    <w:basedOn w:val="111"/>
    <w:rsid w:val="004C05FE"/>
    <w:rPr>
      <w:rFonts w:ascii="Arial Black" w:eastAsia="Arial Black" w:hAnsi="Arial Black" w:cs="Arial Black"/>
      <w:b w:val="0"/>
      <w:bCs w:val="0"/>
      <w:i w:val="0"/>
      <w:iCs w:val="0"/>
      <w:smallCaps w:val="0"/>
      <w:strike w:val="0"/>
      <w:sz w:val="8"/>
      <w:szCs w:val="8"/>
    </w:rPr>
  </w:style>
  <w:style w:type="character" w:customStyle="1" w:styleId="11MicrosoftSansSerif4pt">
    <w:name w:val="Основной текст (11) + Microsoft Sans Serif;4 pt"/>
    <w:basedOn w:val="111"/>
    <w:rsid w:val="004C05FE"/>
    <w:rPr>
      <w:rFonts w:ascii="Microsoft Sans Serif" w:eastAsia="Microsoft Sans Serif" w:hAnsi="Microsoft Sans Serif" w:cs="Microsoft Sans Serif"/>
      <w:b w:val="0"/>
      <w:bCs w:val="0"/>
      <w:i w:val="0"/>
      <w:iCs w:val="0"/>
      <w:smallCaps w:val="0"/>
      <w:strike w:val="0"/>
      <w:sz w:val="8"/>
      <w:szCs w:val="8"/>
    </w:rPr>
  </w:style>
  <w:style w:type="character" w:customStyle="1" w:styleId="1111pt">
    <w:name w:val="Основной текст (11) + 11 pt"/>
    <w:basedOn w:val="111"/>
    <w:rsid w:val="004C05FE"/>
    <w:rPr>
      <w:rFonts w:ascii="Bookman Old Style" w:eastAsia="Bookman Old Style" w:hAnsi="Bookman Old Style" w:cs="Bookman Old Style"/>
      <w:b w:val="0"/>
      <w:bCs w:val="0"/>
      <w:i w:val="0"/>
      <w:iCs w:val="0"/>
      <w:smallCaps w:val="0"/>
      <w:strike w:val="0"/>
      <w:sz w:val="22"/>
      <w:szCs w:val="22"/>
    </w:rPr>
  </w:style>
  <w:style w:type="character" w:customStyle="1" w:styleId="22Tahoma10pt">
    <w:name w:val="Основной текст (22) + Tahoma;10 pt"/>
    <w:basedOn w:val="220"/>
    <w:rsid w:val="004C05FE"/>
    <w:rPr>
      <w:rFonts w:ascii="Tahoma" w:eastAsia="Tahoma" w:hAnsi="Tahoma" w:cs="Tahoma"/>
      <w:b w:val="0"/>
      <w:bCs w:val="0"/>
      <w:i w:val="0"/>
      <w:iCs w:val="0"/>
      <w:smallCaps w:val="0"/>
      <w:strike w:val="0"/>
      <w:sz w:val="20"/>
      <w:szCs w:val="20"/>
    </w:rPr>
  </w:style>
  <w:style w:type="character" w:customStyle="1" w:styleId="2216pt">
    <w:name w:val="Основной текст (22) + 16 pt"/>
    <w:basedOn w:val="220"/>
    <w:rsid w:val="004C05FE"/>
    <w:rPr>
      <w:rFonts w:ascii="Bookman Old Style" w:eastAsia="Bookman Old Style" w:hAnsi="Bookman Old Style" w:cs="Bookman Old Style"/>
      <w:b w:val="0"/>
      <w:bCs w:val="0"/>
      <w:i w:val="0"/>
      <w:iCs w:val="0"/>
      <w:smallCaps w:val="0"/>
      <w:strike w:val="0"/>
      <w:sz w:val="32"/>
      <w:szCs w:val="32"/>
    </w:rPr>
  </w:style>
  <w:style w:type="character" w:customStyle="1" w:styleId="86">
    <w:name w:val="Основной текст (86)"/>
    <w:basedOn w:val="a1"/>
    <w:rsid w:val="004C05FE"/>
    <w:rPr>
      <w:rFonts w:ascii="Bookman Old Style" w:eastAsia="Bookman Old Style" w:hAnsi="Bookman Old Style" w:cs="Bookman Old Style"/>
      <w:b w:val="0"/>
      <w:bCs w:val="0"/>
      <w:i w:val="0"/>
      <w:iCs w:val="0"/>
      <w:smallCaps w:val="0"/>
      <w:strike w:val="0"/>
      <w:sz w:val="94"/>
      <w:szCs w:val="94"/>
    </w:rPr>
  </w:style>
  <w:style w:type="character" w:customStyle="1" w:styleId="123">
    <w:name w:val="Заголовок №1 (23)"/>
    <w:basedOn w:val="a1"/>
    <w:rsid w:val="004C05FE"/>
    <w:rPr>
      <w:rFonts w:ascii="Microsoft Sans Serif" w:eastAsia="Microsoft Sans Serif" w:hAnsi="Microsoft Sans Serif" w:cs="Microsoft Sans Serif"/>
      <w:b w:val="0"/>
      <w:bCs w:val="0"/>
      <w:i w:val="0"/>
      <w:iCs w:val="0"/>
      <w:smallCaps w:val="0"/>
      <w:strike w:val="0"/>
      <w:sz w:val="46"/>
      <w:szCs w:val="46"/>
    </w:rPr>
  </w:style>
  <w:style w:type="character" w:customStyle="1" w:styleId="22TimesNewRoman16pt">
    <w:name w:val="Основной текст (22) + Times New Roman;16 pt;Полужирный"/>
    <w:basedOn w:val="220"/>
    <w:rsid w:val="004C05FE"/>
    <w:rPr>
      <w:rFonts w:ascii="Times New Roman" w:eastAsia="Times New Roman" w:hAnsi="Times New Roman" w:cs="Times New Roman"/>
      <w:b/>
      <w:bCs/>
      <w:i w:val="0"/>
      <w:iCs w:val="0"/>
      <w:smallCaps w:val="0"/>
      <w:strike w:val="0"/>
      <w:sz w:val="32"/>
      <w:szCs w:val="32"/>
    </w:rPr>
  </w:style>
  <w:style w:type="character" w:customStyle="1" w:styleId="65FranklinGothicMedium10pt">
    <w:name w:val="Основной текст (65) + Franklin Gothic Medium;10 pt;Полужирный"/>
    <w:basedOn w:val="65"/>
    <w:rsid w:val="004C05FE"/>
    <w:rPr>
      <w:rFonts w:ascii="Franklin Gothic Medium" w:eastAsia="Franklin Gothic Medium" w:hAnsi="Franklin Gothic Medium" w:cs="Franklin Gothic Medium"/>
      <w:b/>
      <w:bCs/>
      <w:i w:val="0"/>
      <w:iCs w:val="0"/>
      <w:smallCaps w:val="0"/>
      <w:strike w:val="0"/>
      <w:sz w:val="20"/>
      <w:szCs w:val="20"/>
      <w:lang w:val="en-US"/>
    </w:rPr>
  </w:style>
  <w:style w:type="character" w:customStyle="1" w:styleId="25Tahoma10pt">
    <w:name w:val="Основной текст (25) + Tahoma;10 pt"/>
    <w:basedOn w:val="250"/>
    <w:rsid w:val="004C05FE"/>
    <w:rPr>
      <w:rFonts w:ascii="Tahoma" w:eastAsia="Tahoma" w:hAnsi="Tahoma" w:cs="Tahoma"/>
      <w:b w:val="0"/>
      <w:bCs w:val="0"/>
      <w:i w:val="0"/>
      <w:iCs w:val="0"/>
      <w:smallCaps w:val="0"/>
      <w:strike w:val="0"/>
      <w:sz w:val="20"/>
      <w:szCs w:val="20"/>
    </w:rPr>
  </w:style>
  <w:style w:type="character" w:customStyle="1" w:styleId="124">
    <w:name w:val="Заголовок №1 (24)"/>
    <w:basedOn w:val="a1"/>
    <w:rsid w:val="004C05FE"/>
    <w:rPr>
      <w:rFonts w:ascii="Bookman Old Style" w:eastAsia="Bookman Old Style" w:hAnsi="Bookman Old Style" w:cs="Bookman Old Style"/>
      <w:b w:val="0"/>
      <w:bCs w:val="0"/>
      <w:i w:val="0"/>
      <w:iCs w:val="0"/>
      <w:smallCaps w:val="0"/>
      <w:strike w:val="0"/>
      <w:sz w:val="22"/>
      <w:szCs w:val="22"/>
    </w:rPr>
  </w:style>
  <w:style w:type="character" w:customStyle="1" w:styleId="124MicrosoftSansSerif10pt">
    <w:name w:val="Заголовок №1 (24) + Microsoft Sans Serif;10 pt;Не курсив"/>
    <w:basedOn w:val="124"/>
    <w:rsid w:val="004C05FE"/>
    <w:rPr>
      <w:rFonts w:ascii="Microsoft Sans Serif" w:eastAsia="Microsoft Sans Serif" w:hAnsi="Microsoft Sans Serif" w:cs="Microsoft Sans Serif"/>
      <w:b w:val="0"/>
      <w:bCs w:val="0"/>
      <w:i/>
      <w:iCs/>
      <w:smallCaps w:val="0"/>
      <w:strike w:val="0"/>
      <w:sz w:val="20"/>
      <w:szCs w:val="20"/>
    </w:rPr>
  </w:style>
  <w:style w:type="character" w:customStyle="1" w:styleId="2100">
    <w:name w:val="Заголовок №2 (10)"/>
    <w:basedOn w:val="a1"/>
    <w:rsid w:val="004C05FE"/>
    <w:rPr>
      <w:rFonts w:ascii="Microsoft Sans Serif" w:eastAsia="Microsoft Sans Serif" w:hAnsi="Microsoft Sans Serif" w:cs="Microsoft Sans Serif"/>
      <w:b w:val="0"/>
      <w:bCs w:val="0"/>
      <w:i w:val="0"/>
      <w:iCs w:val="0"/>
      <w:smallCaps w:val="0"/>
      <w:strike w:val="0"/>
      <w:sz w:val="20"/>
      <w:szCs w:val="20"/>
    </w:rPr>
  </w:style>
  <w:style w:type="character" w:customStyle="1" w:styleId="6210pt0">
    <w:name w:val="Основной текст (62) + 10 pt;Курсив"/>
    <w:basedOn w:val="620"/>
    <w:rsid w:val="004C05FE"/>
    <w:rPr>
      <w:rFonts w:ascii="Bookman Old Style" w:eastAsia="Bookman Old Style" w:hAnsi="Bookman Old Style" w:cs="Bookman Old Style"/>
      <w:b w:val="0"/>
      <w:bCs w:val="0"/>
      <w:i/>
      <w:iCs/>
      <w:smallCaps w:val="0"/>
      <w:strike w:val="0"/>
      <w:sz w:val="20"/>
      <w:szCs w:val="20"/>
    </w:rPr>
  </w:style>
  <w:style w:type="character" w:customStyle="1" w:styleId="87">
    <w:name w:val="Основной текст (87)"/>
    <w:basedOn w:val="a1"/>
    <w:rsid w:val="004C05FE"/>
    <w:rPr>
      <w:rFonts w:ascii="Microsoft Sans Serif" w:eastAsia="Microsoft Sans Serif" w:hAnsi="Microsoft Sans Serif" w:cs="Microsoft Sans Serif"/>
      <w:b w:val="0"/>
      <w:bCs w:val="0"/>
      <w:i w:val="0"/>
      <w:iCs w:val="0"/>
      <w:smallCaps w:val="0"/>
      <w:strike w:val="0"/>
      <w:sz w:val="8"/>
      <w:szCs w:val="8"/>
    </w:rPr>
  </w:style>
  <w:style w:type="character" w:customStyle="1" w:styleId="6MicrosoftSansSerif">
    <w:name w:val="Основной текст (6) + Microsoft Sans Serif;Не курсив"/>
    <w:basedOn w:val="61"/>
    <w:rsid w:val="004C05FE"/>
    <w:rPr>
      <w:rFonts w:ascii="Microsoft Sans Serif" w:eastAsia="Microsoft Sans Serif" w:hAnsi="Microsoft Sans Serif" w:cs="Microsoft Sans Serif"/>
      <w:b w:val="0"/>
      <w:bCs w:val="0"/>
      <w:i/>
      <w:iCs/>
      <w:smallCaps w:val="0"/>
      <w:strike w:val="0"/>
      <w:sz w:val="20"/>
      <w:szCs w:val="20"/>
    </w:rPr>
  </w:style>
  <w:style w:type="character" w:customStyle="1" w:styleId="88">
    <w:name w:val="Основной текст (88)"/>
    <w:basedOn w:val="a1"/>
    <w:rsid w:val="004C05FE"/>
    <w:rPr>
      <w:rFonts w:ascii="Bookman Old Style" w:eastAsia="Bookman Old Style" w:hAnsi="Bookman Old Style" w:cs="Bookman Old Style"/>
      <w:b w:val="0"/>
      <w:bCs w:val="0"/>
      <w:i w:val="0"/>
      <w:iCs w:val="0"/>
      <w:smallCaps w:val="0"/>
      <w:strike w:val="0"/>
      <w:sz w:val="20"/>
      <w:szCs w:val="20"/>
    </w:rPr>
  </w:style>
  <w:style w:type="character" w:customStyle="1" w:styleId="39pt0">
    <w:name w:val="Основной текст (3) + 9 pt"/>
    <w:basedOn w:val="33"/>
    <w:rsid w:val="004C05FE"/>
    <w:rPr>
      <w:rFonts w:ascii="Bookman Old Style" w:eastAsia="Bookman Old Style" w:hAnsi="Bookman Old Style" w:cs="Bookman Old Style"/>
      <w:b w:val="0"/>
      <w:bCs w:val="0"/>
      <w:i w:val="0"/>
      <w:iCs w:val="0"/>
      <w:smallCaps w:val="0"/>
      <w:strike w:val="0"/>
      <w:sz w:val="18"/>
      <w:szCs w:val="18"/>
    </w:rPr>
  </w:style>
  <w:style w:type="character" w:customStyle="1" w:styleId="af9">
    <w:name w:val="Основной текст + Курсив"/>
    <w:basedOn w:val="14"/>
    <w:rsid w:val="004C05FE"/>
    <w:rPr>
      <w:rFonts w:ascii="Bookman Old Style" w:eastAsia="Bookman Old Style" w:hAnsi="Bookman Old Style" w:cs="Bookman Old Style"/>
      <w:i/>
      <w:iCs/>
      <w:shd w:val="clear" w:color="auto" w:fill="FFFFFF"/>
    </w:rPr>
  </w:style>
  <w:style w:type="character" w:customStyle="1" w:styleId="2a">
    <w:name w:val="Основной текст2"/>
    <w:basedOn w:val="14"/>
    <w:rsid w:val="004C05FE"/>
    <w:rPr>
      <w:rFonts w:ascii="Bookman Old Style" w:eastAsia="Bookman Old Style" w:hAnsi="Bookman Old Style" w:cs="Bookman Old Style"/>
      <w:shd w:val="clear" w:color="auto" w:fill="FFFFFF"/>
    </w:rPr>
  </w:style>
  <w:style w:type="paragraph" w:customStyle="1" w:styleId="35">
    <w:name w:val="Основной текст3"/>
    <w:basedOn w:val="a0"/>
    <w:link w:val="14"/>
    <w:rsid w:val="004C05FE"/>
    <w:pPr>
      <w:shd w:val="clear" w:color="auto" w:fill="FFFFFF"/>
      <w:spacing w:after="0" w:line="250" w:lineRule="exact"/>
      <w:ind w:firstLine="280"/>
      <w:jc w:val="both"/>
    </w:pPr>
    <w:rPr>
      <w:rFonts w:ascii="Bookman Old Style" w:eastAsia="Bookman Old Style" w:hAnsi="Bookman Old Style" w:cs="Bookman Old Style"/>
    </w:rPr>
  </w:style>
  <w:style w:type="paragraph" w:styleId="afa">
    <w:name w:val="header"/>
    <w:basedOn w:val="a0"/>
    <w:link w:val="afb"/>
    <w:uiPriority w:val="99"/>
    <w:semiHidden/>
    <w:unhideWhenUsed/>
    <w:rsid w:val="004C05FE"/>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b">
    <w:name w:val="Верхний колонтитул Знак"/>
    <w:basedOn w:val="a1"/>
    <w:link w:val="afa"/>
    <w:uiPriority w:val="99"/>
    <w:semiHidden/>
    <w:rsid w:val="004C05FE"/>
    <w:rPr>
      <w:rFonts w:ascii="Arial Unicode MS" w:eastAsia="Arial Unicode MS" w:hAnsi="Arial Unicode MS" w:cs="Arial Unicode MS"/>
      <w:color w:val="000000"/>
      <w:sz w:val="24"/>
      <w:szCs w:val="24"/>
    </w:rPr>
  </w:style>
  <w:style w:type="paragraph" w:styleId="afc">
    <w:name w:val="Balloon Text"/>
    <w:basedOn w:val="a0"/>
    <w:link w:val="afd"/>
    <w:uiPriority w:val="99"/>
    <w:semiHidden/>
    <w:unhideWhenUsed/>
    <w:rsid w:val="004C05FE"/>
    <w:pPr>
      <w:spacing w:after="0" w:line="240" w:lineRule="auto"/>
    </w:pPr>
    <w:rPr>
      <w:rFonts w:ascii="Tahoma" w:eastAsia="Arial Unicode MS" w:hAnsi="Tahoma" w:cs="Tahoma"/>
      <w:color w:val="000000"/>
      <w:sz w:val="16"/>
      <w:szCs w:val="16"/>
    </w:rPr>
  </w:style>
  <w:style w:type="character" w:customStyle="1" w:styleId="afd">
    <w:name w:val="Текст выноски Знак"/>
    <w:basedOn w:val="a1"/>
    <w:link w:val="afc"/>
    <w:uiPriority w:val="99"/>
    <w:semiHidden/>
    <w:rsid w:val="004C05FE"/>
    <w:rPr>
      <w:rFonts w:ascii="Tahoma" w:eastAsia="Arial Unicode MS" w:hAnsi="Tahoma" w:cs="Tahoma"/>
      <w:color w:val="000000"/>
      <w:sz w:val="16"/>
      <w:szCs w:val="16"/>
    </w:rPr>
  </w:style>
  <w:style w:type="character" w:customStyle="1" w:styleId="6010pt0">
    <w:name w:val="Основной текст (60) + 10 pt"/>
    <w:aliases w:val="Курсив"/>
    <w:basedOn w:val="a1"/>
    <w:rsid w:val="004C05FE"/>
    <w:rPr>
      <w:rFonts w:ascii="Arial" w:eastAsia="Arial" w:hAnsi="Arial" w:cs="Arial" w:hint="default"/>
      <w:b w:val="0"/>
      <w:bCs w:val="0"/>
      <w:i/>
      <w:iCs/>
      <w:smallCaps w:val="0"/>
      <w:strike w:val="0"/>
      <w:dstrike w:val="0"/>
      <w:sz w:val="32"/>
      <w:szCs w:val="32"/>
      <w:u w:val="none"/>
      <w:effect w:val="none"/>
      <w:lang w:val="en-US"/>
    </w:rPr>
  </w:style>
  <w:style w:type="character" w:customStyle="1" w:styleId="611pt2">
    <w:name w:val="Основной текст (6) + 11 pt"/>
    <w:aliases w:val="Не курсив"/>
    <w:basedOn w:val="a1"/>
    <w:rsid w:val="004C05FE"/>
    <w:rPr>
      <w:rFonts w:ascii="Bookman Old Style" w:eastAsia="Bookman Old Style" w:hAnsi="Bookman Old Style" w:cs="Bookman Old Style" w:hint="default"/>
      <w:b/>
      <w:bCs/>
      <w:i/>
      <w:iCs/>
      <w:smallCaps w:val="0"/>
      <w:strike w:val="0"/>
      <w:dstrike w:val="0"/>
      <w:sz w:val="22"/>
      <w:szCs w:val="22"/>
      <w:u w:val="none"/>
      <w:effect w:val="none"/>
    </w:rPr>
  </w:style>
  <w:style w:type="character" w:customStyle="1" w:styleId="6610pt0">
    <w:name w:val="Основной текст (66) + 10 pt"/>
    <w:aliases w:val="Не полужирный"/>
    <w:basedOn w:val="a1"/>
    <w:rsid w:val="004C05FE"/>
    <w:rPr>
      <w:rFonts w:ascii="Bookman Old Style" w:eastAsia="Bookman Old Style" w:hAnsi="Bookman Old Style" w:cs="Bookman Old Style" w:hint="default"/>
      <w:b/>
      <w:bCs/>
      <w:i w:val="0"/>
      <w:iCs w:val="0"/>
      <w:smallCaps w:val="0"/>
      <w:strike w:val="0"/>
      <w:dstrike w:val="0"/>
      <w:sz w:val="20"/>
      <w:szCs w:val="20"/>
      <w:u w:val="none"/>
      <w:effect w:val="none"/>
    </w:rPr>
  </w:style>
  <w:style w:type="paragraph" w:customStyle="1" w:styleId="Default">
    <w:name w:val="Default"/>
    <w:rsid w:val="004C05F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a">
    <w:name w:val="Обычный1"/>
    <w:rsid w:val="004C05FE"/>
    <w:pPr>
      <w:widowControl w:val="0"/>
      <w:spacing w:after="0" w:line="240" w:lineRule="auto"/>
      <w:jc w:val="both"/>
    </w:pPr>
    <w:rPr>
      <w:rFonts w:ascii="Times New Roman" w:eastAsia="Times New Roman" w:hAnsi="Times New Roman" w:cs="Times New Roman"/>
      <w:snapToGrid w:val="0"/>
      <w:sz w:val="20"/>
      <w:szCs w:val="20"/>
    </w:rPr>
  </w:style>
  <w:style w:type="paragraph" w:customStyle="1" w:styleId="afe">
    <w:name w:val="Содержимое таблицы"/>
    <w:basedOn w:val="a0"/>
    <w:rsid w:val="004C05FE"/>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211">
    <w:name w:val="Основной текст 21"/>
    <w:basedOn w:val="a0"/>
    <w:rsid w:val="004C05FE"/>
    <w:pPr>
      <w:widowControl w:val="0"/>
      <w:suppressAutoHyphens/>
      <w:spacing w:after="0" w:line="240" w:lineRule="auto"/>
      <w:jc w:val="both"/>
    </w:pPr>
    <w:rPr>
      <w:rFonts w:ascii="Times New Roman" w:eastAsia="Lucida Sans Unicode" w:hAnsi="Times New Roman" w:cs="Tahoma"/>
      <w:i/>
      <w:kern w:val="2"/>
      <w:sz w:val="24"/>
      <w:szCs w:val="24"/>
      <w:lang w:eastAsia="hi-IN" w:bidi="hi-IN"/>
    </w:rPr>
  </w:style>
  <w:style w:type="paragraph" w:styleId="2b">
    <w:name w:val="Body Text 2"/>
    <w:basedOn w:val="a0"/>
    <w:link w:val="2c"/>
    <w:uiPriority w:val="99"/>
    <w:semiHidden/>
    <w:unhideWhenUsed/>
    <w:rsid w:val="004C05FE"/>
    <w:pPr>
      <w:spacing w:after="120" w:line="480" w:lineRule="auto"/>
    </w:pPr>
    <w:rPr>
      <w:rFonts w:ascii="Calibri" w:eastAsia="Times New Roman" w:hAnsi="Calibri" w:cs="Times New Roman"/>
    </w:rPr>
  </w:style>
  <w:style w:type="character" w:customStyle="1" w:styleId="2c">
    <w:name w:val="Основной текст 2 Знак"/>
    <w:basedOn w:val="a1"/>
    <w:link w:val="2b"/>
    <w:uiPriority w:val="99"/>
    <w:semiHidden/>
    <w:rsid w:val="004C05FE"/>
    <w:rPr>
      <w:rFonts w:ascii="Calibri" w:eastAsia="Times New Roman" w:hAnsi="Calibri" w:cs="Times New Roman"/>
    </w:rPr>
  </w:style>
  <w:style w:type="paragraph" w:styleId="3c">
    <w:name w:val="Body Text 3"/>
    <w:basedOn w:val="a0"/>
    <w:link w:val="3d"/>
    <w:uiPriority w:val="99"/>
    <w:semiHidden/>
    <w:unhideWhenUsed/>
    <w:rsid w:val="004C05FE"/>
    <w:pPr>
      <w:spacing w:after="120"/>
    </w:pPr>
    <w:rPr>
      <w:rFonts w:ascii="Calibri" w:eastAsia="Times New Roman" w:hAnsi="Calibri" w:cs="Times New Roman"/>
      <w:sz w:val="16"/>
      <w:szCs w:val="16"/>
    </w:rPr>
  </w:style>
  <w:style w:type="character" w:customStyle="1" w:styleId="3d">
    <w:name w:val="Основной текст 3 Знак"/>
    <w:basedOn w:val="a1"/>
    <w:link w:val="3c"/>
    <w:uiPriority w:val="99"/>
    <w:semiHidden/>
    <w:rsid w:val="004C05FE"/>
    <w:rPr>
      <w:rFonts w:ascii="Calibri" w:eastAsia="Times New Roman" w:hAnsi="Calibri" w:cs="Times New Roman"/>
      <w:sz w:val="16"/>
      <w:szCs w:val="16"/>
    </w:rPr>
  </w:style>
  <w:style w:type="paragraph" w:styleId="aff">
    <w:name w:val="Plain Text"/>
    <w:basedOn w:val="a0"/>
    <w:link w:val="aff0"/>
    <w:rsid w:val="004C05FE"/>
    <w:pPr>
      <w:spacing w:after="0" w:line="240" w:lineRule="auto"/>
    </w:pPr>
    <w:rPr>
      <w:rFonts w:ascii="Courier New" w:eastAsia="Times New Roman" w:hAnsi="Courier New" w:cs="Times New Roman"/>
      <w:sz w:val="20"/>
      <w:szCs w:val="20"/>
    </w:rPr>
  </w:style>
  <w:style w:type="character" w:customStyle="1" w:styleId="aff0">
    <w:name w:val="Текст Знак"/>
    <w:basedOn w:val="a1"/>
    <w:link w:val="aff"/>
    <w:rsid w:val="004C05FE"/>
    <w:rPr>
      <w:rFonts w:ascii="Courier New" w:eastAsia="Times New Roman" w:hAnsi="Courier New" w:cs="Times New Roman"/>
      <w:sz w:val="20"/>
      <w:szCs w:val="20"/>
    </w:rPr>
  </w:style>
  <w:style w:type="character" w:customStyle="1" w:styleId="1b">
    <w:name w:val="Номер страницы1"/>
    <w:basedOn w:val="a1"/>
    <w:rsid w:val="004C05FE"/>
  </w:style>
  <w:style w:type="paragraph" w:customStyle="1" w:styleId="FR1">
    <w:name w:val="FR1"/>
    <w:rsid w:val="004C05FE"/>
    <w:pPr>
      <w:widowControl w:val="0"/>
      <w:spacing w:after="0" w:line="240" w:lineRule="auto"/>
      <w:ind w:left="280"/>
      <w:jc w:val="center"/>
    </w:pPr>
    <w:rPr>
      <w:rFonts w:ascii="Arial" w:eastAsia="Times New Roman" w:hAnsi="Arial" w:cs="Times New Roman"/>
      <w:b/>
      <w:sz w:val="24"/>
      <w:szCs w:val="20"/>
      <w:lang w:val="bg-BG"/>
    </w:rPr>
  </w:style>
  <w:style w:type="paragraph" w:styleId="aff1">
    <w:name w:val="Title"/>
    <w:basedOn w:val="a0"/>
    <w:link w:val="aff2"/>
    <w:qFormat/>
    <w:rsid w:val="004C05FE"/>
    <w:pPr>
      <w:spacing w:after="0" w:line="240" w:lineRule="auto"/>
      <w:jc w:val="center"/>
    </w:pPr>
    <w:rPr>
      <w:rFonts w:ascii="Times New Roman" w:eastAsia="Times New Roman" w:hAnsi="Times New Roman" w:cs="Times New Roman"/>
      <w:b/>
      <w:sz w:val="28"/>
      <w:szCs w:val="20"/>
    </w:rPr>
  </w:style>
  <w:style w:type="character" w:customStyle="1" w:styleId="aff2">
    <w:name w:val="Название Знак"/>
    <w:basedOn w:val="a1"/>
    <w:link w:val="aff1"/>
    <w:rsid w:val="004C05FE"/>
    <w:rPr>
      <w:rFonts w:ascii="Times New Roman" w:eastAsia="Times New Roman" w:hAnsi="Times New Roman" w:cs="Times New Roman"/>
      <w:b/>
      <w:sz w:val="28"/>
      <w:szCs w:val="20"/>
    </w:rPr>
  </w:style>
  <w:style w:type="paragraph" w:customStyle="1" w:styleId="c7">
    <w:name w:val="c7"/>
    <w:basedOn w:val="a0"/>
    <w:rsid w:val="004C05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1"/>
    <w:rsid w:val="004C05FE"/>
  </w:style>
  <w:style w:type="paragraph" w:customStyle="1" w:styleId="c3">
    <w:name w:val="c3"/>
    <w:basedOn w:val="a0"/>
    <w:rsid w:val="004C05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
    <w:name w:val="Без интервала3"/>
    <w:rsid w:val="004C05FE"/>
    <w:pPr>
      <w:spacing w:after="0" w:line="240" w:lineRule="auto"/>
    </w:pPr>
    <w:rPr>
      <w:rFonts w:ascii="Calibri" w:eastAsia="Times New Roman" w:hAnsi="Calibri" w:cs="Times New Roman"/>
      <w:lang w:eastAsia="en-US"/>
    </w:rPr>
  </w:style>
  <w:style w:type="paragraph" w:customStyle="1" w:styleId="c6">
    <w:name w:val="c6"/>
    <w:basedOn w:val="a0"/>
    <w:rsid w:val="004C05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1"/>
    <w:rsid w:val="004C05FE"/>
  </w:style>
  <w:style w:type="paragraph" w:customStyle="1" w:styleId="c2">
    <w:name w:val="c2"/>
    <w:basedOn w:val="a0"/>
    <w:rsid w:val="004C05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Перечень"/>
    <w:basedOn w:val="a0"/>
    <w:next w:val="a0"/>
    <w:link w:val="aff3"/>
    <w:qFormat/>
    <w:rsid w:val="004C05FE"/>
    <w:pPr>
      <w:numPr>
        <w:numId w:val="18"/>
      </w:numPr>
      <w:suppressAutoHyphens/>
      <w:spacing w:after="0" w:line="360" w:lineRule="auto"/>
      <w:ind w:left="0" w:firstLine="284"/>
      <w:jc w:val="both"/>
    </w:pPr>
    <w:rPr>
      <w:rFonts w:ascii="Times New Roman" w:eastAsia="Calibri" w:hAnsi="Times New Roman" w:cs="Times New Roman"/>
      <w:sz w:val="28"/>
      <w:szCs w:val="20"/>
      <w:u w:color="000000"/>
      <w:bdr w:val="nil"/>
    </w:rPr>
  </w:style>
  <w:style w:type="character" w:customStyle="1" w:styleId="aff3">
    <w:name w:val="Перечень Знак"/>
    <w:link w:val="a"/>
    <w:rsid w:val="004C05FE"/>
    <w:rPr>
      <w:rFonts w:ascii="Times New Roman" w:eastAsia="Calibri" w:hAnsi="Times New Roman" w:cs="Times New Roman"/>
      <w:sz w:val="28"/>
      <w:szCs w:val="20"/>
      <w:u w:color="000000"/>
      <w:bdr w:val="nil"/>
    </w:rPr>
  </w:style>
  <w:style w:type="character" w:customStyle="1" w:styleId="af5">
    <w:name w:val="Без интервала Знак"/>
    <w:link w:val="af4"/>
    <w:uiPriority w:val="1"/>
    <w:rsid w:val="004C05FE"/>
    <w:rPr>
      <w:rFonts w:ascii="Times New Roman" w:eastAsia="Times New Roman" w:hAnsi="Times New Roman" w:cs="Times New Roman"/>
      <w:sz w:val="24"/>
      <w:szCs w:val="24"/>
    </w:rPr>
  </w:style>
  <w:style w:type="character" w:customStyle="1" w:styleId="c9">
    <w:name w:val="c9"/>
    <w:basedOn w:val="a1"/>
    <w:rsid w:val="004C05FE"/>
  </w:style>
  <w:style w:type="paragraph" w:customStyle="1" w:styleId="Style1">
    <w:name w:val="Style 1"/>
    <w:uiPriority w:val="99"/>
    <w:rsid w:val="004C05F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4">
    <w:name w:val="Основной текст + Полужирный"/>
    <w:rsid w:val="008D3F7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ff5">
    <w:name w:val="Основной текст_"/>
    <w:rsid w:val="008D3F70"/>
    <w:rPr>
      <w:sz w:val="27"/>
      <w:szCs w:val="27"/>
      <w:shd w:val="clear" w:color="auto" w:fill="FFFFFF"/>
    </w:rPr>
  </w:style>
  <w:style w:type="paragraph" w:customStyle="1" w:styleId="body">
    <w:name w:val="body"/>
    <w:basedOn w:val="a0"/>
    <w:uiPriority w:val="99"/>
    <w:rsid w:val="006D5549"/>
    <w:pPr>
      <w:autoSpaceDE w:val="0"/>
      <w:autoSpaceDN w:val="0"/>
      <w:adjustRightInd w:val="0"/>
      <w:spacing w:after="0" w:line="240" w:lineRule="atLeast"/>
      <w:ind w:firstLine="227"/>
      <w:jc w:val="both"/>
      <w:textAlignment w:val="center"/>
    </w:pPr>
    <w:rPr>
      <w:rFonts w:ascii="Times New Roman" w:hAnsi="Times New Roman" w:cs="SchoolBookSanPin"/>
      <w:color w:val="000000"/>
      <w:sz w:val="20"/>
      <w:szCs w:val="20"/>
    </w:rPr>
  </w:style>
  <w:style w:type="character" w:customStyle="1" w:styleId="Bold">
    <w:name w:val="Bold"/>
    <w:uiPriority w:val="99"/>
    <w:rsid w:val="006D5549"/>
    <w:rPr>
      <w:rFonts w:ascii="Times New Roman" w:hAnsi="Times New Roman"/>
      <w:b/>
      <w:bCs/>
    </w:rPr>
  </w:style>
  <w:style w:type="paragraph" w:customStyle="1" w:styleId="list-dash">
    <w:name w:val="list-dash"/>
    <w:basedOn w:val="a0"/>
    <w:uiPriority w:val="99"/>
    <w:rsid w:val="006D5549"/>
    <w:pPr>
      <w:numPr>
        <w:numId w:val="21"/>
      </w:numPr>
      <w:tabs>
        <w:tab w:val="left" w:pos="567"/>
      </w:tabs>
      <w:autoSpaceDE w:val="0"/>
      <w:autoSpaceDN w:val="0"/>
      <w:adjustRightInd w:val="0"/>
      <w:spacing w:after="0" w:line="242" w:lineRule="atLeast"/>
      <w:ind w:left="567" w:hanging="340"/>
      <w:jc w:val="both"/>
      <w:textAlignment w:val="center"/>
    </w:pPr>
    <w:rPr>
      <w:rFonts w:ascii="Times New Roman" w:hAnsi="Times New Roman" w:cs="SchoolBookSanPin"/>
      <w:color w:val="000000"/>
      <w:sz w:val="20"/>
      <w:szCs w:val="20"/>
    </w:rPr>
  </w:style>
  <w:style w:type="character" w:customStyle="1" w:styleId="aff6">
    <w:name w:val="Подпись к таблице_"/>
    <w:basedOn w:val="a1"/>
    <w:link w:val="aff7"/>
    <w:rsid w:val="006D5549"/>
    <w:rPr>
      <w:b/>
      <w:bCs/>
      <w:sz w:val="27"/>
      <w:szCs w:val="27"/>
      <w:shd w:val="clear" w:color="auto" w:fill="FFFFFF"/>
    </w:rPr>
  </w:style>
  <w:style w:type="paragraph" w:customStyle="1" w:styleId="aff7">
    <w:name w:val="Подпись к таблице"/>
    <w:basedOn w:val="a0"/>
    <w:link w:val="aff6"/>
    <w:rsid w:val="006D5549"/>
    <w:pPr>
      <w:widowControl w:val="0"/>
      <w:shd w:val="clear" w:color="auto" w:fill="FFFFFF"/>
      <w:spacing w:after="0" w:line="0" w:lineRule="atLeast"/>
    </w:pPr>
    <w:rPr>
      <w:b/>
      <w:bCs/>
      <w:sz w:val="27"/>
      <w:szCs w:val="27"/>
    </w:rPr>
  </w:style>
  <w:style w:type="paragraph" w:customStyle="1" w:styleId="4b">
    <w:name w:val="Основной текст4"/>
    <w:basedOn w:val="a0"/>
    <w:rsid w:val="006D5549"/>
    <w:pPr>
      <w:widowControl w:val="0"/>
      <w:shd w:val="clear" w:color="auto" w:fill="FFFFFF"/>
      <w:spacing w:before="180" w:after="0" w:line="322" w:lineRule="exact"/>
      <w:ind w:hanging="360"/>
      <w:jc w:val="right"/>
    </w:pPr>
    <w:rPr>
      <w:rFonts w:ascii="Century Schoolbook" w:eastAsia="Century Schoolbook" w:hAnsi="Century Schoolbook" w:cs="Century Schoolbook"/>
      <w:sz w:val="25"/>
      <w:szCs w:val="25"/>
    </w:rPr>
  </w:style>
  <w:style w:type="paragraph" w:customStyle="1" w:styleId="list-bullet">
    <w:name w:val="list-bullet"/>
    <w:basedOn w:val="body"/>
    <w:uiPriority w:val="99"/>
    <w:rsid w:val="006D5549"/>
    <w:pPr>
      <w:numPr>
        <w:numId w:val="22"/>
      </w:numPr>
      <w:ind w:left="567" w:hanging="340"/>
    </w:pPr>
  </w:style>
  <w:style w:type="character" w:customStyle="1" w:styleId="TimesNewRoman14pt">
    <w:name w:val="Основной текст + Times New Roman;14 pt"/>
    <w:basedOn w:val="aff5"/>
    <w:rsid w:val="006D5549"/>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TimesNewRoman13pt">
    <w:name w:val="Основной текст + Times New Roman;13 pt;Полужирный;Курсив"/>
    <w:basedOn w:val="aff5"/>
    <w:rsid w:val="006D554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rPr>
  </w:style>
  <w:style w:type="character" w:customStyle="1" w:styleId="TimesNewRoman14pt0">
    <w:name w:val="Подпись к таблице + Times New Roman;14 pt"/>
    <w:basedOn w:val="a1"/>
    <w:rsid w:val="006D554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TimesNewRoman11pt">
    <w:name w:val="Основной текст + Times New Roman;11 pt"/>
    <w:basedOn w:val="aff5"/>
    <w:rsid w:val="006D554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c">
    <w:name w:val="Заголовок №1_"/>
    <w:basedOn w:val="a1"/>
    <w:rsid w:val="00DE22A5"/>
    <w:rPr>
      <w:rFonts w:ascii="Times New Roman" w:eastAsia="Times New Roman" w:hAnsi="Times New Roman" w:cs="Times New Roman"/>
      <w:b/>
      <w:bCs/>
      <w:i w:val="0"/>
      <w:iCs w:val="0"/>
      <w:smallCaps w:val="0"/>
      <w:strike w:val="0"/>
      <w:sz w:val="34"/>
      <w:szCs w:val="34"/>
      <w:u w:val="none"/>
    </w:rPr>
  </w:style>
  <w:style w:type="character" w:customStyle="1" w:styleId="22">
    <w:name w:val="Оглавление 2 Знак"/>
    <w:basedOn w:val="a1"/>
    <w:link w:val="21"/>
    <w:semiHidden/>
    <w:rsid w:val="00DE22A5"/>
    <w:rPr>
      <w:rFonts w:ascii="Calibri" w:eastAsia="Arial Unicode MS" w:hAnsi="Calibri" w:cs="Calibri"/>
      <w:color w:val="00000A"/>
      <w:kern w:val="1"/>
      <w:lang w:eastAsia="en-US"/>
    </w:rPr>
  </w:style>
  <w:style w:type="character" w:customStyle="1" w:styleId="115pt">
    <w:name w:val="Оглавление + 11;5 pt;Не полужирный"/>
    <w:basedOn w:val="22"/>
    <w:rsid w:val="00DE22A5"/>
    <w:rPr>
      <w:rFonts w:ascii="Calibri" w:eastAsia="Arial Unicode MS" w:hAnsi="Calibri" w:cs="Calibri"/>
      <w:color w:val="000000"/>
      <w:spacing w:val="0"/>
      <w:w w:val="100"/>
      <w:kern w:val="1"/>
      <w:position w:val="0"/>
      <w:sz w:val="23"/>
      <w:szCs w:val="23"/>
      <w:lang w:val="ru-RU" w:eastAsia="en-US"/>
    </w:rPr>
  </w:style>
  <w:style w:type="character" w:customStyle="1" w:styleId="aff8">
    <w:name w:val="Оглавление"/>
    <w:basedOn w:val="22"/>
    <w:rsid w:val="00DE22A5"/>
    <w:rPr>
      <w:rFonts w:ascii="Calibri" w:eastAsia="Arial Unicode MS" w:hAnsi="Calibri" w:cs="Calibri"/>
      <w:color w:val="000000"/>
      <w:spacing w:val="0"/>
      <w:w w:val="100"/>
      <w:kern w:val="1"/>
      <w:position w:val="0"/>
      <w:lang w:val="ru-RU" w:eastAsia="en-US"/>
    </w:rPr>
  </w:style>
  <w:style w:type="character" w:customStyle="1" w:styleId="3f">
    <w:name w:val="Заголовок №3_"/>
    <w:basedOn w:val="a1"/>
    <w:rsid w:val="00DE22A5"/>
    <w:rPr>
      <w:rFonts w:ascii="Times New Roman" w:eastAsia="Times New Roman" w:hAnsi="Times New Roman" w:cs="Times New Roman"/>
      <w:b w:val="0"/>
      <w:bCs w:val="0"/>
      <w:i w:val="0"/>
      <w:iCs w:val="0"/>
      <w:smallCaps w:val="0"/>
      <w:strike w:val="0"/>
      <w:sz w:val="23"/>
      <w:szCs w:val="23"/>
      <w:u w:val="none"/>
    </w:rPr>
  </w:style>
  <w:style w:type="character" w:customStyle="1" w:styleId="aff9">
    <w:name w:val="Основной текст + Полужирный;Курсив"/>
    <w:basedOn w:val="aff5"/>
    <w:rsid w:val="00DE22A5"/>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222">
    <w:name w:val="Заголовок №2 (2)_"/>
    <w:basedOn w:val="a1"/>
    <w:rsid w:val="00DE22A5"/>
    <w:rPr>
      <w:rFonts w:ascii="Times New Roman" w:eastAsia="Times New Roman" w:hAnsi="Times New Roman" w:cs="Times New Roman"/>
      <w:b/>
      <w:bCs/>
      <w:i w:val="0"/>
      <w:iCs w:val="0"/>
      <w:smallCaps w:val="0"/>
      <w:strike w:val="0"/>
      <w:sz w:val="27"/>
      <w:szCs w:val="27"/>
      <w:u w:val="none"/>
    </w:rPr>
  </w:style>
  <w:style w:type="character" w:customStyle="1" w:styleId="3f0">
    <w:name w:val="Основной текст (3)_"/>
    <w:uiPriority w:val="99"/>
    <w:rsid w:val="007751ED"/>
    <w:rPr>
      <w:rFonts w:ascii="Times New Roman" w:hAnsi="Times New Roman" w:cs="Times New Roman"/>
      <w:i/>
      <w:iCs/>
      <w:shd w:val="clear" w:color="auto" w:fill="FFFFFF"/>
    </w:rPr>
  </w:style>
  <w:style w:type="character" w:customStyle="1" w:styleId="3f1">
    <w:name w:val="Основной текст (3) + Не курсив"/>
    <w:uiPriority w:val="99"/>
    <w:rsid w:val="007751ED"/>
    <w:rPr>
      <w:rFonts w:ascii="Times New Roman" w:hAnsi="Times New Roman" w:cs="Times New Roman"/>
      <w:i w:val="0"/>
      <w:iCs w:val="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FD2D4-C668-49E2-853C-BD4825FA2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53</Pages>
  <Words>19971</Words>
  <Characters>113838</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orion</cp:lastModifiedBy>
  <cp:revision>59</cp:revision>
  <cp:lastPrinted>2020-12-29T06:13:00Z</cp:lastPrinted>
  <dcterms:created xsi:type="dcterms:W3CDTF">2019-05-21T07:53:00Z</dcterms:created>
  <dcterms:modified xsi:type="dcterms:W3CDTF">2022-11-23T19:04:00Z</dcterms:modified>
</cp:coreProperties>
</file>